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FA" w:rsidRPr="00054348" w:rsidRDefault="00D575FA" w:rsidP="00BE10A7">
      <w:pPr>
        <w:jc w:val="center"/>
        <w:rPr>
          <w:b/>
          <w:color w:val="1D1B11"/>
        </w:rPr>
      </w:pPr>
      <w:r w:rsidRPr="00054348">
        <w:rPr>
          <w:b/>
          <w:color w:val="1D1B11"/>
        </w:rPr>
        <w:t>Публичный доклад о деятельности</w:t>
      </w:r>
    </w:p>
    <w:p w:rsidR="00D575FA" w:rsidRPr="00054348" w:rsidRDefault="00D575FA" w:rsidP="00BE10A7">
      <w:pPr>
        <w:jc w:val="center"/>
        <w:rPr>
          <w:b/>
          <w:color w:val="1D1B11"/>
        </w:rPr>
      </w:pPr>
      <w:r w:rsidRPr="00054348">
        <w:rPr>
          <w:b/>
          <w:color w:val="1D1B11"/>
        </w:rPr>
        <w:t>М</w:t>
      </w:r>
      <w:r w:rsidR="009F28F6" w:rsidRPr="00054348">
        <w:rPr>
          <w:b/>
          <w:color w:val="1D1B11"/>
        </w:rPr>
        <w:t>Б</w:t>
      </w:r>
      <w:r w:rsidRPr="00054348">
        <w:rPr>
          <w:b/>
          <w:color w:val="1D1B11"/>
        </w:rPr>
        <w:t>ОУ "Нюрбачанская средняя общеобразовательная школа"</w:t>
      </w:r>
    </w:p>
    <w:p w:rsidR="00D575FA" w:rsidRPr="00054348" w:rsidRDefault="00D575FA" w:rsidP="00BE10A7">
      <w:pPr>
        <w:jc w:val="center"/>
        <w:rPr>
          <w:b/>
          <w:color w:val="1D1B11"/>
        </w:rPr>
      </w:pPr>
      <w:r w:rsidRPr="00054348">
        <w:rPr>
          <w:b/>
          <w:color w:val="1D1B11"/>
        </w:rPr>
        <w:t>Нюрбинского района РС (Я)</w:t>
      </w:r>
    </w:p>
    <w:p w:rsidR="00D575FA" w:rsidRPr="00054348" w:rsidRDefault="00D575FA" w:rsidP="00BE10A7">
      <w:pPr>
        <w:jc w:val="center"/>
        <w:rPr>
          <w:b/>
          <w:color w:val="1D1B11"/>
        </w:rPr>
      </w:pPr>
      <w:r w:rsidRPr="00054348">
        <w:rPr>
          <w:b/>
          <w:color w:val="1D1B11"/>
        </w:rPr>
        <w:t>за 2012-2013 учебный год</w:t>
      </w:r>
      <w:r w:rsidR="00D03962" w:rsidRPr="00054348">
        <w:rPr>
          <w:b/>
          <w:color w:val="1D1B11"/>
        </w:rPr>
        <w:t>.</w:t>
      </w:r>
    </w:p>
    <w:p w:rsidR="00D575FA" w:rsidRPr="00054348" w:rsidRDefault="00D575FA" w:rsidP="00BE10A7">
      <w:pPr>
        <w:jc w:val="center"/>
        <w:rPr>
          <w:color w:val="1D1B11"/>
        </w:rPr>
      </w:pPr>
    </w:p>
    <w:p w:rsidR="00D575FA" w:rsidRPr="00054348" w:rsidRDefault="00765609" w:rsidP="00054348">
      <w:pPr>
        <w:numPr>
          <w:ilvl w:val="0"/>
          <w:numId w:val="16"/>
        </w:numPr>
        <w:jc w:val="both"/>
        <w:outlineLvl w:val="0"/>
        <w:rPr>
          <w:b/>
          <w:color w:val="1D1B11"/>
        </w:rPr>
      </w:pPr>
      <w:r w:rsidRPr="00054348">
        <w:rPr>
          <w:b/>
          <w:color w:val="1D1B11"/>
        </w:rPr>
        <w:t>Информационно-аналитические</w:t>
      </w:r>
      <w:r w:rsidR="00D575FA" w:rsidRPr="00054348">
        <w:rPr>
          <w:b/>
          <w:color w:val="1D1B11"/>
        </w:rPr>
        <w:t xml:space="preserve"> данные об ОУ</w:t>
      </w:r>
    </w:p>
    <w:p w:rsidR="00D575FA" w:rsidRPr="00054348" w:rsidRDefault="00D575FA" w:rsidP="00054348">
      <w:pPr>
        <w:jc w:val="both"/>
        <w:outlineLvl w:val="0"/>
        <w:rPr>
          <w:color w:val="1D1B11"/>
        </w:rPr>
      </w:pPr>
    </w:p>
    <w:p w:rsidR="00D575FA" w:rsidRPr="00054348" w:rsidRDefault="00D575FA" w:rsidP="00054348">
      <w:pPr>
        <w:tabs>
          <w:tab w:val="num" w:pos="0"/>
          <w:tab w:val="left" w:pos="6019"/>
        </w:tabs>
        <w:ind w:firstLine="567"/>
        <w:jc w:val="both"/>
        <w:rPr>
          <w:bCs/>
          <w:color w:val="1D1B11"/>
        </w:rPr>
      </w:pPr>
      <w:r w:rsidRPr="00054348">
        <w:rPr>
          <w:bCs/>
          <w:color w:val="1D1B11"/>
        </w:rPr>
        <w:t xml:space="preserve">В 1924 году  была открыта школа в местности «Ньимискэннээх» как «Сюльская советская единая трудовая школа </w:t>
      </w:r>
      <w:r w:rsidRPr="00054348">
        <w:rPr>
          <w:bCs/>
          <w:color w:val="1D1B11"/>
          <w:lang w:val="en-US"/>
        </w:rPr>
        <w:t>I</w:t>
      </w:r>
      <w:r w:rsidRPr="00054348">
        <w:rPr>
          <w:bCs/>
          <w:color w:val="1D1B11"/>
        </w:rPr>
        <w:t xml:space="preserve">  ступени». </w:t>
      </w:r>
    </w:p>
    <w:p w:rsidR="00D575FA" w:rsidRPr="00054348" w:rsidRDefault="00D575FA" w:rsidP="00054348">
      <w:pPr>
        <w:pStyle w:val="21"/>
        <w:tabs>
          <w:tab w:val="num" w:pos="0"/>
          <w:tab w:val="left" w:pos="5103"/>
        </w:tabs>
        <w:spacing w:after="0" w:line="240" w:lineRule="auto"/>
        <w:ind w:left="0" w:firstLine="567"/>
        <w:jc w:val="both"/>
        <w:rPr>
          <w:rFonts w:ascii="Times New Roman" w:hAnsi="Times New Roman"/>
          <w:color w:val="1D1B11"/>
          <w:sz w:val="24"/>
          <w:szCs w:val="24"/>
        </w:rPr>
      </w:pPr>
      <w:r w:rsidRPr="00054348">
        <w:rPr>
          <w:rFonts w:ascii="Times New Roman" w:hAnsi="Times New Roman"/>
          <w:color w:val="1D1B11"/>
          <w:sz w:val="24"/>
          <w:szCs w:val="24"/>
        </w:rPr>
        <w:t xml:space="preserve">В 1949-1950 в с. Нюрбачан открылась начальная школа. </w:t>
      </w:r>
    </w:p>
    <w:p w:rsidR="00D575FA" w:rsidRPr="00054348" w:rsidRDefault="00D575FA" w:rsidP="00054348">
      <w:pPr>
        <w:pStyle w:val="21"/>
        <w:tabs>
          <w:tab w:val="num" w:pos="0"/>
          <w:tab w:val="left" w:pos="5103"/>
        </w:tabs>
        <w:spacing w:after="0" w:line="240" w:lineRule="auto"/>
        <w:ind w:left="0" w:firstLine="567"/>
        <w:jc w:val="both"/>
        <w:rPr>
          <w:rFonts w:ascii="Times New Roman" w:hAnsi="Times New Roman"/>
          <w:color w:val="1D1B11"/>
          <w:sz w:val="24"/>
          <w:szCs w:val="24"/>
        </w:rPr>
      </w:pPr>
      <w:r w:rsidRPr="00054348">
        <w:rPr>
          <w:rFonts w:ascii="Times New Roman" w:hAnsi="Times New Roman"/>
          <w:color w:val="1D1B11"/>
          <w:sz w:val="24"/>
          <w:szCs w:val="24"/>
        </w:rPr>
        <w:t xml:space="preserve"> В  1955 году началось строительство новой школы силами населения, которое продолжалось около 3 лет. </w:t>
      </w:r>
    </w:p>
    <w:p w:rsidR="00D575FA" w:rsidRPr="00054348" w:rsidRDefault="00D575FA" w:rsidP="00054348">
      <w:pPr>
        <w:pStyle w:val="21"/>
        <w:tabs>
          <w:tab w:val="num" w:pos="0"/>
          <w:tab w:val="left" w:pos="5103"/>
        </w:tabs>
        <w:spacing w:after="0" w:line="240" w:lineRule="auto"/>
        <w:ind w:left="0" w:firstLine="567"/>
        <w:jc w:val="both"/>
        <w:rPr>
          <w:rFonts w:ascii="Times New Roman" w:hAnsi="Times New Roman"/>
          <w:color w:val="1D1B11"/>
          <w:sz w:val="24"/>
          <w:szCs w:val="24"/>
        </w:rPr>
      </w:pPr>
      <w:r w:rsidRPr="00054348">
        <w:rPr>
          <w:rFonts w:ascii="Times New Roman" w:hAnsi="Times New Roman"/>
          <w:color w:val="1D1B11"/>
          <w:sz w:val="24"/>
          <w:szCs w:val="24"/>
        </w:rPr>
        <w:t xml:space="preserve"> 1957-1958 учебный год начался в новой школе.</w:t>
      </w:r>
    </w:p>
    <w:p w:rsidR="00D575FA" w:rsidRPr="00054348" w:rsidRDefault="00D575FA" w:rsidP="00054348">
      <w:pPr>
        <w:pStyle w:val="21"/>
        <w:tabs>
          <w:tab w:val="num" w:pos="0"/>
          <w:tab w:val="left" w:pos="5103"/>
        </w:tabs>
        <w:spacing w:after="0" w:line="240" w:lineRule="auto"/>
        <w:ind w:left="0" w:firstLine="567"/>
        <w:jc w:val="both"/>
        <w:rPr>
          <w:rFonts w:ascii="Times New Roman" w:hAnsi="Times New Roman"/>
          <w:color w:val="1D1B11"/>
          <w:sz w:val="24"/>
          <w:szCs w:val="24"/>
        </w:rPr>
      </w:pPr>
      <w:r w:rsidRPr="00054348">
        <w:rPr>
          <w:rFonts w:ascii="Times New Roman" w:hAnsi="Times New Roman"/>
          <w:color w:val="1D1B11"/>
          <w:sz w:val="24"/>
          <w:szCs w:val="24"/>
        </w:rPr>
        <w:t xml:space="preserve"> С 1962 года стала восьмилетней школой.   В стенах старой школы было выпущено 18 выпусков: 319 учащихся  получили неполное среднее образование.</w:t>
      </w:r>
    </w:p>
    <w:p w:rsidR="00D575FA" w:rsidRPr="00054348" w:rsidRDefault="00D575FA" w:rsidP="00054348">
      <w:pPr>
        <w:pStyle w:val="21"/>
        <w:tabs>
          <w:tab w:val="num" w:pos="0"/>
          <w:tab w:val="left" w:pos="5103"/>
        </w:tabs>
        <w:spacing w:after="0" w:line="240" w:lineRule="auto"/>
        <w:ind w:left="0" w:firstLine="567"/>
        <w:jc w:val="both"/>
        <w:rPr>
          <w:rFonts w:ascii="Times New Roman" w:hAnsi="Times New Roman"/>
          <w:color w:val="1D1B11"/>
          <w:sz w:val="24"/>
          <w:szCs w:val="24"/>
        </w:rPr>
      </w:pPr>
      <w:r w:rsidRPr="00054348">
        <w:rPr>
          <w:rFonts w:ascii="Times New Roman" w:hAnsi="Times New Roman"/>
          <w:color w:val="1D1B11"/>
          <w:sz w:val="24"/>
          <w:szCs w:val="24"/>
        </w:rPr>
        <w:t xml:space="preserve">После пожара в 1976 года началось строительство нового корпуса школы, который был запущен в 1979 году. </w:t>
      </w:r>
    </w:p>
    <w:p w:rsidR="00D575FA" w:rsidRPr="00054348" w:rsidRDefault="00D575FA" w:rsidP="00054348">
      <w:pPr>
        <w:tabs>
          <w:tab w:val="num" w:pos="0"/>
          <w:tab w:val="left" w:pos="6019"/>
        </w:tabs>
        <w:ind w:firstLine="567"/>
        <w:jc w:val="both"/>
        <w:rPr>
          <w:color w:val="1D1B11"/>
        </w:rPr>
      </w:pPr>
      <w:r w:rsidRPr="00054348">
        <w:rPr>
          <w:bCs/>
          <w:color w:val="1D1B11"/>
        </w:rPr>
        <w:t xml:space="preserve">С 1962  по 1991 гг. школа была  восьмилетней,   а затем в 1991г. стала  средней школой. </w:t>
      </w:r>
      <w:r w:rsidRPr="00054348">
        <w:rPr>
          <w:color w:val="1D1B11"/>
        </w:rPr>
        <w:t>Сегодня в школе обучаются 88 учащихся.</w:t>
      </w:r>
    </w:p>
    <w:p w:rsidR="00D575FA" w:rsidRPr="00054348" w:rsidRDefault="00D575FA" w:rsidP="00054348">
      <w:pPr>
        <w:ind w:firstLine="567"/>
        <w:jc w:val="both"/>
        <w:rPr>
          <w:color w:val="1D1B11"/>
        </w:rPr>
      </w:pPr>
      <w:r w:rsidRPr="00054348">
        <w:rPr>
          <w:b/>
          <w:color w:val="1D1B11"/>
        </w:rPr>
        <w:t xml:space="preserve">Статус школы </w:t>
      </w:r>
      <w:r w:rsidR="002D4BD1">
        <w:rPr>
          <w:b/>
          <w:color w:val="1D1B11"/>
        </w:rPr>
        <w:t>–</w:t>
      </w:r>
      <w:r w:rsidRPr="00054348">
        <w:rPr>
          <w:b/>
          <w:color w:val="1D1B11"/>
        </w:rPr>
        <w:t xml:space="preserve"> </w:t>
      </w:r>
      <w:r w:rsidRPr="00054348">
        <w:rPr>
          <w:color w:val="1D1B11"/>
        </w:rPr>
        <w:t>общеобразо</w:t>
      </w:r>
      <w:r w:rsidR="002D4BD1">
        <w:rPr>
          <w:color w:val="1D1B11"/>
        </w:rPr>
        <w:t>вательная с агротехнологическим профилем</w:t>
      </w:r>
      <w:r w:rsidRPr="00054348">
        <w:rPr>
          <w:color w:val="1D1B11"/>
        </w:rPr>
        <w:t>.</w:t>
      </w:r>
    </w:p>
    <w:p w:rsidR="00D575FA" w:rsidRPr="00054348" w:rsidRDefault="00D575FA" w:rsidP="00054348">
      <w:pPr>
        <w:pStyle w:val="1"/>
        <w:jc w:val="both"/>
        <w:rPr>
          <w:color w:val="1D1B11"/>
        </w:rPr>
      </w:pPr>
    </w:p>
    <w:p w:rsidR="00D575FA" w:rsidRPr="00054348" w:rsidRDefault="00D575FA" w:rsidP="00054348">
      <w:pPr>
        <w:pStyle w:val="a3"/>
        <w:spacing w:line="240" w:lineRule="auto"/>
        <w:ind w:firstLine="567"/>
        <w:rPr>
          <w:rFonts w:ascii="Times New Roman" w:hAnsi="Times New Roman" w:cs="Times New Roman"/>
          <w:b/>
          <w:color w:val="1D1B11"/>
          <w:sz w:val="24"/>
          <w:szCs w:val="24"/>
        </w:rPr>
      </w:pPr>
      <w:r w:rsidRPr="00054348">
        <w:rPr>
          <w:rFonts w:ascii="Times New Roman" w:hAnsi="Times New Roman" w:cs="Times New Roman"/>
          <w:b/>
          <w:color w:val="1D1B11"/>
          <w:sz w:val="24"/>
          <w:szCs w:val="24"/>
        </w:rPr>
        <w:t>Материально-техническая база</w:t>
      </w:r>
    </w:p>
    <w:p w:rsidR="00D575FA" w:rsidRPr="00054348" w:rsidRDefault="00D575FA" w:rsidP="00054348">
      <w:pPr>
        <w:pStyle w:val="a3"/>
        <w:spacing w:line="240" w:lineRule="auto"/>
        <w:ind w:firstLine="567"/>
        <w:rPr>
          <w:rFonts w:ascii="Times New Roman" w:hAnsi="Times New Roman" w:cs="Times New Roman"/>
          <w:color w:val="1D1B11"/>
          <w:sz w:val="24"/>
          <w:szCs w:val="24"/>
        </w:rPr>
      </w:pPr>
      <w:r w:rsidRPr="00054348">
        <w:rPr>
          <w:rFonts w:ascii="Times New Roman" w:hAnsi="Times New Roman" w:cs="Times New Roman"/>
          <w:color w:val="1D1B11"/>
          <w:sz w:val="24"/>
          <w:szCs w:val="24"/>
        </w:rPr>
        <w:t>Условия осуществления образовательного процесса, в т.ч. материально-техническая база.</w:t>
      </w:r>
    </w:p>
    <w:p w:rsidR="00D575FA" w:rsidRPr="00054348" w:rsidRDefault="00D575FA" w:rsidP="00054348">
      <w:pPr>
        <w:jc w:val="both"/>
        <w:outlineLvl w:val="0"/>
        <w:rPr>
          <w:color w:val="1D1B11"/>
        </w:rPr>
      </w:pPr>
      <w:r w:rsidRPr="00054348">
        <w:rPr>
          <w:color w:val="1D1B11"/>
        </w:rPr>
        <w:t>Материально-техническая база школы на 2013г:</w:t>
      </w:r>
    </w:p>
    <w:p w:rsidR="00D575FA" w:rsidRPr="00054348" w:rsidRDefault="00D575FA" w:rsidP="00054348">
      <w:pPr>
        <w:numPr>
          <w:ilvl w:val="0"/>
          <w:numId w:val="1"/>
        </w:numPr>
        <w:ind w:left="0"/>
        <w:jc w:val="both"/>
        <w:rPr>
          <w:color w:val="1D1B11"/>
        </w:rPr>
      </w:pPr>
      <w:r w:rsidRPr="00054348">
        <w:rPr>
          <w:bCs/>
          <w:color w:val="1D1B11"/>
        </w:rPr>
        <w:t xml:space="preserve">2-х этажный учебный корпус на 80 мест; </w:t>
      </w:r>
    </w:p>
    <w:p w:rsidR="00D575FA" w:rsidRPr="00054348" w:rsidRDefault="00D575FA" w:rsidP="00054348">
      <w:pPr>
        <w:numPr>
          <w:ilvl w:val="0"/>
          <w:numId w:val="1"/>
        </w:numPr>
        <w:ind w:left="0"/>
        <w:jc w:val="both"/>
        <w:rPr>
          <w:color w:val="1D1B11"/>
        </w:rPr>
      </w:pPr>
      <w:r w:rsidRPr="00054348">
        <w:rPr>
          <w:bCs/>
          <w:color w:val="1D1B11"/>
        </w:rPr>
        <w:t xml:space="preserve">Общежития; </w:t>
      </w:r>
    </w:p>
    <w:p w:rsidR="00D575FA" w:rsidRPr="00054348" w:rsidRDefault="00D575FA" w:rsidP="00054348">
      <w:pPr>
        <w:numPr>
          <w:ilvl w:val="0"/>
          <w:numId w:val="1"/>
        </w:numPr>
        <w:ind w:left="0"/>
        <w:jc w:val="both"/>
        <w:rPr>
          <w:color w:val="1D1B11"/>
        </w:rPr>
      </w:pPr>
      <w:r w:rsidRPr="00054348">
        <w:rPr>
          <w:bCs/>
          <w:color w:val="1D1B11"/>
        </w:rPr>
        <w:t xml:space="preserve">Гараж на 4 единицы техники; </w:t>
      </w:r>
    </w:p>
    <w:p w:rsidR="00D575FA" w:rsidRPr="00054348" w:rsidRDefault="00D575FA" w:rsidP="00054348">
      <w:pPr>
        <w:numPr>
          <w:ilvl w:val="0"/>
          <w:numId w:val="1"/>
        </w:numPr>
        <w:ind w:left="0"/>
        <w:jc w:val="both"/>
        <w:rPr>
          <w:color w:val="1D1B11"/>
        </w:rPr>
      </w:pPr>
      <w:r w:rsidRPr="00054348">
        <w:rPr>
          <w:bCs/>
          <w:color w:val="1D1B11"/>
        </w:rPr>
        <w:t>Микроавтобус «Газель»;</w:t>
      </w:r>
    </w:p>
    <w:p w:rsidR="00D575FA" w:rsidRPr="002D4BD1" w:rsidRDefault="00D575FA" w:rsidP="00054348">
      <w:pPr>
        <w:numPr>
          <w:ilvl w:val="0"/>
          <w:numId w:val="1"/>
        </w:numPr>
        <w:ind w:left="0"/>
        <w:jc w:val="both"/>
        <w:rPr>
          <w:color w:val="1D1B11"/>
        </w:rPr>
      </w:pPr>
      <w:r w:rsidRPr="00054348">
        <w:rPr>
          <w:bCs/>
          <w:color w:val="1D1B11"/>
        </w:rPr>
        <w:t>Трактор «Синтай»;</w:t>
      </w:r>
    </w:p>
    <w:p w:rsidR="002D4BD1" w:rsidRPr="00054348" w:rsidRDefault="002D4BD1" w:rsidP="00054348">
      <w:pPr>
        <w:numPr>
          <w:ilvl w:val="0"/>
          <w:numId w:val="1"/>
        </w:numPr>
        <w:ind w:left="0"/>
        <w:jc w:val="both"/>
        <w:rPr>
          <w:color w:val="1D1B11"/>
        </w:rPr>
      </w:pPr>
      <w:r>
        <w:rPr>
          <w:bCs/>
          <w:color w:val="1D1B11"/>
        </w:rPr>
        <w:t>Трактор МТЗ-82;</w:t>
      </w:r>
    </w:p>
    <w:p w:rsidR="00D575FA" w:rsidRPr="00054348" w:rsidRDefault="00D575FA" w:rsidP="00054348">
      <w:pPr>
        <w:numPr>
          <w:ilvl w:val="0"/>
          <w:numId w:val="1"/>
        </w:numPr>
        <w:ind w:left="0"/>
        <w:jc w:val="both"/>
        <w:rPr>
          <w:color w:val="1D1B11"/>
        </w:rPr>
      </w:pPr>
      <w:r w:rsidRPr="00054348">
        <w:rPr>
          <w:bCs/>
          <w:color w:val="1D1B11"/>
        </w:rPr>
        <w:t>Подсобное хозяйство (2 летние, 1 теплая теплицы, свинарник)</w:t>
      </w:r>
    </w:p>
    <w:p w:rsidR="00D575FA" w:rsidRPr="00054348" w:rsidRDefault="00D575FA" w:rsidP="00054348">
      <w:pPr>
        <w:numPr>
          <w:ilvl w:val="0"/>
          <w:numId w:val="1"/>
        </w:numPr>
        <w:ind w:left="0"/>
        <w:jc w:val="both"/>
        <w:rPr>
          <w:color w:val="1D1B11"/>
        </w:rPr>
      </w:pPr>
      <w:r w:rsidRPr="00054348">
        <w:rPr>
          <w:bCs/>
          <w:color w:val="1D1B11"/>
        </w:rPr>
        <w:t>Земельные угодья - 25 га</w:t>
      </w:r>
      <w:r w:rsidRPr="00054348">
        <w:rPr>
          <w:color w:val="1D1B11"/>
        </w:rPr>
        <w:t>.</w:t>
      </w:r>
    </w:p>
    <w:p w:rsidR="00D575FA" w:rsidRPr="00054348" w:rsidRDefault="00D575FA" w:rsidP="00054348">
      <w:pPr>
        <w:numPr>
          <w:ilvl w:val="0"/>
          <w:numId w:val="1"/>
        </w:numPr>
        <w:ind w:left="0"/>
        <w:jc w:val="both"/>
        <w:rPr>
          <w:color w:val="1D1B11"/>
        </w:rPr>
      </w:pPr>
      <w:r w:rsidRPr="00054348">
        <w:rPr>
          <w:color w:val="1D1B11"/>
        </w:rPr>
        <w:t>Приобретены косилка, плуг, фреза для трактора «Синтай».</w:t>
      </w:r>
    </w:p>
    <w:p w:rsidR="00D575FA" w:rsidRPr="00054348" w:rsidRDefault="00D575FA" w:rsidP="00054348">
      <w:pPr>
        <w:widowControl w:val="0"/>
        <w:ind w:firstLine="567"/>
        <w:jc w:val="both"/>
        <w:rPr>
          <w:color w:val="1D1B11"/>
        </w:rPr>
      </w:pPr>
      <w:r w:rsidRPr="00054348">
        <w:rPr>
          <w:color w:val="1D1B11"/>
        </w:rPr>
        <w:t>Здание школы введено в строй в декабре 1978 года и поддержание его в состоянии, отвечающим всем требованиям техники безопасности, санитарно-гигиенических правил и норм, современных дизайнерских воззрений требует непрерывной и кропотливой работы, большой заботы и немалых затрат.</w:t>
      </w:r>
    </w:p>
    <w:p w:rsidR="00D575FA" w:rsidRPr="00054348" w:rsidRDefault="00D575FA" w:rsidP="00054348">
      <w:pPr>
        <w:ind w:firstLine="567"/>
        <w:jc w:val="both"/>
        <w:rPr>
          <w:color w:val="1D1B11"/>
        </w:rPr>
      </w:pPr>
      <w:r w:rsidRPr="00054348">
        <w:rPr>
          <w:color w:val="1D1B11"/>
        </w:rPr>
        <w:t xml:space="preserve">Имеется компьютерный класс с локальной сетью, с доступом в интернет, лицензионным пакетом «Первая помощь» </w:t>
      </w:r>
      <w:r w:rsidRPr="00054348">
        <w:rPr>
          <w:color w:val="1D1B11"/>
          <w:lang w:val="en-US"/>
        </w:rPr>
        <w:t>Microsoft</w:t>
      </w:r>
      <w:r w:rsidRPr="00054348">
        <w:rPr>
          <w:color w:val="1D1B11"/>
        </w:rPr>
        <w:t xml:space="preserve">. </w:t>
      </w:r>
    </w:p>
    <w:p w:rsidR="00D575FA" w:rsidRPr="00054348" w:rsidRDefault="00D575FA" w:rsidP="00054348">
      <w:pPr>
        <w:ind w:firstLine="567"/>
        <w:jc w:val="both"/>
        <w:rPr>
          <w:bCs/>
          <w:color w:val="1D1B11"/>
        </w:rPr>
      </w:pPr>
      <w:r w:rsidRPr="00054348">
        <w:rPr>
          <w:bCs/>
          <w:color w:val="1D1B11"/>
        </w:rPr>
        <w:t>В целях  поддержки молодых специалистов жильем перестроено общежитие учителей.</w:t>
      </w:r>
    </w:p>
    <w:p w:rsidR="00D575FA" w:rsidRPr="00054348" w:rsidRDefault="00D575FA" w:rsidP="00054348">
      <w:pPr>
        <w:ind w:firstLine="567"/>
        <w:jc w:val="both"/>
        <w:outlineLvl w:val="0"/>
        <w:rPr>
          <w:b/>
          <w:color w:val="1D1B11"/>
        </w:rPr>
      </w:pPr>
      <w:r w:rsidRPr="00054348">
        <w:rPr>
          <w:b/>
          <w:color w:val="1D1B11"/>
        </w:rPr>
        <w:t>Оснащенность школы ИКТ оборудованием:</w:t>
      </w:r>
    </w:p>
    <w:p w:rsidR="00D575FA" w:rsidRPr="00054348" w:rsidRDefault="00D575FA" w:rsidP="00054348">
      <w:pPr>
        <w:ind w:firstLine="567"/>
        <w:jc w:val="both"/>
        <w:rPr>
          <w:color w:val="1D1B11"/>
        </w:rPr>
      </w:pPr>
      <w:r w:rsidRPr="00054348">
        <w:rPr>
          <w:color w:val="1D1B11"/>
        </w:rPr>
        <w:t>Кабинет информатики – 6 компьютеров</w:t>
      </w:r>
    </w:p>
    <w:p w:rsidR="00D575FA" w:rsidRPr="00054348" w:rsidRDefault="00D575FA" w:rsidP="00054348">
      <w:pPr>
        <w:ind w:firstLine="567"/>
        <w:jc w:val="both"/>
        <w:rPr>
          <w:color w:val="1D1B11"/>
        </w:rPr>
      </w:pPr>
      <w:r w:rsidRPr="00054348">
        <w:rPr>
          <w:color w:val="1D1B11"/>
        </w:rPr>
        <w:t xml:space="preserve">Всего компьютеров по школе </w:t>
      </w:r>
      <w:r w:rsidR="0047758D" w:rsidRPr="00054348">
        <w:rPr>
          <w:color w:val="1D1B11"/>
        </w:rPr>
        <w:t>–</w:t>
      </w:r>
      <w:r w:rsidRPr="00054348">
        <w:rPr>
          <w:color w:val="1D1B11"/>
        </w:rPr>
        <w:t xml:space="preserve"> 13</w:t>
      </w:r>
      <w:r w:rsidR="0047758D" w:rsidRPr="00054348">
        <w:rPr>
          <w:color w:val="1D1B11"/>
        </w:rPr>
        <w:t>, ноутбуков-2.</w:t>
      </w:r>
      <w:r w:rsidRPr="00054348">
        <w:rPr>
          <w:color w:val="1D1B11"/>
        </w:rPr>
        <w:t xml:space="preserve"> </w:t>
      </w:r>
    </w:p>
    <w:p w:rsidR="00D575FA" w:rsidRPr="00054348" w:rsidRDefault="00F55211" w:rsidP="00054348">
      <w:pPr>
        <w:ind w:firstLine="567"/>
        <w:jc w:val="both"/>
        <w:rPr>
          <w:color w:val="1D1B11"/>
        </w:rPr>
      </w:pPr>
      <w:r w:rsidRPr="00054348">
        <w:rPr>
          <w:color w:val="1D1B11"/>
        </w:rPr>
        <w:t>4</w:t>
      </w:r>
      <w:r w:rsidR="00D575FA" w:rsidRPr="00054348">
        <w:rPr>
          <w:color w:val="1D1B11"/>
        </w:rPr>
        <w:t xml:space="preserve"> видеопроектора, </w:t>
      </w:r>
      <w:r w:rsidRPr="00054348">
        <w:rPr>
          <w:color w:val="1D1B11"/>
        </w:rPr>
        <w:t>2 интерактивные доски</w:t>
      </w:r>
      <w:r w:rsidR="00D575FA" w:rsidRPr="00054348">
        <w:rPr>
          <w:color w:val="1D1B11"/>
        </w:rPr>
        <w:t>, приставка к проектору</w:t>
      </w:r>
      <w:r w:rsidRPr="00054348">
        <w:rPr>
          <w:color w:val="1D1B11"/>
        </w:rPr>
        <w:t>-2</w:t>
      </w:r>
      <w:r w:rsidR="00D575FA" w:rsidRPr="00054348">
        <w:rPr>
          <w:color w:val="1D1B11"/>
        </w:rPr>
        <w:t>.</w:t>
      </w:r>
    </w:p>
    <w:p w:rsidR="00D575FA" w:rsidRPr="00054348" w:rsidRDefault="00F55211" w:rsidP="00054348">
      <w:pPr>
        <w:ind w:firstLine="567"/>
        <w:jc w:val="both"/>
        <w:rPr>
          <w:color w:val="1D1B11"/>
        </w:rPr>
      </w:pPr>
      <w:r w:rsidRPr="00054348">
        <w:rPr>
          <w:color w:val="1D1B11"/>
        </w:rPr>
        <w:t>5 принтеров</w:t>
      </w:r>
      <w:r w:rsidR="00D575FA" w:rsidRPr="00054348">
        <w:rPr>
          <w:color w:val="1D1B11"/>
        </w:rPr>
        <w:t>, 2 сканера, 2 ксерокса, 2 цветных принтера, модем, ламинатор А3, брошюратор.</w:t>
      </w:r>
    </w:p>
    <w:p w:rsidR="00D575FA" w:rsidRPr="00054348" w:rsidRDefault="00D575FA" w:rsidP="00054348">
      <w:pPr>
        <w:ind w:firstLine="567"/>
        <w:jc w:val="both"/>
        <w:rPr>
          <w:color w:val="1D1B11"/>
        </w:rPr>
      </w:pPr>
      <w:r w:rsidRPr="00054348">
        <w:rPr>
          <w:color w:val="1D1B11"/>
        </w:rPr>
        <w:t xml:space="preserve">У 21 учителя имеется </w:t>
      </w:r>
      <w:r w:rsidR="002D4BD1">
        <w:rPr>
          <w:color w:val="1D1B11"/>
        </w:rPr>
        <w:t>ПК.</w:t>
      </w:r>
    </w:p>
    <w:p w:rsidR="00D575FA" w:rsidRPr="00054348" w:rsidRDefault="00D575FA" w:rsidP="00054348">
      <w:pPr>
        <w:ind w:firstLine="567"/>
        <w:jc w:val="both"/>
        <w:rPr>
          <w:color w:val="1D1B11"/>
        </w:rPr>
      </w:pPr>
      <w:r w:rsidRPr="00054348">
        <w:rPr>
          <w:color w:val="1D1B11"/>
        </w:rPr>
        <w:lastRenderedPageBreak/>
        <w:t xml:space="preserve">Имеется сайт школы </w:t>
      </w:r>
      <w:r w:rsidRPr="00054348">
        <w:rPr>
          <w:color w:val="1D1B11"/>
          <w:lang w:val="en-US"/>
        </w:rPr>
        <w:t>www</w:t>
      </w:r>
      <w:r w:rsidR="002D4BD1">
        <w:rPr>
          <w:color w:val="1D1B11"/>
        </w:rPr>
        <w:t>.</w:t>
      </w:r>
      <w:r w:rsidR="002D4BD1">
        <w:rPr>
          <w:color w:val="1D1B11"/>
          <w:lang w:val="en-US"/>
        </w:rPr>
        <w:t>nyurbachan</w:t>
      </w:r>
      <w:r w:rsidRPr="00054348">
        <w:rPr>
          <w:color w:val="1D1B11"/>
        </w:rPr>
        <w:t>.</w:t>
      </w:r>
      <w:r w:rsidR="002D4BD1">
        <w:rPr>
          <w:color w:val="1D1B11"/>
          <w:lang w:val="en-US"/>
        </w:rPr>
        <w:t>webnode</w:t>
      </w:r>
      <w:r w:rsidRPr="00054348">
        <w:rPr>
          <w:color w:val="1D1B11"/>
        </w:rPr>
        <w:t>.</w:t>
      </w:r>
      <w:r w:rsidRPr="00054348">
        <w:rPr>
          <w:color w:val="1D1B11"/>
          <w:lang w:val="en-US"/>
        </w:rPr>
        <w:t>ru</w:t>
      </w:r>
    </w:p>
    <w:p w:rsidR="00D575FA" w:rsidRPr="00054348" w:rsidRDefault="00D575FA" w:rsidP="00054348">
      <w:pPr>
        <w:jc w:val="both"/>
        <w:rPr>
          <w:b/>
          <w:bCs/>
          <w:color w:val="1D1B11"/>
        </w:rPr>
      </w:pPr>
    </w:p>
    <w:p w:rsidR="00D575FA" w:rsidRPr="00054348" w:rsidRDefault="00D575FA" w:rsidP="00054348">
      <w:pPr>
        <w:numPr>
          <w:ilvl w:val="0"/>
          <w:numId w:val="16"/>
        </w:numPr>
        <w:jc w:val="both"/>
        <w:rPr>
          <w:b/>
          <w:bCs/>
          <w:color w:val="1D1B11"/>
        </w:rPr>
      </w:pPr>
      <w:r w:rsidRPr="00054348">
        <w:rPr>
          <w:b/>
          <w:bCs/>
          <w:color w:val="1D1B11"/>
        </w:rPr>
        <w:t>Характеристика социального заказа на образовательные услуги и его влияние на образовательную деятельность школы</w:t>
      </w:r>
    </w:p>
    <w:p w:rsidR="00D575FA" w:rsidRPr="00054348" w:rsidRDefault="00D575FA" w:rsidP="00054348">
      <w:pPr>
        <w:jc w:val="both"/>
        <w:rPr>
          <w:b/>
          <w:color w:val="1D1B11"/>
        </w:rPr>
      </w:pPr>
      <w:bookmarkStart w:id="0" w:name="_GoBack"/>
      <w:bookmarkEnd w:id="0"/>
    </w:p>
    <w:p w:rsidR="00D575FA" w:rsidRPr="00054348" w:rsidRDefault="00D575FA" w:rsidP="00054348">
      <w:pPr>
        <w:ind w:firstLine="567"/>
        <w:jc w:val="both"/>
        <w:rPr>
          <w:color w:val="1D1B11"/>
        </w:rPr>
      </w:pPr>
      <w:r w:rsidRPr="00054348">
        <w:rPr>
          <w:color w:val="1D1B11"/>
        </w:rPr>
        <w:t>Село Нюрбачан находится в 12 км от центра Нюрбинского района. Численность населения на сегодня составляет  705 человек. 180 семей имеют подворное хозяйство, из 175 содержат подсобные хозяйства, создано 11 крестьянских хозяйств. 69 хозяйств разводят КРС и лошадей.</w:t>
      </w:r>
    </w:p>
    <w:p w:rsidR="00D575FA" w:rsidRPr="00054348" w:rsidRDefault="00D575FA" w:rsidP="00054348">
      <w:pPr>
        <w:tabs>
          <w:tab w:val="left" w:pos="567"/>
        </w:tabs>
        <w:jc w:val="both"/>
        <w:rPr>
          <w:color w:val="1D1B11"/>
        </w:rPr>
      </w:pPr>
      <w:r w:rsidRPr="00054348">
        <w:rPr>
          <w:color w:val="1D1B11"/>
        </w:rPr>
        <w:t xml:space="preserve">     </w:t>
      </w:r>
      <w:r w:rsidRPr="00054348">
        <w:rPr>
          <w:color w:val="1D1B11"/>
        </w:rPr>
        <w:tab/>
        <w:t>В основном население занимается разведением крупного рогатого скота, лошадей, земледелием и охотничьим промыслом. В селе действует отделение СХПК «Нюрбачан», в составе которого числится 50 рабочих; средняя общеобразовательная школа, где обучаются 88 детей; детский сад на 55 мест, ФАП, магазин УПО «Холбос», культурный центр «Тумсуу», частный ветеринарный сектор. По заготовке и переработке сельскохозяйственной продукции создан молочный пункт ГУП ТПЗЦ.</w:t>
      </w:r>
    </w:p>
    <w:p w:rsidR="00D575FA" w:rsidRPr="00054348" w:rsidRDefault="00D575FA" w:rsidP="00054348">
      <w:pPr>
        <w:jc w:val="both"/>
        <w:rPr>
          <w:bCs/>
          <w:color w:val="1D1B11"/>
        </w:rPr>
      </w:pPr>
      <w:r w:rsidRPr="00054348">
        <w:rPr>
          <w:color w:val="1D1B11"/>
        </w:rPr>
        <w:tab/>
        <w:t>С 2000 г. главой Администрации наслега энергично и плодотворно работает  Дондокова С.Б.  За годы её работы</w:t>
      </w:r>
      <w:r w:rsidRPr="00054348">
        <w:rPr>
          <w:bCs/>
          <w:color w:val="1D1B11"/>
        </w:rPr>
        <w:t xml:space="preserve"> проведено интенсивное строительство: магазин, почта, Администрация наслега теперь размещены в новых зданиях, введена в работу новая система отопления с жидким топливом,  в рамках программы «2000 добрых дел» силами населения построен арочный спортзал.  Наслег является опорным центром здорового образа жизни. В 2006 году присужден  Грант Правительства РС(Я) по поддержке гражданских инициатив здорового образа жизни,  в 2008 году - Грант Правительства РС(Я) «Семейная спортивная площадка».  </w:t>
      </w:r>
    </w:p>
    <w:p w:rsidR="00D575FA" w:rsidRPr="00054348" w:rsidRDefault="00D575FA" w:rsidP="00054348">
      <w:pPr>
        <w:jc w:val="both"/>
        <w:rPr>
          <w:bCs/>
          <w:color w:val="1D1B11"/>
        </w:rPr>
      </w:pPr>
    </w:p>
    <w:p w:rsidR="00D575FA" w:rsidRPr="00054348" w:rsidRDefault="00D575FA" w:rsidP="00054348">
      <w:pPr>
        <w:jc w:val="both"/>
        <w:rPr>
          <w:b/>
          <w:color w:val="1D1B11"/>
        </w:rPr>
      </w:pPr>
      <w:r w:rsidRPr="00054348">
        <w:rPr>
          <w:b/>
          <w:color w:val="1D1B11"/>
        </w:rPr>
        <w:t>Перечень внешних положительных и отрицательных факторов, влияющих на развитие школы</w:t>
      </w:r>
    </w:p>
    <w:p w:rsidR="00D575FA" w:rsidRPr="00054348" w:rsidRDefault="00D575FA" w:rsidP="00054348">
      <w:pPr>
        <w:jc w:val="both"/>
        <w:rPr>
          <w:color w:val="1D1B1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9"/>
        <w:gridCol w:w="3962"/>
      </w:tblGrid>
      <w:tr w:rsidR="00D575FA" w:rsidRPr="00054348" w:rsidTr="008567BE">
        <w:tc>
          <w:tcPr>
            <w:tcW w:w="5778" w:type="dxa"/>
          </w:tcPr>
          <w:p w:rsidR="00D575FA" w:rsidRPr="00054348" w:rsidRDefault="00D575FA" w:rsidP="00054348">
            <w:pPr>
              <w:jc w:val="both"/>
              <w:rPr>
                <w:color w:val="1D1B11"/>
              </w:rPr>
            </w:pPr>
            <w:r w:rsidRPr="00054348">
              <w:rPr>
                <w:b/>
                <w:bCs/>
                <w:color w:val="1D1B11"/>
              </w:rPr>
              <w:t>Перечень внешних положительных факторов для нашего ОУ</w:t>
            </w:r>
          </w:p>
        </w:tc>
        <w:tc>
          <w:tcPr>
            <w:tcW w:w="4075" w:type="dxa"/>
          </w:tcPr>
          <w:p w:rsidR="00D575FA" w:rsidRPr="00054348" w:rsidRDefault="00D575FA" w:rsidP="00054348">
            <w:pPr>
              <w:jc w:val="both"/>
              <w:rPr>
                <w:b/>
                <w:color w:val="1D1B11"/>
              </w:rPr>
            </w:pPr>
            <w:r w:rsidRPr="00054348">
              <w:rPr>
                <w:b/>
                <w:color w:val="1D1B11"/>
              </w:rPr>
              <w:t>Перечень внешних отрицательных факторов для нашего ОУ</w:t>
            </w:r>
          </w:p>
        </w:tc>
      </w:tr>
      <w:tr w:rsidR="00D575FA" w:rsidRPr="00054348" w:rsidTr="008567BE">
        <w:trPr>
          <w:trHeight w:val="1138"/>
        </w:trPr>
        <w:tc>
          <w:tcPr>
            <w:tcW w:w="5778" w:type="dxa"/>
          </w:tcPr>
          <w:p w:rsidR="00D575FA" w:rsidRPr="00054348" w:rsidRDefault="00D575FA" w:rsidP="00054348">
            <w:pPr>
              <w:jc w:val="both"/>
              <w:rPr>
                <w:color w:val="1D1B11"/>
              </w:rPr>
            </w:pPr>
            <w:r w:rsidRPr="00054348">
              <w:rPr>
                <w:color w:val="1D1B11"/>
              </w:rPr>
              <w:t>Наличие сельскохозяйственных угодий (картофельное поле, пашня, сенокосные угодья)</w:t>
            </w:r>
          </w:p>
        </w:tc>
        <w:tc>
          <w:tcPr>
            <w:tcW w:w="4075" w:type="dxa"/>
          </w:tcPr>
          <w:p w:rsidR="00D575FA" w:rsidRPr="00054348" w:rsidRDefault="00D575FA" w:rsidP="00054348">
            <w:pPr>
              <w:jc w:val="both"/>
              <w:rPr>
                <w:color w:val="1D1B11"/>
              </w:rPr>
            </w:pPr>
            <w:r w:rsidRPr="00054348">
              <w:rPr>
                <w:color w:val="1D1B11"/>
              </w:rPr>
              <w:t>Близость от районного центра (12 км) (утечка педагогических кадров, перевод учащихся в городские школы, лицей, переезд молодых семей)</w:t>
            </w:r>
          </w:p>
        </w:tc>
      </w:tr>
      <w:tr w:rsidR="00D575FA" w:rsidRPr="00054348" w:rsidTr="008567BE">
        <w:tc>
          <w:tcPr>
            <w:tcW w:w="5778" w:type="dxa"/>
          </w:tcPr>
          <w:p w:rsidR="00D575FA" w:rsidRPr="00054348" w:rsidRDefault="00D575FA" w:rsidP="00054348">
            <w:pPr>
              <w:jc w:val="both"/>
              <w:rPr>
                <w:color w:val="1D1B11"/>
              </w:rPr>
            </w:pPr>
            <w:r w:rsidRPr="00054348">
              <w:rPr>
                <w:color w:val="1D1B11"/>
              </w:rPr>
              <w:t>Развитие сельского хозяйства (крестьянские хозяйства, кооперативы, частные подворья)</w:t>
            </w:r>
          </w:p>
        </w:tc>
        <w:tc>
          <w:tcPr>
            <w:tcW w:w="4075" w:type="dxa"/>
          </w:tcPr>
          <w:p w:rsidR="00D575FA" w:rsidRPr="00054348" w:rsidRDefault="00D575FA" w:rsidP="00054348">
            <w:pPr>
              <w:jc w:val="both"/>
              <w:rPr>
                <w:color w:val="1D1B11"/>
              </w:rPr>
            </w:pPr>
            <w:r w:rsidRPr="00054348">
              <w:rPr>
                <w:color w:val="1D1B11"/>
              </w:rPr>
              <w:t>Безработица среди населения</w:t>
            </w:r>
          </w:p>
        </w:tc>
      </w:tr>
      <w:tr w:rsidR="00D575FA" w:rsidRPr="00054348" w:rsidTr="008567BE">
        <w:tc>
          <w:tcPr>
            <w:tcW w:w="5778" w:type="dxa"/>
          </w:tcPr>
          <w:p w:rsidR="00D575FA" w:rsidRPr="00054348" w:rsidRDefault="00D575FA" w:rsidP="00054348">
            <w:pPr>
              <w:jc w:val="both"/>
              <w:rPr>
                <w:color w:val="1D1B11"/>
              </w:rPr>
            </w:pPr>
            <w:r w:rsidRPr="00054348">
              <w:rPr>
                <w:color w:val="1D1B11"/>
              </w:rPr>
              <w:t>Республиканский опорный пункт по поддержке здорового образа жизни</w:t>
            </w:r>
          </w:p>
        </w:tc>
        <w:tc>
          <w:tcPr>
            <w:tcW w:w="4075" w:type="dxa"/>
          </w:tcPr>
          <w:p w:rsidR="00D575FA" w:rsidRPr="00054348" w:rsidRDefault="00D575FA" w:rsidP="00054348">
            <w:pPr>
              <w:jc w:val="both"/>
              <w:rPr>
                <w:color w:val="1D1B11"/>
              </w:rPr>
            </w:pPr>
            <w:r w:rsidRPr="00054348">
              <w:rPr>
                <w:color w:val="1D1B11"/>
              </w:rPr>
              <w:t>Низкий уровень образованности родителей учащихся (14% - высшее образование; 3% - неоконченное высшее образование; 41% - среднее специальное образование; 63% - среднее образование; 4% - начальное образование).</w:t>
            </w:r>
          </w:p>
        </w:tc>
      </w:tr>
      <w:tr w:rsidR="00D575FA" w:rsidRPr="00054348" w:rsidTr="008567BE">
        <w:tc>
          <w:tcPr>
            <w:tcW w:w="5778" w:type="dxa"/>
          </w:tcPr>
          <w:p w:rsidR="00D575FA" w:rsidRPr="00054348" w:rsidRDefault="00D575FA" w:rsidP="00054348">
            <w:pPr>
              <w:jc w:val="both"/>
              <w:rPr>
                <w:color w:val="1D1B11"/>
              </w:rPr>
            </w:pPr>
            <w:r w:rsidRPr="00054348">
              <w:rPr>
                <w:color w:val="1D1B11"/>
              </w:rPr>
              <w:t>Географическое местоположение села имеет богатые ресурсы (близость озер с рыбами, ягодные поляны, наличие охотничьих территорий)</w:t>
            </w:r>
          </w:p>
        </w:tc>
        <w:tc>
          <w:tcPr>
            <w:tcW w:w="4075" w:type="dxa"/>
          </w:tcPr>
          <w:p w:rsidR="00D575FA" w:rsidRPr="00054348" w:rsidRDefault="00D575FA" w:rsidP="00054348">
            <w:pPr>
              <w:jc w:val="both"/>
              <w:rPr>
                <w:color w:val="1D1B11"/>
              </w:rPr>
            </w:pPr>
          </w:p>
        </w:tc>
      </w:tr>
      <w:tr w:rsidR="00D575FA" w:rsidRPr="00054348" w:rsidTr="008567BE">
        <w:tc>
          <w:tcPr>
            <w:tcW w:w="5778" w:type="dxa"/>
          </w:tcPr>
          <w:p w:rsidR="00D575FA" w:rsidRPr="00054348" w:rsidRDefault="00D575FA" w:rsidP="00054348">
            <w:pPr>
              <w:jc w:val="both"/>
              <w:rPr>
                <w:color w:val="1D1B11"/>
              </w:rPr>
            </w:pPr>
            <w:r w:rsidRPr="00054348">
              <w:rPr>
                <w:color w:val="1D1B11"/>
              </w:rPr>
              <w:t>Благоустроенность села (летний водопровод, семейная детская площадка с фонтаном, спортивно-</w:t>
            </w:r>
            <w:r w:rsidRPr="00054348">
              <w:rPr>
                <w:color w:val="1D1B11"/>
              </w:rPr>
              <w:lastRenderedPageBreak/>
              <w:t>оздоровительный центр, центр духовного развития «Арчы», маршрутный автобус «Нюрбачан-Нюрба-Нюрбачан»)</w:t>
            </w:r>
          </w:p>
        </w:tc>
        <w:tc>
          <w:tcPr>
            <w:tcW w:w="4075" w:type="dxa"/>
          </w:tcPr>
          <w:p w:rsidR="00D575FA" w:rsidRPr="00054348" w:rsidRDefault="00D575FA" w:rsidP="00054348">
            <w:pPr>
              <w:jc w:val="both"/>
              <w:rPr>
                <w:color w:val="1D1B11"/>
              </w:rPr>
            </w:pPr>
          </w:p>
        </w:tc>
      </w:tr>
      <w:tr w:rsidR="00D575FA" w:rsidRPr="00054348" w:rsidTr="008567BE">
        <w:tc>
          <w:tcPr>
            <w:tcW w:w="5778" w:type="dxa"/>
          </w:tcPr>
          <w:p w:rsidR="00D575FA" w:rsidRPr="00054348" w:rsidRDefault="00D575FA" w:rsidP="00054348">
            <w:pPr>
              <w:jc w:val="both"/>
              <w:rPr>
                <w:color w:val="1D1B11"/>
              </w:rPr>
            </w:pPr>
            <w:r w:rsidRPr="00054348">
              <w:rPr>
                <w:color w:val="1D1B11"/>
              </w:rPr>
              <w:lastRenderedPageBreak/>
              <w:t xml:space="preserve">Тесное сотрудничество с родителями, жителями села </w:t>
            </w:r>
          </w:p>
        </w:tc>
        <w:tc>
          <w:tcPr>
            <w:tcW w:w="4075" w:type="dxa"/>
          </w:tcPr>
          <w:p w:rsidR="00D575FA" w:rsidRPr="00054348" w:rsidRDefault="00D575FA" w:rsidP="00054348">
            <w:pPr>
              <w:jc w:val="both"/>
              <w:rPr>
                <w:color w:val="1D1B11"/>
              </w:rPr>
            </w:pPr>
          </w:p>
        </w:tc>
      </w:tr>
      <w:tr w:rsidR="00D575FA" w:rsidRPr="00054348" w:rsidTr="008567BE">
        <w:tc>
          <w:tcPr>
            <w:tcW w:w="5778" w:type="dxa"/>
          </w:tcPr>
          <w:p w:rsidR="00D575FA" w:rsidRPr="00054348" w:rsidRDefault="00D575FA" w:rsidP="00054348">
            <w:pPr>
              <w:jc w:val="both"/>
              <w:rPr>
                <w:color w:val="1D1B11"/>
              </w:rPr>
            </w:pPr>
            <w:r w:rsidRPr="00054348">
              <w:rPr>
                <w:color w:val="1D1B11"/>
              </w:rPr>
              <w:t>Поддержка Главы МО «Нюрбачанский наслег» Дондоковой С.Б., Попечительского совета школы, общественных организаций</w:t>
            </w:r>
          </w:p>
        </w:tc>
        <w:tc>
          <w:tcPr>
            <w:tcW w:w="4075" w:type="dxa"/>
          </w:tcPr>
          <w:p w:rsidR="00D575FA" w:rsidRPr="00054348" w:rsidRDefault="00D575FA" w:rsidP="00054348">
            <w:pPr>
              <w:jc w:val="both"/>
              <w:rPr>
                <w:color w:val="1D1B11"/>
              </w:rPr>
            </w:pPr>
          </w:p>
        </w:tc>
      </w:tr>
      <w:tr w:rsidR="00D575FA" w:rsidRPr="00054348" w:rsidTr="008567BE">
        <w:tc>
          <w:tcPr>
            <w:tcW w:w="5778" w:type="dxa"/>
          </w:tcPr>
          <w:p w:rsidR="00D575FA" w:rsidRPr="00054348" w:rsidRDefault="00D575FA" w:rsidP="00054348">
            <w:pPr>
              <w:jc w:val="both"/>
              <w:rPr>
                <w:color w:val="1D1B11"/>
              </w:rPr>
            </w:pPr>
            <w:r w:rsidRPr="00054348">
              <w:rPr>
                <w:color w:val="1D1B11"/>
              </w:rPr>
              <w:t>Выдающиеся земляки (М.С. Иванов – Багдарыын Сулбэ, И.Г. Константинов – первый археолог, И.А. Дмитриев – Сиэн Чолбодук, Варвара Потапова – первая поэтесса, А.А. Дмитриев – поэт, член журналистов РФ и т.д.)</w:t>
            </w:r>
          </w:p>
        </w:tc>
        <w:tc>
          <w:tcPr>
            <w:tcW w:w="4075" w:type="dxa"/>
          </w:tcPr>
          <w:p w:rsidR="00D575FA" w:rsidRPr="00054348" w:rsidRDefault="00D575FA" w:rsidP="00054348">
            <w:pPr>
              <w:jc w:val="both"/>
              <w:rPr>
                <w:color w:val="1D1B11"/>
              </w:rPr>
            </w:pPr>
          </w:p>
        </w:tc>
      </w:tr>
    </w:tbl>
    <w:p w:rsidR="00D575FA" w:rsidRPr="00054348" w:rsidRDefault="00D575FA" w:rsidP="00054348">
      <w:pPr>
        <w:ind w:left="540" w:firstLine="360"/>
        <w:jc w:val="both"/>
        <w:rPr>
          <w:b/>
          <w:color w:val="1D1B11"/>
        </w:rPr>
      </w:pPr>
    </w:p>
    <w:p w:rsidR="00D575FA" w:rsidRPr="00054348" w:rsidRDefault="00D575FA" w:rsidP="00054348">
      <w:pPr>
        <w:ind w:left="540" w:firstLine="360"/>
        <w:jc w:val="both"/>
        <w:rPr>
          <w:b/>
          <w:color w:val="1D1B11"/>
        </w:rPr>
      </w:pPr>
      <w:r w:rsidRPr="00054348">
        <w:rPr>
          <w:b/>
          <w:color w:val="1D1B11"/>
          <w:lang w:val="en-US"/>
        </w:rPr>
        <w:t>SWOT</w:t>
      </w:r>
      <w:r w:rsidRPr="00054348">
        <w:rPr>
          <w:b/>
          <w:color w:val="1D1B11"/>
        </w:rPr>
        <w:t xml:space="preserve"> анализ</w:t>
      </w:r>
      <w:r w:rsidRPr="00054348">
        <w:rPr>
          <w:b/>
          <w:color w:val="1D1B11"/>
          <w:lang w:val="en-US"/>
        </w:rPr>
        <w:t xml:space="preserve"> </w:t>
      </w:r>
      <w:r w:rsidRPr="00054348">
        <w:rPr>
          <w:b/>
          <w:color w:val="1D1B11"/>
        </w:rPr>
        <w:t>(внутренней среды)</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04"/>
        <w:gridCol w:w="1690"/>
        <w:gridCol w:w="1650"/>
        <w:gridCol w:w="142"/>
        <w:gridCol w:w="1351"/>
        <w:gridCol w:w="1626"/>
        <w:gridCol w:w="141"/>
        <w:gridCol w:w="1560"/>
      </w:tblGrid>
      <w:tr w:rsidR="00D575FA" w:rsidRPr="00054348" w:rsidTr="008567BE">
        <w:trPr>
          <w:trHeight w:val="313"/>
        </w:trPr>
        <w:tc>
          <w:tcPr>
            <w:tcW w:w="4588" w:type="dxa"/>
            <w:gridSpan w:val="3"/>
          </w:tcPr>
          <w:p w:rsidR="00D575FA" w:rsidRPr="00054348" w:rsidRDefault="00D575FA" w:rsidP="00054348">
            <w:pPr>
              <w:jc w:val="both"/>
              <w:rPr>
                <w:b/>
                <w:color w:val="1D1B11"/>
              </w:rPr>
            </w:pPr>
            <w:r w:rsidRPr="00054348">
              <w:rPr>
                <w:b/>
                <w:color w:val="1D1B11"/>
              </w:rPr>
              <w:t>Сильные стороны</w:t>
            </w:r>
          </w:p>
        </w:tc>
        <w:tc>
          <w:tcPr>
            <w:tcW w:w="3143" w:type="dxa"/>
            <w:gridSpan w:val="3"/>
          </w:tcPr>
          <w:p w:rsidR="00D575FA" w:rsidRPr="00054348" w:rsidRDefault="00D575FA" w:rsidP="00054348">
            <w:pPr>
              <w:jc w:val="both"/>
              <w:rPr>
                <w:b/>
                <w:color w:val="1D1B11"/>
              </w:rPr>
            </w:pPr>
            <w:r w:rsidRPr="00054348">
              <w:rPr>
                <w:b/>
                <w:color w:val="1D1B11"/>
              </w:rPr>
              <w:t xml:space="preserve">Возможности </w:t>
            </w:r>
          </w:p>
        </w:tc>
        <w:tc>
          <w:tcPr>
            <w:tcW w:w="3327" w:type="dxa"/>
            <w:gridSpan w:val="3"/>
          </w:tcPr>
          <w:p w:rsidR="00D575FA" w:rsidRPr="00054348" w:rsidRDefault="00D575FA" w:rsidP="00054348">
            <w:pPr>
              <w:jc w:val="both"/>
              <w:rPr>
                <w:b/>
                <w:color w:val="1D1B11"/>
              </w:rPr>
            </w:pPr>
            <w:r w:rsidRPr="00054348">
              <w:rPr>
                <w:b/>
                <w:color w:val="1D1B11"/>
              </w:rPr>
              <w:t xml:space="preserve">Угрозы </w:t>
            </w:r>
          </w:p>
        </w:tc>
      </w:tr>
      <w:tr w:rsidR="00D575FA" w:rsidRPr="00054348" w:rsidTr="008567BE">
        <w:trPr>
          <w:trHeight w:val="731"/>
        </w:trPr>
        <w:tc>
          <w:tcPr>
            <w:tcW w:w="2694" w:type="dxa"/>
          </w:tcPr>
          <w:p w:rsidR="00D575FA" w:rsidRPr="00054348" w:rsidRDefault="00D575FA" w:rsidP="00054348">
            <w:pPr>
              <w:jc w:val="both"/>
              <w:rPr>
                <w:b/>
                <w:color w:val="1D1B11"/>
              </w:rPr>
            </w:pPr>
            <w:r w:rsidRPr="00054348">
              <w:rPr>
                <w:b/>
                <w:color w:val="1D1B11"/>
              </w:rPr>
              <w:t>Образовательный процесс</w:t>
            </w:r>
          </w:p>
        </w:tc>
        <w:tc>
          <w:tcPr>
            <w:tcW w:w="1894" w:type="dxa"/>
            <w:gridSpan w:val="2"/>
          </w:tcPr>
          <w:p w:rsidR="00D575FA" w:rsidRPr="00054348" w:rsidRDefault="00D575FA" w:rsidP="00054348">
            <w:pPr>
              <w:jc w:val="both"/>
              <w:rPr>
                <w:b/>
                <w:color w:val="1D1B11"/>
              </w:rPr>
            </w:pPr>
            <w:r w:rsidRPr="00054348">
              <w:rPr>
                <w:b/>
                <w:color w:val="1D1B11"/>
              </w:rPr>
              <w:t>Ресурсное обеспечение</w:t>
            </w:r>
          </w:p>
        </w:tc>
        <w:tc>
          <w:tcPr>
            <w:tcW w:w="1650" w:type="dxa"/>
          </w:tcPr>
          <w:p w:rsidR="00D575FA" w:rsidRPr="00054348" w:rsidRDefault="00D575FA" w:rsidP="00054348">
            <w:pPr>
              <w:jc w:val="both"/>
              <w:rPr>
                <w:b/>
                <w:color w:val="1D1B11"/>
              </w:rPr>
            </w:pPr>
            <w:r w:rsidRPr="00054348">
              <w:rPr>
                <w:b/>
                <w:color w:val="1D1B11"/>
              </w:rPr>
              <w:t>Образова</w:t>
            </w:r>
          </w:p>
          <w:p w:rsidR="00D575FA" w:rsidRPr="00054348" w:rsidRDefault="00D575FA" w:rsidP="00054348">
            <w:pPr>
              <w:jc w:val="both"/>
              <w:rPr>
                <w:b/>
                <w:color w:val="1D1B11"/>
              </w:rPr>
            </w:pPr>
            <w:r w:rsidRPr="00054348">
              <w:rPr>
                <w:b/>
                <w:color w:val="1D1B11"/>
              </w:rPr>
              <w:t>тельный процесс</w:t>
            </w:r>
          </w:p>
        </w:tc>
        <w:tc>
          <w:tcPr>
            <w:tcW w:w="1493" w:type="dxa"/>
            <w:gridSpan w:val="2"/>
          </w:tcPr>
          <w:p w:rsidR="00D575FA" w:rsidRPr="00054348" w:rsidRDefault="00D575FA" w:rsidP="00054348">
            <w:pPr>
              <w:jc w:val="both"/>
              <w:rPr>
                <w:b/>
                <w:color w:val="1D1B11"/>
              </w:rPr>
            </w:pPr>
            <w:r w:rsidRPr="00054348">
              <w:rPr>
                <w:b/>
                <w:color w:val="1D1B11"/>
              </w:rPr>
              <w:t>Ресурсное обеспечение</w:t>
            </w:r>
          </w:p>
        </w:tc>
        <w:tc>
          <w:tcPr>
            <w:tcW w:w="1626" w:type="dxa"/>
          </w:tcPr>
          <w:p w:rsidR="00D575FA" w:rsidRPr="00054348" w:rsidRDefault="00D575FA" w:rsidP="00054348">
            <w:pPr>
              <w:jc w:val="both"/>
              <w:rPr>
                <w:b/>
                <w:color w:val="1D1B11"/>
              </w:rPr>
            </w:pPr>
            <w:r w:rsidRPr="00054348">
              <w:rPr>
                <w:b/>
                <w:color w:val="1D1B11"/>
              </w:rPr>
              <w:t>Образова</w:t>
            </w:r>
          </w:p>
          <w:p w:rsidR="00D575FA" w:rsidRPr="00054348" w:rsidRDefault="00D575FA" w:rsidP="00054348">
            <w:pPr>
              <w:jc w:val="both"/>
              <w:rPr>
                <w:b/>
                <w:color w:val="1D1B11"/>
              </w:rPr>
            </w:pPr>
            <w:r w:rsidRPr="00054348">
              <w:rPr>
                <w:b/>
                <w:color w:val="1D1B11"/>
              </w:rPr>
              <w:t>тельный процесс</w:t>
            </w:r>
          </w:p>
        </w:tc>
        <w:tc>
          <w:tcPr>
            <w:tcW w:w="1701" w:type="dxa"/>
            <w:gridSpan w:val="2"/>
          </w:tcPr>
          <w:p w:rsidR="00D575FA" w:rsidRPr="00054348" w:rsidRDefault="00D575FA" w:rsidP="00054348">
            <w:pPr>
              <w:jc w:val="both"/>
              <w:rPr>
                <w:b/>
                <w:color w:val="1D1B11"/>
              </w:rPr>
            </w:pPr>
            <w:r w:rsidRPr="00054348">
              <w:rPr>
                <w:b/>
                <w:color w:val="1D1B11"/>
              </w:rPr>
              <w:t>Ресурсное обеспечение</w:t>
            </w:r>
          </w:p>
        </w:tc>
      </w:tr>
      <w:tr w:rsidR="00D575FA" w:rsidRPr="00054348" w:rsidTr="008567BE">
        <w:tc>
          <w:tcPr>
            <w:tcW w:w="2694" w:type="dxa"/>
          </w:tcPr>
          <w:p w:rsidR="00D575FA" w:rsidRPr="00054348" w:rsidRDefault="00D575FA" w:rsidP="00054348">
            <w:pPr>
              <w:jc w:val="both"/>
              <w:rPr>
                <w:color w:val="1D1B11"/>
              </w:rPr>
            </w:pPr>
            <w:r w:rsidRPr="00054348">
              <w:rPr>
                <w:color w:val="1D1B11"/>
              </w:rPr>
              <w:t xml:space="preserve">Наличие программ и КТП элективных курсов по теме РЭП </w:t>
            </w:r>
          </w:p>
          <w:p w:rsidR="00D575FA" w:rsidRPr="00054348" w:rsidRDefault="00D575FA" w:rsidP="00054348">
            <w:pPr>
              <w:jc w:val="both"/>
              <w:rPr>
                <w:color w:val="1D1B11"/>
              </w:rPr>
            </w:pPr>
            <w:r w:rsidRPr="00054348">
              <w:rPr>
                <w:color w:val="1D1B11"/>
              </w:rPr>
              <w:t>(Сатабыл, Растениевод-дизайнер, Коневодство, Керамика, Животноводство,почвоведение, агрохимия почвы, сельхозкультуры )</w:t>
            </w:r>
          </w:p>
        </w:tc>
        <w:tc>
          <w:tcPr>
            <w:tcW w:w="1894" w:type="dxa"/>
            <w:gridSpan w:val="2"/>
          </w:tcPr>
          <w:p w:rsidR="00D575FA" w:rsidRPr="00054348" w:rsidRDefault="00D575FA" w:rsidP="00054348">
            <w:pPr>
              <w:jc w:val="both"/>
              <w:rPr>
                <w:color w:val="1D1B11"/>
              </w:rPr>
            </w:pPr>
            <w:r w:rsidRPr="00054348">
              <w:rPr>
                <w:color w:val="1D1B11"/>
              </w:rPr>
              <w:t>Обеспечение педагогическими кадрами</w:t>
            </w:r>
          </w:p>
        </w:tc>
        <w:tc>
          <w:tcPr>
            <w:tcW w:w="1650" w:type="dxa"/>
          </w:tcPr>
          <w:p w:rsidR="00D575FA" w:rsidRPr="00054348" w:rsidRDefault="00D575FA" w:rsidP="00054348">
            <w:pPr>
              <w:jc w:val="both"/>
              <w:rPr>
                <w:color w:val="1D1B11"/>
              </w:rPr>
            </w:pPr>
            <w:r w:rsidRPr="00054348">
              <w:rPr>
                <w:color w:val="1D1B11"/>
              </w:rPr>
              <w:t>Введение дуального образования</w:t>
            </w:r>
          </w:p>
        </w:tc>
        <w:tc>
          <w:tcPr>
            <w:tcW w:w="1493" w:type="dxa"/>
            <w:gridSpan w:val="2"/>
          </w:tcPr>
          <w:p w:rsidR="00D575FA" w:rsidRPr="00054348" w:rsidRDefault="00D575FA" w:rsidP="00054348">
            <w:pPr>
              <w:jc w:val="both"/>
              <w:rPr>
                <w:color w:val="1D1B11"/>
              </w:rPr>
            </w:pPr>
            <w:r w:rsidRPr="00054348">
              <w:rPr>
                <w:color w:val="1D1B11"/>
              </w:rPr>
              <w:t>Переподго</w:t>
            </w:r>
          </w:p>
          <w:p w:rsidR="00D575FA" w:rsidRPr="00054348" w:rsidRDefault="00D575FA" w:rsidP="00054348">
            <w:pPr>
              <w:jc w:val="both"/>
              <w:rPr>
                <w:color w:val="1D1B11"/>
              </w:rPr>
            </w:pPr>
            <w:r w:rsidRPr="00054348">
              <w:rPr>
                <w:color w:val="1D1B11"/>
              </w:rPr>
              <w:t>товка педкадров</w:t>
            </w:r>
          </w:p>
        </w:tc>
        <w:tc>
          <w:tcPr>
            <w:tcW w:w="1626" w:type="dxa"/>
          </w:tcPr>
          <w:p w:rsidR="00D575FA" w:rsidRPr="00054348" w:rsidRDefault="00D575FA" w:rsidP="00054348">
            <w:pPr>
              <w:jc w:val="both"/>
              <w:rPr>
                <w:color w:val="1D1B11"/>
              </w:rPr>
            </w:pPr>
            <w:r w:rsidRPr="00054348">
              <w:rPr>
                <w:color w:val="1D1B11"/>
              </w:rPr>
              <w:t>Развитие компетент</w:t>
            </w:r>
          </w:p>
          <w:p w:rsidR="00D575FA" w:rsidRPr="00054348" w:rsidRDefault="00D575FA" w:rsidP="00054348">
            <w:pPr>
              <w:jc w:val="both"/>
              <w:rPr>
                <w:color w:val="1D1B11"/>
              </w:rPr>
            </w:pPr>
            <w:r w:rsidRPr="00054348">
              <w:rPr>
                <w:color w:val="1D1B11"/>
              </w:rPr>
              <w:t>ности учащихся по направле</w:t>
            </w:r>
          </w:p>
          <w:p w:rsidR="00D575FA" w:rsidRPr="00054348" w:rsidRDefault="00D575FA" w:rsidP="00054348">
            <w:pPr>
              <w:jc w:val="both"/>
              <w:rPr>
                <w:color w:val="1D1B11"/>
              </w:rPr>
            </w:pPr>
            <w:r w:rsidRPr="00054348">
              <w:rPr>
                <w:color w:val="1D1B11"/>
              </w:rPr>
              <w:t>нию сельского хозяйства</w:t>
            </w:r>
          </w:p>
        </w:tc>
        <w:tc>
          <w:tcPr>
            <w:tcW w:w="1701" w:type="dxa"/>
            <w:gridSpan w:val="2"/>
          </w:tcPr>
          <w:p w:rsidR="00D575FA" w:rsidRPr="00054348" w:rsidRDefault="00D575FA" w:rsidP="00054348">
            <w:pPr>
              <w:jc w:val="both"/>
              <w:rPr>
                <w:color w:val="1D1B11"/>
              </w:rPr>
            </w:pPr>
            <w:r w:rsidRPr="00054348">
              <w:rPr>
                <w:color w:val="1D1B11"/>
              </w:rPr>
              <w:t>Низкий температурный режим</w:t>
            </w:r>
          </w:p>
        </w:tc>
      </w:tr>
      <w:tr w:rsidR="00D575FA" w:rsidRPr="00054348" w:rsidTr="008567BE">
        <w:tc>
          <w:tcPr>
            <w:tcW w:w="2694" w:type="dxa"/>
          </w:tcPr>
          <w:p w:rsidR="00D575FA" w:rsidRPr="00054348" w:rsidRDefault="00D575FA" w:rsidP="00054348">
            <w:pPr>
              <w:jc w:val="both"/>
              <w:rPr>
                <w:color w:val="1D1B11"/>
              </w:rPr>
            </w:pPr>
            <w:r w:rsidRPr="00054348">
              <w:rPr>
                <w:color w:val="1D1B11"/>
              </w:rPr>
              <w:t xml:space="preserve">Статус агропрофилированной школы  по теме «Школа-хозяйство, ориентированная на традиционные отрасли сельского хозяйства» </w:t>
            </w:r>
          </w:p>
        </w:tc>
        <w:tc>
          <w:tcPr>
            <w:tcW w:w="1894" w:type="dxa"/>
            <w:gridSpan w:val="2"/>
          </w:tcPr>
          <w:p w:rsidR="00D575FA" w:rsidRPr="00054348" w:rsidRDefault="00D575FA" w:rsidP="00054348">
            <w:pPr>
              <w:jc w:val="both"/>
              <w:rPr>
                <w:color w:val="1D1B11"/>
              </w:rPr>
            </w:pPr>
            <w:r w:rsidRPr="00054348">
              <w:rPr>
                <w:color w:val="1D1B11"/>
              </w:rPr>
              <w:t>Наличие (частично)современных кабинетов физики, химии и биологии, географии, русского языка и литературы, начальных классов, технологии,</w:t>
            </w:r>
          </w:p>
          <w:p w:rsidR="00D575FA" w:rsidRPr="00054348" w:rsidRDefault="00D575FA" w:rsidP="00054348">
            <w:pPr>
              <w:jc w:val="both"/>
              <w:rPr>
                <w:color w:val="1D1B11"/>
              </w:rPr>
            </w:pPr>
            <w:r w:rsidRPr="00054348">
              <w:rPr>
                <w:color w:val="1D1B11"/>
              </w:rPr>
              <w:t>медиазала,  прибор «Релаксация»</w:t>
            </w:r>
          </w:p>
        </w:tc>
        <w:tc>
          <w:tcPr>
            <w:tcW w:w="1650" w:type="dxa"/>
          </w:tcPr>
          <w:p w:rsidR="00D575FA" w:rsidRPr="00054348" w:rsidRDefault="00D575FA" w:rsidP="00054348">
            <w:pPr>
              <w:jc w:val="both"/>
              <w:rPr>
                <w:color w:val="1D1B11"/>
              </w:rPr>
            </w:pPr>
            <w:r w:rsidRPr="00054348">
              <w:rPr>
                <w:color w:val="1D1B11"/>
              </w:rPr>
              <w:t>Выдача свидетельств о получении специальности</w:t>
            </w:r>
          </w:p>
        </w:tc>
        <w:tc>
          <w:tcPr>
            <w:tcW w:w="1493" w:type="dxa"/>
            <w:gridSpan w:val="2"/>
          </w:tcPr>
          <w:p w:rsidR="00D575FA" w:rsidRPr="00054348" w:rsidRDefault="00D575FA" w:rsidP="00054348">
            <w:pPr>
              <w:jc w:val="both"/>
              <w:rPr>
                <w:color w:val="1D1B11"/>
              </w:rPr>
            </w:pPr>
            <w:r w:rsidRPr="00054348">
              <w:rPr>
                <w:color w:val="1D1B11"/>
              </w:rPr>
              <w:t>Увеличение занятости населения</w:t>
            </w:r>
          </w:p>
        </w:tc>
        <w:tc>
          <w:tcPr>
            <w:tcW w:w="1626" w:type="dxa"/>
          </w:tcPr>
          <w:p w:rsidR="00D575FA" w:rsidRPr="00054348" w:rsidRDefault="00D575FA" w:rsidP="00054348">
            <w:pPr>
              <w:jc w:val="both"/>
              <w:rPr>
                <w:color w:val="1D1B11"/>
              </w:rPr>
            </w:pPr>
            <w:r w:rsidRPr="00054348">
              <w:rPr>
                <w:color w:val="1D1B11"/>
              </w:rPr>
              <w:t>Приоритет</w:t>
            </w:r>
          </w:p>
          <w:p w:rsidR="00D575FA" w:rsidRPr="00054348" w:rsidRDefault="00D575FA" w:rsidP="00054348">
            <w:pPr>
              <w:jc w:val="both"/>
              <w:rPr>
                <w:color w:val="1D1B11"/>
              </w:rPr>
            </w:pPr>
            <w:r w:rsidRPr="00054348">
              <w:rPr>
                <w:color w:val="1D1B11"/>
              </w:rPr>
              <w:t>ность образова</w:t>
            </w:r>
          </w:p>
          <w:p w:rsidR="00D575FA" w:rsidRPr="00054348" w:rsidRDefault="00D575FA" w:rsidP="00054348">
            <w:pPr>
              <w:jc w:val="both"/>
              <w:rPr>
                <w:color w:val="1D1B11"/>
              </w:rPr>
            </w:pPr>
            <w:r w:rsidRPr="00054348">
              <w:rPr>
                <w:color w:val="1D1B11"/>
              </w:rPr>
              <w:t>ния по естествен</w:t>
            </w:r>
          </w:p>
          <w:p w:rsidR="00D575FA" w:rsidRPr="00054348" w:rsidRDefault="00D575FA" w:rsidP="00054348">
            <w:pPr>
              <w:jc w:val="both"/>
              <w:rPr>
                <w:color w:val="1D1B11"/>
              </w:rPr>
            </w:pPr>
            <w:r w:rsidRPr="00054348">
              <w:rPr>
                <w:color w:val="1D1B11"/>
              </w:rPr>
              <w:t>ным наукам</w:t>
            </w:r>
          </w:p>
        </w:tc>
        <w:tc>
          <w:tcPr>
            <w:tcW w:w="1701" w:type="dxa"/>
            <w:gridSpan w:val="2"/>
          </w:tcPr>
          <w:p w:rsidR="00D575FA" w:rsidRPr="00054348" w:rsidRDefault="00D575FA" w:rsidP="00054348">
            <w:pPr>
              <w:jc w:val="both"/>
              <w:rPr>
                <w:color w:val="1D1B11"/>
              </w:rPr>
            </w:pPr>
            <w:r w:rsidRPr="00054348">
              <w:rPr>
                <w:color w:val="1D1B11"/>
              </w:rPr>
              <w:t>Нехватка педкадров мужского пола</w:t>
            </w:r>
          </w:p>
        </w:tc>
      </w:tr>
      <w:tr w:rsidR="00D575FA" w:rsidRPr="00054348" w:rsidTr="008567BE">
        <w:tc>
          <w:tcPr>
            <w:tcW w:w="2694" w:type="dxa"/>
            <w:vMerge w:val="restart"/>
          </w:tcPr>
          <w:p w:rsidR="00D575FA" w:rsidRPr="00054348" w:rsidRDefault="00D575FA" w:rsidP="00054348">
            <w:pPr>
              <w:jc w:val="both"/>
              <w:rPr>
                <w:color w:val="1D1B11"/>
              </w:rPr>
            </w:pPr>
            <w:r w:rsidRPr="00054348">
              <w:rPr>
                <w:color w:val="1D1B11"/>
              </w:rPr>
              <w:t>Член Союза  агропрофилированных школ РС(Я)</w:t>
            </w:r>
          </w:p>
          <w:p w:rsidR="00D575FA" w:rsidRPr="00054348" w:rsidRDefault="00D575FA" w:rsidP="00054348">
            <w:pPr>
              <w:jc w:val="both"/>
              <w:rPr>
                <w:color w:val="1D1B11"/>
              </w:rPr>
            </w:pPr>
          </w:p>
          <w:p w:rsidR="00D575FA" w:rsidRPr="00054348" w:rsidRDefault="00D575FA" w:rsidP="00054348">
            <w:pPr>
              <w:jc w:val="both"/>
              <w:rPr>
                <w:color w:val="1D1B11"/>
              </w:rPr>
            </w:pPr>
          </w:p>
          <w:p w:rsidR="00D575FA" w:rsidRPr="00054348" w:rsidRDefault="00D575FA" w:rsidP="00054348">
            <w:pPr>
              <w:jc w:val="both"/>
              <w:rPr>
                <w:color w:val="1D1B11"/>
              </w:rPr>
            </w:pPr>
          </w:p>
          <w:p w:rsidR="00D575FA" w:rsidRPr="00054348" w:rsidRDefault="00D575FA" w:rsidP="00054348">
            <w:pPr>
              <w:jc w:val="both"/>
              <w:rPr>
                <w:color w:val="1D1B11"/>
              </w:rPr>
            </w:pPr>
          </w:p>
          <w:p w:rsidR="00D575FA" w:rsidRPr="00054348" w:rsidRDefault="00D575FA" w:rsidP="00054348">
            <w:pPr>
              <w:jc w:val="both"/>
              <w:rPr>
                <w:color w:val="1D1B11"/>
              </w:rPr>
            </w:pPr>
          </w:p>
        </w:tc>
        <w:tc>
          <w:tcPr>
            <w:tcW w:w="1894" w:type="dxa"/>
            <w:gridSpan w:val="2"/>
            <w:vMerge w:val="restart"/>
          </w:tcPr>
          <w:p w:rsidR="00D575FA" w:rsidRPr="00054348" w:rsidRDefault="00D575FA" w:rsidP="00054348">
            <w:pPr>
              <w:jc w:val="both"/>
              <w:rPr>
                <w:color w:val="1D1B11"/>
              </w:rPr>
            </w:pPr>
            <w:r w:rsidRPr="00054348">
              <w:rPr>
                <w:color w:val="1D1B11"/>
              </w:rPr>
              <w:lastRenderedPageBreak/>
              <w:t xml:space="preserve">Материально-техническая база для реализации </w:t>
            </w:r>
            <w:r w:rsidRPr="00054348">
              <w:rPr>
                <w:color w:val="1D1B11"/>
              </w:rPr>
              <w:lastRenderedPageBreak/>
              <w:t>РЭП (2 теплицы, картофельное поле, сенокосные угодья, трактор «Синтай», м/а «Газель»)</w:t>
            </w:r>
          </w:p>
        </w:tc>
        <w:tc>
          <w:tcPr>
            <w:tcW w:w="1650" w:type="dxa"/>
          </w:tcPr>
          <w:p w:rsidR="00D575FA" w:rsidRPr="00054348" w:rsidRDefault="00D575FA" w:rsidP="00054348">
            <w:pPr>
              <w:jc w:val="both"/>
              <w:rPr>
                <w:color w:val="1D1B11"/>
              </w:rPr>
            </w:pPr>
            <w:r w:rsidRPr="00054348">
              <w:rPr>
                <w:color w:val="1D1B11"/>
              </w:rPr>
              <w:lastRenderedPageBreak/>
              <w:t>Получение статуса агрошколы</w:t>
            </w:r>
          </w:p>
        </w:tc>
        <w:tc>
          <w:tcPr>
            <w:tcW w:w="1493" w:type="dxa"/>
            <w:gridSpan w:val="2"/>
          </w:tcPr>
          <w:p w:rsidR="00D575FA" w:rsidRPr="00054348" w:rsidRDefault="00D575FA" w:rsidP="00054348">
            <w:pPr>
              <w:jc w:val="both"/>
              <w:rPr>
                <w:color w:val="1D1B11"/>
              </w:rPr>
            </w:pPr>
            <w:r w:rsidRPr="00054348">
              <w:rPr>
                <w:color w:val="1D1B11"/>
              </w:rPr>
              <w:t>Расширение земельных угодий</w:t>
            </w:r>
          </w:p>
        </w:tc>
        <w:tc>
          <w:tcPr>
            <w:tcW w:w="1626" w:type="dxa"/>
          </w:tcPr>
          <w:p w:rsidR="00D575FA" w:rsidRPr="00054348" w:rsidRDefault="00D575FA" w:rsidP="00054348">
            <w:pPr>
              <w:jc w:val="both"/>
              <w:rPr>
                <w:color w:val="1D1B11"/>
              </w:rPr>
            </w:pPr>
            <w:r w:rsidRPr="00054348">
              <w:rPr>
                <w:color w:val="1D1B11"/>
              </w:rPr>
              <w:t>Малокомплект</w:t>
            </w:r>
          </w:p>
          <w:p w:rsidR="00D575FA" w:rsidRPr="00054348" w:rsidRDefault="00D575FA" w:rsidP="00054348">
            <w:pPr>
              <w:jc w:val="both"/>
              <w:rPr>
                <w:color w:val="1D1B11"/>
              </w:rPr>
            </w:pPr>
            <w:r w:rsidRPr="00054348">
              <w:rPr>
                <w:color w:val="1D1B11"/>
              </w:rPr>
              <w:t>ность школы</w:t>
            </w:r>
          </w:p>
        </w:tc>
        <w:tc>
          <w:tcPr>
            <w:tcW w:w="1701" w:type="dxa"/>
            <w:gridSpan w:val="2"/>
          </w:tcPr>
          <w:p w:rsidR="00D575FA" w:rsidRPr="00054348" w:rsidRDefault="00D575FA" w:rsidP="00054348">
            <w:pPr>
              <w:jc w:val="both"/>
              <w:rPr>
                <w:b/>
                <w:color w:val="1D1B11"/>
              </w:rPr>
            </w:pPr>
            <w:r w:rsidRPr="00054348">
              <w:rPr>
                <w:color w:val="1D1B11"/>
              </w:rPr>
              <w:t>Нехватка педкадров мужского пола</w:t>
            </w:r>
          </w:p>
        </w:tc>
      </w:tr>
      <w:tr w:rsidR="00D575FA" w:rsidRPr="00054348" w:rsidTr="008567BE">
        <w:trPr>
          <w:trHeight w:val="1385"/>
        </w:trPr>
        <w:tc>
          <w:tcPr>
            <w:tcW w:w="2694" w:type="dxa"/>
            <w:vMerge/>
          </w:tcPr>
          <w:p w:rsidR="00D575FA" w:rsidRPr="00054348" w:rsidRDefault="00D575FA" w:rsidP="00054348">
            <w:pPr>
              <w:jc w:val="both"/>
              <w:rPr>
                <w:color w:val="1D1B11"/>
              </w:rPr>
            </w:pPr>
          </w:p>
        </w:tc>
        <w:tc>
          <w:tcPr>
            <w:tcW w:w="1894" w:type="dxa"/>
            <w:gridSpan w:val="2"/>
            <w:vMerge/>
          </w:tcPr>
          <w:p w:rsidR="00D575FA" w:rsidRPr="00054348" w:rsidRDefault="00D575FA" w:rsidP="00054348">
            <w:pPr>
              <w:jc w:val="both"/>
              <w:rPr>
                <w:color w:val="1D1B11"/>
              </w:rPr>
            </w:pPr>
          </w:p>
        </w:tc>
        <w:tc>
          <w:tcPr>
            <w:tcW w:w="1650" w:type="dxa"/>
          </w:tcPr>
          <w:p w:rsidR="00D575FA" w:rsidRPr="00054348" w:rsidRDefault="00D575FA" w:rsidP="00054348">
            <w:pPr>
              <w:jc w:val="both"/>
              <w:rPr>
                <w:color w:val="1D1B11"/>
              </w:rPr>
            </w:pPr>
            <w:r w:rsidRPr="00054348">
              <w:rPr>
                <w:color w:val="1D1B11"/>
              </w:rPr>
              <w:t xml:space="preserve">Повышение поступления выпускников в вуз </w:t>
            </w:r>
          </w:p>
          <w:p w:rsidR="00D575FA" w:rsidRPr="00054348" w:rsidRDefault="00D575FA" w:rsidP="00054348">
            <w:pPr>
              <w:jc w:val="both"/>
              <w:rPr>
                <w:color w:val="1D1B11"/>
              </w:rPr>
            </w:pPr>
          </w:p>
          <w:p w:rsidR="00D575FA" w:rsidRPr="00054348" w:rsidRDefault="00D575FA" w:rsidP="00054348">
            <w:pPr>
              <w:jc w:val="both"/>
              <w:rPr>
                <w:color w:val="1D1B11"/>
              </w:rPr>
            </w:pPr>
          </w:p>
        </w:tc>
        <w:tc>
          <w:tcPr>
            <w:tcW w:w="1493" w:type="dxa"/>
            <w:gridSpan w:val="2"/>
          </w:tcPr>
          <w:p w:rsidR="00D575FA" w:rsidRPr="00054348" w:rsidRDefault="00D575FA" w:rsidP="00054348">
            <w:pPr>
              <w:jc w:val="both"/>
              <w:rPr>
                <w:color w:val="1D1B11"/>
              </w:rPr>
            </w:pPr>
            <w:r w:rsidRPr="00054348">
              <w:rPr>
                <w:color w:val="1D1B11"/>
              </w:rPr>
              <w:t>Реализация с/х продуктов</w:t>
            </w:r>
          </w:p>
          <w:p w:rsidR="00D575FA" w:rsidRPr="00054348" w:rsidRDefault="00D575FA" w:rsidP="00054348">
            <w:pPr>
              <w:jc w:val="both"/>
              <w:rPr>
                <w:color w:val="1D1B11"/>
              </w:rPr>
            </w:pPr>
          </w:p>
          <w:p w:rsidR="00D575FA" w:rsidRPr="00054348" w:rsidRDefault="00D575FA" w:rsidP="00054348">
            <w:pPr>
              <w:jc w:val="both"/>
              <w:rPr>
                <w:color w:val="1D1B11"/>
              </w:rPr>
            </w:pPr>
          </w:p>
          <w:p w:rsidR="00D575FA" w:rsidRPr="00054348" w:rsidRDefault="00D575FA" w:rsidP="00054348">
            <w:pPr>
              <w:jc w:val="both"/>
              <w:rPr>
                <w:color w:val="1D1B11"/>
              </w:rPr>
            </w:pPr>
          </w:p>
          <w:p w:rsidR="00D575FA" w:rsidRPr="00054348" w:rsidRDefault="00D575FA" w:rsidP="00054348">
            <w:pPr>
              <w:jc w:val="both"/>
              <w:rPr>
                <w:color w:val="1D1B11"/>
              </w:rPr>
            </w:pPr>
          </w:p>
        </w:tc>
        <w:tc>
          <w:tcPr>
            <w:tcW w:w="1626" w:type="dxa"/>
          </w:tcPr>
          <w:p w:rsidR="00D575FA" w:rsidRPr="00054348" w:rsidRDefault="00D575FA" w:rsidP="00054348">
            <w:pPr>
              <w:jc w:val="both"/>
              <w:rPr>
                <w:color w:val="1D1B11"/>
              </w:rPr>
            </w:pPr>
            <w:r w:rsidRPr="00054348">
              <w:rPr>
                <w:color w:val="1D1B11"/>
              </w:rPr>
              <w:t>Подготовка выпускников только в сельскохозяй</w:t>
            </w:r>
          </w:p>
          <w:p w:rsidR="00D575FA" w:rsidRPr="00054348" w:rsidRDefault="00D575FA" w:rsidP="00054348">
            <w:pPr>
              <w:jc w:val="both"/>
              <w:rPr>
                <w:color w:val="1D1B11"/>
              </w:rPr>
            </w:pPr>
            <w:r w:rsidRPr="00054348">
              <w:rPr>
                <w:color w:val="1D1B11"/>
              </w:rPr>
              <w:t>ственные ССУЗ и вуз</w:t>
            </w:r>
          </w:p>
        </w:tc>
        <w:tc>
          <w:tcPr>
            <w:tcW w:w="1701" w:type="dxa"/>
            <w:gridSpan w:val="2"/>
          </w:tcPr>
          <w:p w:rsidR="00D575FA" w:rsidRPr="00054348" w:rsidRDefault="00D575FA" w:rsidP="00054348">
            <w:pPr>
              <w:jc w:val="both"/>
              <w:rPr>
                <w:color w:val="1D1B11"/>
              </w:rPr>
            </w:pPr>
            <w:r w:rsidRPr="00054348">
              <w:rPr>
                <w:color w:val="1D1B11"/>
              </w:rPr>
              <w:t xml:space="preserve">Нехватка сельскохозяйственной техники и специалистов </w:t>
            </w:r>
          </w:p>
          <w:p w:rsidR="00D575FA" w:rsidRPr="00054348" w:rsidRDefault="00D575FA" w:rsidP="00054348">
            <w:pPr>
              <w:jc w:val="both"/>
              <w:rPr>
                <w:color w:val="1D1B11"/>
              </w:rPr>
            </w:pPr>
          </w:p>
          <w:p w:rsidR="00D575FA" w:rsidRPr="00054348" w:rsidRDefault="00D575FA" w:rsidP="00054348">
            <w:pPr>
              <w:jc w:val="both"/>
              <w:rPr>
                <w:color w:val="1D1B11"/>
              </w:rPr>
            </w:pPr>
          </w:p>
          <w:p w:rsidR="00D575FA" w:rsidRPr="00054348" w:rsidRDefault="00D575FA" w:rsidP="00054348">
            <w:pPr>
              <w:jc w:val="both"/>
              <w:rPr>
                <w:color w:val="1D1B11"/>
              </w:rPr>
            </w:pPr>
          </w:p>
        </w:tc>
      </w:tr>
      <w:tr w:rsidR="00D575FA" w:rsidRPr="00054348" w:rsidTr="008567BE">
        <w:tc>
          <w:tcPr>
            <w:tcW w:w="2694" w:type="dxa"/>
          </w:tcPr>
          <w:p w:rsidR="00D575FA" w:rsidRPr="00054348" w:rsidRDefault="00D575FA" w:rsidP="00054348">
            <w:pPr>
              <w:jc w:val="both"/>
              <w:rPr>
                <w:color w:val="1D1B11"/>
              </w:rPr>
            </w:pPr>
          </w:p>
        </w:tc>
        <w:tc>
          <w:tcPr>
            <w:tcW w:w="1894" w:type="dxa"/>
            <w:gridSpan w:val="2"/>
          </w:tcPr>
          <w:p w:rsidR="00D575FA" w:rsidRPr="00054348" w:rsidRDefault="00D575FA" w:rsidP="00054348">
            <w:pPr>
              <w:jc w:val="both"/>
              <w:rPr>
                <w:color w:val="1D1B11"/>
              </w:rPr>
            </w:pPr>
          </w:p>
        </w:tc>
        <w:tc>
          <w:tcPr>
            <w:tcW w:w="1650" w:type="dxa"/>
          </w:tcPr>
          <w:p w:rsidR="00D575FA" w:rsidRPr="00054348" w:rsidRDefault="00D575FA" w:rsidP="00054348">
            <w:pPr>
              <w:jc w:val="both"/>
              <w:rPr>
                <w:color w:val="1D1B11"/>
                <w:lang w:val="en-US"/>
              </w:rPr>
            </w:pPr>
            <w:r w:rsidRPr="00054348">
              <w:rPr>
                <w:color w:val="1D1B11"/>
              </w:rPr>
              <w:t>Повышение качества образования</w:t>
            </w:r>
          </w:p>
        </w:tc>
        <w:tc>
          <w:tcPr>
            <w:tcW w:w="1493" w:type="dxa"/>
            <w:gridSpan w:val="2"/>
          </w:tcPr>
          <w:p w:rsidR="00D575FA" w:rsidRPr="00054348" w:rsidRDefault="00D575FA" w:rsidP="00054348">
            <w:pPr>
              <w:jc w:val="both"/>
              <w:rPr>
                <w:color w:val="1D1B11"/>
              </w:rPr>
            </w:pPr>
          </w:p>
        </w:tc>
        <w:tc>
          <w:tcPr>
            <w:tcW w:w="1626" w:type="dxa"/>
          </w:tcPr>
          <w:p w:rsidR="00D575FA" w:rsidRPr="00054348" w:rsidRDefault="00D575FA" w:rsidP="00054348">
            <w:pPr>
              <w:jc w:val="both"/>
              <w:rPr>
                <w:color w:val="1D1B11"/>
              </w:rPr>
            </w:pPr>
          </w:p>
        </w:tc>
        <w:tc>
          <w:tcPr>
            <w:tcW w:w="1701" w:type="dxa"/>
            <w:gridSpan w:val="2"/>
          </w:tcPr>
          <w:p w:rsidR="00D575FA" w:rsidRPr="00054348" w:rsidRDefault="00D575FA" w:rsidP="00054348">
            <w:pPr>
              <w:jc w:val="both"/>
              <w:rPr>
                <w:color w:val="1D1B11"/>
              </w:rPr>
            </w:pPr>
          </w:p>
        </w:tc>
      </w:tr>
      <w:tr w:rsidR="00D575FA" w:rsidRPr="00054348" w:rsidTr="008567BE">
        <w:tc>
          <w:tcPr>
            <w:tcW w:w="4588" w:type="dxa"/>
            <w:gridSpan w:val="3"/>
          </w:tcPr>
          <w:p w:rsidR="00D575FA" w:rsidRPr="00054348" w:rsidRDefault="00D575FA" w:rsidP="00054348">
            <w:pPr>
              <w:jc w:val="both"/>
              <w:rPr>
                <w:b/>
                <w:color w:val="1D1B11"/>
              </w:rPr>
            </w:pPr>
            <w:r w:rsidRPr="00054348">
              <w:rPr>
                <w:b/>
                <w:color w:val="1D1B11"/>
                <w:lang w:val="en-US"/>
              </w:rPr>
              <w:t>C</w:t>
            </w:r>
            <w:r w:rsidRPr="00054348">
              <w:rPr>
                <w:b/>
                <w:color w:val="1D1B11"/>
              </w:rPr>
              <w:t>лабые стороны</w:t>
            </w:r>
          </w:p>
        </w:tc>
        <w:tc>
          <w:tcPr>
            <w:tcW w:w="3143" w:type="dxa"/>
            <w:gridSpan w:val="3"/>
          </w:tcPr>
          <w:p w:rsidR="00D575FA" w:rsidRPr="00054348" w:rsidRDefault="00D575FA" w:rsidP="00054348">
            <w:pPr>
              <w:jc w:val="both"/>
              <w:rPr>
                <w:b/>
                <w:color w:val="1D1B11"/>
              </w:rPr>
            </w:pPr>
            <w:r w:rsidRPr="00054348">
              <w:rPr>
                <w:b/>
                <w:color w:val="1D1B11"/>
              </w:rPr>
              <w:t>Поле слабости и возможности</w:t>
            </w:r>
          </w:p>
        </w:tc>
        <w:tc>
          <w:tcPr>
            <w:tcW w:w="3327" w:type="dxa"/>
            <w:gridSpan w:val="3"/>
          </w:tcPr>
          <w:p w:rsidR="00D575FA" w:rsidRPr="00054348" w:rsidRDefault="00D575FA" w:rsidP="00054348">
            <w:pPr>
              <w:jc w:val="both"/>
              <w:rPr>
                <w:b/>
                <w:color w:val="1D1B11"/>
              </w:rPr>
            </w:pPr>
            <w:r w:rsidRPr="00054348">
              <w:rPr>
                <w:b/>
                <w:color w:val="1D1B11"/>
              </w:rPr>
              <w:t>Поле слабости и угрозы</w:t>
            </w:r>
          </w:p>
        </w:tc>
      </w:tr>
      <w:tr w:rsidR="00D575FA" w:rsidRPr="00054348" w:rsidTr="008567BE">
        <w:tc>
          <w:tcPr>
            <w:tcW w:w="2898" w:type="dxa"/>
            <w:gridSpan w:val="2"/>
          </w:tcPr>
          <w:p w:rsidR="00D575FA" w:rsidRPr="00054348" w:rsidRDefault="00D575FA" w:rsidP="00054348">
            <w:pPr>
              <w:jc w:val="both"/>
              <w:rPr>
                <w:b/>
                <w:color w:val="1D1B11"/>
              </w:rPr>
            </w:pPr>
            <w:r w:rsidRPr="00054348">
              <w:rPr>
                <w:b/>
                <w:color w:val="1D1B11"/>
              </w:rPr>
              <w:t>Образова</w:t>
            </w:r>
          </w:p>
          <w:p w:rsidR="00D575FA" w:rsidRPr="00054348" w:rsidRDefault="00D575FA" w:rsidP="00054348">
            <w:pPr>
              <w:jc w:val="both"/>
              <w:rPr>
                <w:b/>
                <w:color w:val="1D1B11"/>
              </w:rPr>
            </w:pPr>
            <w:r w:rsidRPr="00054348">
              <w:rPr>
                <w:b/>
                <w:color w:val="1D1B11"/>
              </w:rPr>
              <w:t>тельный процесс</w:t>
            </w:r>
          </w:p>
        </w:tc>
        <w:tc>
          <w:tcPr>
            <w:tcW w:w="1690" w:type="dxa"/>
          </w:tcPr>
          <w:p w:rsidR="00D575FA" w:rsidRPr="00054348" w:rsidRDefault="00D575FA" w:rsidP="00054348">
            <w:pPr>
              <w:jc w:val="both"/>
              <w:rPr>
                <w:b/>
                <w:color w:val="1D1B11"/>
              </w:rPr>
            </w:pPr>
            <w:r w:rsidRPr="00054348">
              <w:rPr>
                <w:b/>
                <w:color w:val="1D1B11"/>
              </w:rPr>
              <w:t>Ресурсное обеспечение</w:t>
            </w:r>
          </w:p>
        </w:tc>
        <w:tc>
          <w:tcPr>
            <w:tcW w:w="1792" w:type="dxa"/>
            <w:gridSpan w:val="2"/>
          </w:tcPr>
          <w:p w:rsidR="00D575FA" w:rsidRPr="00054348" w:rsidRDefault="00D575FA" w:rsidP="00054348">
            <w:pPr>
              <w:jc w:val="both"/>
              <w:rPr>
                <w:b/>
                <w:color w:val="1D1B11"/>
              </w:rPr>
            </w:pPr>
            <w:r w:rsidRPr="00054348">
              <w:rPr>
                <w:b/>
                <w:color w:val="1D1B11"/>
              </w:rPr>
              <w:t>Образова</w:t>
            </w:r>
          </w:p>
          <w:p w:rsidR="00D575FA" w:rsidRPr="00054348" w:rsidRDefault="00D575FA" w:rsidP="00054348">
            <w:pPr>
              <w:jc w:val="both"/>
              <w:rPr>
                <w:b/>
                <w:color w:val="1D1B11"/>
              </w:rPr>
            </w:pPr>
            <w:r w:rsidRPr="00054348">
              <w:rPr>
                <w:b/>
                <w:color w:val="1D1B11"/>
              </w:rPr>
              <w:t>тельный процесс</w:t>
            </w:r>
          </w:p>
        </w:tc>
        <w:tc>
          <w:tcPr>
            <w:tcW w:w="1351" w:type="dxa"/>
          </w:tcPr>
          <w:p w:rsidR="00D575FA" w:rsidRPr="00054348" w:rsidRDefault="00D575FA" w:rsidP="00054348">
            <w:pPr>
              <w:jc w:val="both"/>
              <w:rPr>
                <w:b/>
                <w:color w:val="1D1B11"/>
              </w:rPr>
            </w:pPr>
            <w:r w:rsidRPr="00054348">
              <w:rPr>
                <w:b/>
                <w:color w:val="1D1B11"/>
              </w:rPr>
              <w:t>Ресурсное обеспечение</w:t>
            </w:r>
          </w:p>
        </w:tc>
        <w:tc>
          <w:tcPr>
            <w:tcW w:w="1767" w:type="dxa"/>
            <w:gridSpan w:val="2"/>
          </w:tcPr>
          <w:p w:rsidR="00D575FA" w:rsidRPr="00054348" w:rsidRDefault="00D575FA" w:rsidP="00054348">
            <w:pPr>
              <w:jc w:val="both"/>
              <w:rPr>
                <w:b/>
                <w:color w:val="1D1B11"/>
              </w:rPr>
            </w:pPr>
            <w:r w:rsidRPr="00054348">
              <w:rPr>
                <w:b/>
                <w:color w:val="1D1B11"/>
              </w:rPr>
              <w:t>Образова</w:t>
            </w:r>
          </w:p>
          <w:p w:rsidR="00D575FA" w:rsidRPr="00054348" w:rsidRDefault="00D575FA" w:rsidP="00054348">
            <w:pPr>
              <w:jc w:val="both"/>
              <w:rPr>
                <w:b/>
                <w:color w:val="1D1B11"/>
              </w:rPr>
            </w:pPr>
            <w:r w:rsidRPr="00054348">
              <w:rPr>
                <w:b/>
                <w:color w:val="1D1B11"/>
              </w:rPr>
              <w:t>тельный процесс</w:t>
            </w:r>
          </w:p>
        </w:tc>
        <w:tc>
          <w:tcPr>
            <w:tcW w:w="1560" w:type="dxa"/>
          </w:tcPr>
          <w:p w:rsidR="00D575FA" w:rsidRPr="00054348" w:rsidRDefault="00D575FA" w:rsidP="00054348">
            <w:pPr>
              <w:jc w:val="both"/>
              <w:rPr>
                <w:b/>
                <w:color w:val="1D1B11"/>
              </w:rPr>
            </w:pPr>
            <w:r w:rsidRPr="00054348">
              <w:rPr>
                <w:b/>
                <w:color w:val="1D1B11"/>
              </w:rPr>
              <w:t>Ресурсное обеспечение</w:t>
            </w:r>
          </w:p>
        </w:tc>
      </w:tr>
      <w:tr w:rsidR="00D575FA" w:rsidRPr="00054348" w:rsidTr="008567BE">
        <w:tc>
          <w:tcPr>
            <w:tcW w:w="2898" w:type="dxa"/>
            <w:gridSpan w:val="2"/>
          </w:tcPr>
          <w:p w:rsidR="00D575FA" w:rsidRPr="00054348" w:rsidRDefault="00D575FA" w:rsidP="00054348">
            <w:pPr>
              <w:jc w:val="both"/>
              <w:rPr>
                <w:color w:val="1D1B11"/>
              </w:rPr>
            </w:pPr>
            <w:r w:rsidRPr="00054348">
              <w:rPr>
                <w:color w:val="1D1B11"/>
              </w:rPr>
              <w:t>Качество образования по основным предметам</w:t>
            </w:r>
          </w:p>
        </w:tc>
        <w:tc>
          <w:tcPr>
            <w:tcW w:w="1690" w:type="dxa"/>
          </w:tcPr>
          <w:p w:rsidR="00D575FA" w:rsidRPr="00054348" w:rsidRDefault="00D575FA" w:rsidP="00054348">
            <w:pPr>
              <w:jc w:val="both"/>
              <w:rPr>
                <w:color w:val="1D1B11"/>
              </w:rPr>
            </w:pPr>
            <w:r w:rsidRPr="00054348">
              <w:rPr>
                <w:color w:val="1D1B11"/>
              </w:rPr>
              <w:t>Текучесть педкадров</w:t>
            </w:r>
          </w:p>
        </w:tc>
        <w:tc>
          <w:tcPr>
            <w:tcW w:w="1792" w:type="dxa"/>
            <w:gridSpan w:val="2"/>
          </w:tcPr>
          <w:p w:rsidR="00D575FA" w:rsidRPr="00054348" w:rsidRDefault="00D575FA" w:rsidP="00054348">
            <w:pPr>
              <w:jc w:val="both"/>
              <w:rPr>
                <w:color w:val="1D1B11"/>
              </w:rPr>
            </w:pPr>
            <w:r w:rsidRPr="00054348">
              <w:rPr>
                <w:color w:val="1D1B11"/>
              </w:rPr>
              <w:t>Малокомплект</w:t>
            </w:r>
          </w:p>
          <w:p w:rsidR="00D575FA" w:rsidRPr="00054348" w:rsidRDefault="00D575FA" w:rsidP="00054348">
            <w:pPr>
              <w:jc w:val="both"/>
              <w:rPr>
                <w:color w:val="1D1B11"/>
              </w:rPr>
            </w:pPr>
            <w:r w:rsidRPr="00054348">
              <w:rPr>
                <w:color w:val="1D1B11"/>
              </w:rPr>
              <w:t>ность школы</w:t>
            </w:r>
          </w:p>
        </w:tc>
        <w:tc>
          <w:tcPr>
            <w:tcW w:w="1351" w:type="dxa"/>
          </w:tcPr>
          <w:p w:rsidR="00D575FA" w:rsidRPr="00054348" w:rsidRDefault="00D575FA" w:rsidP="00054348">
            <w:pPr>
              <w:jc w:val="both"/>
              <w:rPr>
                <w:color w:val="1D1B11"/>
              </w:rPr>
            </w:pPr>
            <w:r w:rsidRPr="00054348">
              <w:rPr>
                <w:color w:val="1D1B11"/>
              </w:rPr>
              <w:t>Отсутствие кадров с сельскохозяйственным образова</w:t>
            </w:r>
          </w:p>
          <w:p w:rsidR="00D575FA" w:rsidRPr="00054348" w:rsidRDefault="00D575FA" w:rsidP="00054348">
            <w:pPr>
              <w:jc w:val="both"/>
              <w:rPr>
                <w:color w:val="1D1B11"/>
              </w:rPr>
            </w:pPr>
            <w:r w:rsidRPr="00054348">
              <w:rPr>
                <w:color w:val="1D1B11"/>
              </w:rPr>
              <w:t>нием</w:t>
            </w:r>
          </w:p>
        </w:tc>
        <w:tc>
          <w:tcPr>
            <w:tcW w:w="1767" w:type="dxa"/>
            <w:gridSpan w:val="2"/>
          </w:tcPr>
          <w:p w:rsidR="00D575FA" w:rsidRPr="00054348" w:rsidRDefault="00D575FA" w:rsidP="00054348">
            <w:pPr>
              <w:jc w:val="both"/>
              <w:rPr>
                <w:b/>
                <w:color w:val="1D1B11"/>
              </w:rPr>
            </w:pPr>
            <w:r w:rsidRPr="00054348">
              <w:rPr>
                <w:b/>
                <w:color w:val="1D1B11"/>
              </w:rPr>
              <w:t>Отсутсвие кадров по предметам  естественного цикла.</w:t>
            </w:r>
          </w:p>
        </w:tc>
        <w:tc>
          <w:tcPr>
            <w:tcW w:w="1560" w:type="dxa"/>
          </w:tcPr>
          <w:p w:rsidR="00D575FA" w:rsidRPr="00054348" w:rsidRDefault="00D575FA" w:rsidP="00054348">
            <w:pPr>
              <w:jc w:val="both"/>
              <w:rPr>
                <w:b/>
                <w:color w:val="1D1B11"/>
              </w:rPr>
            </w:pPr>
          </w:p>
        </w:tc>
      </w:tr>
      <w:tr w:rsidR="00D575FA" w:rsidRPr="00054348" w:rsidTr="008567BE">
        <w:tc>
          <w:tcPr>
            <w:tcW w:w="2898" w:type="dxa"/>
            <w:gridSpan w:val="2"/>
          </w:tcPr>
          <w:p w:rsidR="00D575FA" w:rsidRPr="00054348" w:rsidRDefault="00D575FA" w:rsidP="00054348">
            <w:pPr>
              <w:jc w:val="both"/>
              <w:rPr>
                <w:color w:val="1D1B11"/>
              </w:rPr>
            </w:pPr>
            <w:r w:rsidRPr="00054348">
              <w:rPr>
                <w:color w:val="1D1B11"/>
              </w:rPr>
              <w:t>Поступление выпускников в вуз</w:t>
            </w:r>
          </w:p>
        </w:tc>
        <w:tc>
          <w:tcPr>
            <w:tcW w:w="1690" w:type="dxa"/>
          </w:tcPr>
          <w:p w:rsidR="00D575FA" w:rsidRPr="00054348" w:rsidRDefault="00D575FA" w:rsidP="00054348">
            <w:pPr>
              <w:jc w:val="both"/>
              <w:rPr>
                <w:b/>
                <w:color w:val="1D1B11"/>
              </w:rPr>
            </w:pPr>
          </w:p>
        </w:tc>
        <w:tc>
          <w:tcPr>
            <w:tcW w:w="1792" w:type="dxa"/>
            <w:gridSpan w:val="2"/>
          </w:tcPr>
          <w:p w:rsidR="00D575FA" w:rsidRPr="00054348" w:rsidRDefault="00D575FA" w:rsidP="00054348">
            <w:pPr>
              <w:jc w:val="both"/>
              <w:rPr>
                <w:b/>
                <w:color w:val="1D1B11"/>
              </w:rPr>
            </w:pPr>
          </w:p>
        </w:tc>
        <w:tc>
          <w:tcPr>
            <w:tcW w:w="1351" w:type="dxa"/>
          </w:tcPr>
          <w:p w:rsidR="00D575FA" w:rsidRPr="00054348" w:rsidRDefault="00D575FA" w:rsidP="00054348">
            <w:pPr>
              <w:jc w:val="both"/>
              <w:rPr>
                <w:b/>
                <w:color w:val="1D1B11"/>
              </w:rPr>
            </w:pPr>
          </w:p>
        </w:tc>
        <w:tc>
          <w:tcPr>
            <w:tcW w:w="1767" w:type="dxa"/>
            <w:gridSpan w:val="2"/>
          </w:tcPr>
          <w:p w:rsidR="00D575FA" w:rsidRPr="00054348" w:rsidRDefault="00D575FA" w:rsidP="00054348">
            <w:pPr>
              <w:jc w:val="both"/>
              <w:rPr>
                <w:b/>
                <w:color w:val="1D1B11"/>
              </w:rPr>
            </w:pPr>
          </w:p>
        </w:tc>
        <w:tc>
          <w:tcPr>
            <w:tcW w:w="1560" w:type="dxa"/>
          </w:tcPr>
          <w:p w:rsidR="00D575FA" w:rsidRPr="00054348" w:rsidRDefault="00D575FA" w:rsidP="00054348">
            <w:pPr>
              <w:jc w:val="both"/>
              <w:rPr>
                <w:b/>
                <w:color w:val="1D1B11"/>
              </w:rPr>
            </w:pPr>
          </w:p>
        </w:tc>
      </w:tr>
    </w:tbl>
    <w:p w:rsidR="00D575FA" w:rsidRPr="00054348" w:rsidRDefault="00D575FA" w:rsidP="00054348">
      <w:pPr>
        <w:jc w:val="both"/>
        <w:rPr>
          <w:b/>
          <w:color w:val="1D1B11"/>
        </w:rPr>
      </w:pPr>
    </w:p>
    <w:p w:rsidR="00D575FA" w:rsidRPr="00054348" w:rsidRDefault="00D575FA" w:rsidP="00054348">
      <w:pPr>
        <w:jc w:val="both"/>
        <w:rPr>
          <w:b/>
          <w:color w:val="1D1B11"/>
        </w:rPr>
      </w:pPr>
      <w:r w:rsidRPr="00054348">
        <w:rPr>
          <w:b/>
          <w:color w:val="1D1B11"/>
          <w:lang w:val="en-US"/>
        </w:rPr>
        <w:t>II</w:t>
      </w:r>
      <w:r w:rsidRPr="00054348">
        <w:rPr>
          <w:b/>
          <w:color w:val="1D1B11"/>
        </w:rPr>
        <w:t>. Источники социального заказа школе</w:t>
      </w:r>
    </w:p>
    <w:p w:rsidR="00D575FA" w:rsidRPr="00054348" w:rsidRDefault="00D575FA" w:rsidP="00054348">
      <w:pPr>
        <w:ind w:firstLine="567"/>
        <w:jc w:val="both"/>
        <w:rPr>
          <w:color w:val="1D1B11"/>
        </w:rPr>
      </w:pPr>
      <w:r w:rsidRPr="00054348">
        <w:rPr>
          <w:color w:val="1D1B11"/>
        </w:rPr>
        <w:t>В основу образовательной программы МОУ «Нюрбачанская СОШ» положена «логика ресурсов». В современных условиях школа всё более и более вынуждена обращаться в своей работе к внутренним ресурсам своего развития, к ресурсам своего микросоциума, учитывать ту социокультурную ситуацию, которая сложилась в республике, среди населения. Речь идёт не только о финансовых и материальных ресурсах республики, но и иных  ресурсах - кадровых, человеческих, поведенческих, природно-экологических, социокультурных. Важна основанная на научных принципах оценка существующих ресурсов и их полное использование в целостном образовательном процессе.</w:t>
      </w:r>
    </w:p>
    <w:p w:rsidR="00D575FA" w:rsidRPr="00054348" w:rsidRDefault="00D575FA" w:rsidP="00054348">
      <w:pPr>
        <w:ind w:firstLine="567"/>
        <w:jc w:val="both"/>
        <w:rPr>
          <w:color w:val="1D1B11"/>
        </w:rPr>
      </w:pPr>
      <w:r w:rsidRPr="00054348">
        <w:rPr>
          <w:color w:val="1D1B11"/>
        </w:rPr>
        <w:t xml:space="preserve">К ресурсам сельской школы могут быть отнесены финансовые возможности, правовые и организационные механизмы, дети, учителя, семья, детский коллектив, сельский социум, природа района, МТБ школы, земля, традиции школы, семьи, наука. </w:t>
      </w:r>
    </w:p>
    <w:p w:rsidR="00D575FA" w:rsidRPr="00054348" w:rsidRDefault="00D575FA" w:rsidP="00054348">
      <w:pPr>
        <w:ind w:firstLine="567"/>
        <w:jc w:val="both"/>
        <w:rPr>
          <w:color w:val="1D1B11"/>
        </w:rPr>
      </w:pPr>
      <w:r w:rsidRPr="00054348">
        <w:rPr>
          <w:color w:val="1D1B11"/>
        </w:rPr>
        <w:t xml:space="preserve">Анализируя этапы развития школы, мы попытались ответить на три основных вопроса. Чего от нас хотят? Кто мы и что можем сделать? Как мы это будем делать? </w:t>
      </w:r>
    </w:p>
    <w:p w:rsidR="00D575FA" w:rsidRPr="00054348" w:rsidRDefault="00D575FA" w:rsidP="00054348">
      <w:pPr>
        <w:jc w:val="both"/>
        <w:rPr>
          <w:color w:val="1D1B11"/>
        </w:rPr>
      </w:pPr>
      <w:r w:rsidRPr="00054348">
        <w:rPr>
          <w:color w:val="1D1B11"/>
        </w:rPr>
        <w:t xml:space="preserve">Итак, </w:t>
      </w:r>
      <w:r w:rsidRPr="00054348">
        <w:rPr>
          <w:b/>
          <w:color w:val="1D1B11"/>
        </w:rPr>
        <w:t>Государство</w:t>
      </w:r>
      <w:r w:rsidRPr="00054348">
        <w:rPr>
          <w:color w:val="1D1B11"/>
        </w:rPr>
        <w:t xml:space="preserve"> хочет, чтобы мы создали условия для развития свободной, мыслящей, деятельной, социально-адаптированной личности, получившей качественное общее образование (Концепция модернизации российского образования).</w:t>
      </w:r>
    </w:p>
    <w:p w:rsidR="00D575FA" w:rsidRPr="00054348" w:rsidRDefault="00D575FA" w:rsidP="00054348">
      <w:pPr>
        <w:ind w:firstLine="567"/>
        <w:jc w:val="both"/>
        <w:rPr>
          <w:color w:val="1D1B11"/>
        </w:rPr>
      </w:pPr>
      <w:r w:rsidRPr="00054348">
        <w:rPr>
          <w:b/>
          <w:bCs/>
          <w:color w:val="1D1B11"/>
        </w:rPr>
        <w:t xml:space="preserve">Микросоциум </w:t>
      </w:r>
      <w:r w:rsidRPr="00054348">
        <w:rPr>
          <w:color w:val="1D1B11"/>
        </w:rPr>
        <w:t>хочет видеть в нас школу, основанную на порядке и дисциплине, разумной требовательности к детям, где обеспечивается комфорт не только физический,  но и душевный (100% опрошенных).</w:t>
      </w:r>
    </w:p>
    <w:p w:rsidR="00D575FA" w:rsidRPr="00054348" w:rsidRDefault="00D575FA" w:rsidP="00054348">
      <w:pPr>
        <w:ind w:firstLine="567"/>
        <w:jc w:val="both"/>
        <w:rPr>
          <w:color w:val="1D1B11"/>
        </w:rPr>
      </w:pPr>
      <w:r w:rsidRPr="00054348">
        <w:rPr>
          <w:b/>
          <w:bCs/>
          <w:color w:val="1D1B11"/>
        </w:rPr>
        <w:t xml:space="preserve">Родители </w:t>
      </w:r>
      <w:r w:rsidRPr="00054348">
        <w:rPr>
          <w:color w:val="1D1B11"/>
        </w:rPr>
        <w:t xml:space="preserve">хотят, чтобы школа обеспечивала подготовку к вузу (65% опрошенных); чтобы ребёнок просто находился в школьном пространстве до 16 лет, потому что куда ему </w:t>
      </w:r>
      <w:r w:rsidRPr="00054348">
        <w:rPr>
          <w:color w:val="1D1B11"/>
        </w:rPr>
        <w:lastRenderedPageBreak/>
        <w:t>ещё деваться (26% опрошенных); чтобы ребёнок занимался в кружках, секциях именно в школе (100% опрошенных).</w:t>
      </w:r>
    </w:p>
    <w:p w:rsidR="00D575FA" w:rsidRPr="00054348" w:rsidRDefault="00D575FA" w:rsidP="00054348">
      <w:pPr>
        <w:ind w:firstLine="567"/>
        <w:jc w:val="both"/>
        <w:rPr>
          <w:color w:val="1D1B11"/>
        </w:rPr>
      </w:pPr>
      <w:r w:rsidRPr="00054348">
        <w:rPr>
          <w:b/>
          <w:bCs/>
          <w:color w:val="1D1B11"/>
        </w:rPr>
        <w:t>Ученики –</w:t>
      </w:r>
      <w:r w:rsidRPr="00054348">
        <w:rPr>
          <w:color w:val="1D1B11"/>
        </w:rPr>
        <w:t xml:space="preserve"> хотят, чтобы в школе было интересно учиться, чтобы к ним относились с уважением, чтобы они имели учебные успехи, получили качественное образование, навыки самоорганизации, самоопределения. </w:t>
      </w:r>
    </w:p>
    <w:p w:rsidR="00D575FA" w:rsidRPr="00054348" w:rsidRDefault="00D575FA" w:rsidP="00054348">
      <w:pPr>
        <w:ind w:firstLine="567"/>
        <w:jc w:val="both"/>
        <w:rPr>
          <w:color w:val="1D1B11"/>
        </w:rPr>
      </w:pPr>
      <w:r w:rsidRPr="00054348">
        <w:rPr>
          <w:color w:val="1D1B11"/>
        </w:rPr>
        <w:t>Картина довольно пёстрая: от детей с высоким  уровнем развития, обладающими значительными интеллектуальными способностями, до детей со слабым  уровнем развития. Этот широкий спектр уровня способностей нашего ученического контингента, социального состава семей и их потребностей, современных требований жизни определили миссию школы.</w:t>
      </w:r>
    </w:p>
    <w:p w:rsidR="00D575FA" w:rsidRPr="00054348" w:rsidRDefault="00D575FA" w:rsidP="00054348">
      <w:pPr>
        <w:ind w:left="720"/>
        <w:jc w:val="both"/>
        <w:outlineLvl w:val="0"/>
        <w:rPr>
          <w:b/>
          <w:color w:val="1D1B11"/>
        </w:rPr>
      </w:pPr>
    </w:p>
    <w:p w:rsidR="00D575FA" w:rsidRPr="00054348" w:rsidRDefault="00D575FA" w:rsidP="00054348">
      <w:pPr>
        <w:ind w:left="720"/>
        <w:jc w:val="both"/>
        <w:outlineLvl w:val="0"/>
        <w:rPr>
          <w:b/>
          <w:color w:val="1D1B11"/>
        </w:rPr>
      </w:pPr>
      <w:r w:rsidRPr="00054348">
        <w:rPr>
          <w:b/>
          <w:color w:val="1D1B11"/>
        </w:rPr>
        <w:t>Доля выпускников, продолжающих обучение после окончания школы</w:t>
      </w:r>
    </w:p>
    <w:p w:rsidR="00D575FA" w:rsidRPr="00054348" w:rsidRDefault="00D575FA" w:rsidP="00054348">
      <w:pPr>
        <w:ind w:left="720"/>
        <w:jc w:val="both"/>
        <w:rPr>
          <w:b/>
          <w:color w:val="1D1B11"/>
        </w:rPr>
      </w:pPr>
    </w:p>
    <w:tbl>
      <w:tblPr>
        <w:tblW w:w="10223"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A0" w:firstRow="1" w:lastRow="0" w:firstColumn="1" w:lastColumn="1" w:noHBand="0" w:noVBand="0"/>
      </w:tblPr>
      <w:tblGrid>
        <w:gridCol w:w="1546"/>
        <w:gridCol w:w="1011"/>
        <w:gridCol w:w="817"/>
        <w:gridCol w:w="682"/>
        <w:gridCol w:w="682"/>
        <w:gridCol w:w="682"/>
        <w:gridCol w:w="954"/>
        <w:gridCol w:w="851"/>
        <w:gridCol w:w="1499"/>
        <w:gridCol w:w="785"/>
        <w:gridCol w:w="714"/>
      </w:tblGrid>
      <w:tr w:rsidR="00D575FA" w:rsidRPr="00054348" w:rsidTr="008567BE">
        <w:trPr>
          <w:trHeight w:val="693"/>
          <w:jc w:val="center"/>
        </w:trPr>
        <w:tc>
          <w:tcPr>
            <w:tcW w:w="1546" w:type="dxa"/>
            <w:vMerge w:val="restart"/>
            <w:tcBorders>
              <w:top w:val="single" w:sz="8" w:space="0" w:color="4BACC6"/>
              <w:left w:val="single" w:sz="8" w:space="0" w:color="4BACC6"/>
              <w:bottom w:val="single" w:sz="18" w:space="0" w:color="4BACC6"/>
              <w:right w:val="single" w:sz="8" w:space="0" w:color="4BACC6"/>
            </w:tcBorders>
            <w:hideMark/>
          </w:tcPr>
          <w:p w:rsidR="00D575FA" w:rsidRPr="00054348" w:rsidRDefault="00D575FA" w:rsidP="00054348">
            <w:pPr>
              <w:jc w:val="both"/>
              <w:rPr>
                <w:b/>
                <w:bCs/>
                <w:color w:val="1D1B11"/>
              </w:rPr>
            </w:pPr>
            <w:r w:rsidRPr="00054348">
              <w:rPr>
                <w:b/>
                <w:bCs/>
                <w:color w:val="1D1B11"/>
              </w:rPr>
              <w:t>Учебный год</w:t>
            </w:r>
          </w:p>
        </w:tc>
        <w:tc>
          <w:tcPr>
            <w:tcW w:w="1011" w:type="dxa"/>
            <w:vMerge w:val="restart"/>
            <w:tcBorders>
              <w:top w:val="single" w:sz="8" w:space="0" w:color="4BACC6"/>
              <w:left w:val="single" w:sz="8" w:space="0" w:color="4BACC6"/>
              <w:bottom w:val="single" w:sz="18" w:space="0" w:color="4BACC6"/>
              <w:right w:val="single" w:sz="8" w:space="0" w:color="4BACC6"/>
            </w:tcBorders>
            <w:shd w:val="clear" w:color="auto" w:fill="B8CCE4"/>
            <w:hideMark/>
          </w:tcPr>
          <w:p w:rsidR="00D575FA" w:rsidRPr="00054348" w:rsidRDefault="00D575FA" w:rsidP="00054348">
            <w:pPr>
              <w:jc w:val="both"/>
              <w:rPr>
                <w:b/>
                <w:bCs/>
                <w:color w:val="1D1B11"/>
              </w:rPr>
            </w:pPr>
            <w:r w:rsidRPr="00054348">
              <w:rPr>
                <w:b/>
                <w:bCs/>
                <w:color w:val="1D1B11"/>
              </w:rPr>
              <w:t>Всего</w:t>
            </w:r>
          </w:p>
          <w:p w:rsidR="00D575FA" w:rsidRPr="00054348" w:rsidRDefault="00D575FA" w:rsidP="00054348">
            <w:pPr>
              <w:jc w:val="both"/>
              <w:rPr>
                <w:b/>
                <w:bCs/>
                <w:color w:val="1D1B11"/>
              </w:rPr>
            </w:pPr>
            <w:r w:rsidRPr="00054348">
              <w:rPr>
                <w:b/>
                <w:bCs/>
                <w:color w:val="1D1B11"/>
              </w:rPr>
              <w:t>выпускников</w:t>
            </w:r>
          </w:p>
        </w:tc>
        <w:tc>
          <w:tcPr>
            <w:tcW w:w="1499" w:type="dxa"/>
            <w:gridSpan w:val="2"/>
            <w:tcBorders>
              <w:top w:val="single" w:sz="8" w:space="0" w:color="4BACC6"/>
              <w:left w:val="single" w:sz="8" w:space="0" w:color="4BACC6"/>
              <w:bottom w:val="single" w:sz="18" w:space="0" w:color="4BACC6"/>
              <w:right w:val="single" w:sz="8" w:space="0" w:color="4BACC6"/>
            </w:tcBorders>
            <w:hideMark/>
          </w:tcPr>
          <w:p w:rsidR="00D575FA" w:rsidRPr="00054348" w:rsidRDefault="00D575FA" w:rsidP="00054348">
            <w:pPr>
              <w:jc w:val="both"/>
              <w:rPr>
                <w:b/>
                <w:bCs/>
                <w:color w:val="1D1B11"/>
              </w:rPr>
            </w:pPr>
            <w:r w:rsidRPr="00054348">
              <w:rPr>
                <w:b/>
                <w:bCs/>
                <w:color w:val="1D1B11"/>
              </w:rPr>
              <w:t>ВУЗ</w:t>
            </w:r>
          </w:p>
        </w:tc>
        <w:tc>
          <w:tcPr>
            <w:tcW w:w="1364" w:type="dxa"/>
            <w:gridSpan w:val="2"/>
            <w:tcBorders>
              <w:top w:val="single" w:sz="8" w:space="0" w:color="4BACC6"/>
              <w:left w:val="single" w:sz="8" w:space="0" w:color="4BACC6"/>
              <w:bottom w:val="single" w:sz="18" w:space="0" w:color="4BACC6"/>
              <w:right w:val="single" w:sz="8" w:space="0" w:color="4BACC6"/>
            </w:tcBorders>
            <w:shd w:val="clear" w:color="auto" w:fill="D2EAF1"/>
            <w:hideMark/>
          </w:tcPr>
          <w:p w:rsidR="00D575FA" w:rsidRPr="00054348" w:rsidRDefault="00D575FA" w:rsidP="00054348">
            <w:pPr>
              <w:jc w:val="both"/>
              <w:rPr>
                <w:b/>
                <w:bCs/>
                <w:color w:val="1D1B11"/>
              </w:rPr>
            </w:pPr>
            <w:r w:rsidRPr="00054348">
              <w:rPr>
                <w:b/>
                <w:bCs/>
                <w:color w:val="1D1B11"/>
              </w:rPr>
              <w:t>ССУЗ</w:t>
            </w:r>
          </w:p>
        </w:tc>
        <w:tc>
          <w:tcPr>
            <w:tcW w:w="1805" w:type="dxa"/>
            <w:gridSpan w:val="2"/>
            <w:tcBorders>
              <w:top w:val="single" w:sz="8" w:space="0" w:color="4BACC6"/>
              <w:left w:val="single" w:sz="8" w:space="0" w:color="4BACC6"/>
              <w:bottom w:val="single" w:sz="18" w:space="0" w:color="4BACC6"/>
              <w:right w:val="single" w:sz="8" w:space="0" w:color="4BACC6"/>
            </w:tcBorders>
            <w:hideMark/>
          </w:tcPr>
          <w:p w:rsidR="00D575FA" w:rsidRPr="00054348" w:rsidRDefault="00D575FA" w:rsidP="00054348">
            <w:pPr>
              <w:jc w:val="both"/>
              <w:rPr>
                <w:b/>
                <w:bCs/>
                <w:color w:val="1D1B11"/>
              </w:rPr>
            </w:pPr>
            <w:r w:rsidRPr="00054348">
              <w:rPr>
                <w:b/>
                <w:bCs/>
                <w:color w:val="1D1B11"/>
              </w:rPr>
              <w:t>Нач.проф.</w:t>
            </w:r>
          </w:p>
          <w:p w:rsidR="00D575FA" w:rsidRPr="00054348" w:rsidRDefault="00D575FA" w:rsidP="00054348">
            <w:pPr>
              <w:jc w:val="both"/>
              <w:rPr>
                <w:b/>
                <w:bCs/>
                <w:color w:val="1D1B11"/>
              </w:rPr>
            </w:pPr>
            <w:r w:rsidRPr="00054348">
              <w:rPr>
                <w:b/>
                <w:bCs/>
                <w:color w:val="1D1B11"/>
              </w:rPr>
              <w:t>образ.</w:t>
            </w:r>
          </w:p>
        </w:tc>
        <w:tc>
          <w:tcPr>
            <w:tcW w:w="1499" w:type="dxa"/>
            <w:tcBorders>
              <w:top w:val="single" w:sz="8" w:space="0" w:color="4BACC6"/>
              <w:left w:val="single" w:sz="8" w:space="0" w:color="4BACC6"/>
              <w:bottom w:val="single" w:sz="18" w:space="0" w:color="4BACC6"/>
              <w:right w:val="single" w:sz="8" w:space="0" w:color="4BACC6"/>
            </w:tcBorders>
            <w:shd w:val="clear" w:color="auto" w:fill="D2EAF1"/>
          </w:tcPr>
          <w:p w:rsidR="00D575FA" w:rsidRPr="00054348" w:rsidRDefault="00D575FA" w:rsidP="00054348">
            <w:pPr>
              <w:jc w:val="both"/>
              <w:rPr>
                <w:b/>
                <w:bCs/>
                <w:color w:val="1D1B11"/>
              </w:rPr>
            </w:pPr>
            <w:r w:rsidRPr="00054348">
              <w:rPr>
                <w:b/>
                <w:bCs/>
                <w:color w:val="1D1B11"/>
              </w:rPr>
              <w:t>Трудоустройство, служба в РА</w:t>
            </w:r>
          </w:p>
        </w:tc>
        <w:tc>
          <w:tcPr>
            <w:tcW w:w="1499" w:type="dxa"/>
            <w:gridSpan w:val="2"/>
            <w:tcBorders>
              <w:top w:val="single" w:sz="8" w:space="0" w:color="4BACC6"/>
              <w:left w:val="single" w:sz="8" w:space="0" w:color="4BACC6"/>
              <w:bottom w:val="single" w:sz="18" w:space="0" w:color="4BACC6"/>
              <w:right w:val="single" w:sz="8" w:space="0" w:color="4BACC6"/>
            </w:tcBorders>
            <w:hideMark/>
          </w:tcPr>
          <w:p w:rsidR="00D575FA" w:rsidRPr="00054348" w:rsidRDefault="00D575FA" w:rsidP="00054348">
            <w:pPr>
              <w:jc w:val="both"/>
              <w:rPr>
                <w:b/>
                <w:bCs/>
                <w:color w:val="1D1B11"/>
              </w:rPr>
            </w:pPr>
            <w:r w:rsidRPr="00054348">
              <w:rPr>
                <w:b/>
                <w:bCs/>
                <w:color w:val="1D1B11"/>
              </w:rPr>
              <w:t>всего</w:t>
            </w:r>
          </w:p>
        </w:tc>
      </w:tr>
      <w:tr w:rsidR="00D575FA" w:rsidRPr="00054348" w:rsidTr="008567BE">
        <w:trPr>
          <w:trHeight w:val="144"/>
          <w:jc w:val="center"/>
        </w:trPr>
        <w:tc>
          <w:tcPr>
            <w:tcW w:w="1546" w:type="dxa"/>
            <w:vMerge/>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b/>
                <w:bCs/>
                <w:color w:val="1D1B11"/>
              </w:rPr>
            </w:pPr>
          </w:p>
        </w:tc>
        <w:tc>
          <w:tcPr>
            <w:tcW w:w="1011" w:type="dxa"/>
            <w:vMerge/>
            <w:tcBorders>
              <w:top w:val="single" w:sz="8" w:space="0" w:color="4BACC6"/>
              <w:left w:val="single" w:sz="8" w:space="0" w:color="4BACC6"/>
              <w:bottom w:val="single" w:sz="8" w:space="0" w:color="4BACC6"/>
              <w:right w:val="single" w:sz="8" w:space="0" w:color="4BACC6"/>
            </w:tcBorders>
            <w:shd w:val="clear" w:color="auto" w:fill="B8CCE4"/>
            <w:hideMark/>
          </w:tcPr>
          <w:p w:rsidR="00D575FA" w:rsidRPr="00054348" w:rsidRDefault="00D575FA" w:rsidP="00054348">
            <w:pPr>
              <w:jc w:val="both"/>
              <w:rPr>
                <w:color w:val="1D1B11"/>
              </w:rPr>
            </w:pPr>
          </w:p>
        </w:tc>
        <w:tc>
          <w:tcPr>
            <w:tcW w:w="817"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Кол.</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Кол.</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w:t>
            </w:r>
          </w:p>
        </w:tc>
        <w:tc>
          <w:tcPr>
            <w:tcW w:w="954"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Кол.</w:t>
            </w:r>
          </w:p>
        </w:tc>
        <w:tc>
          <w:tcPr>
            <w:tcW w:w="851"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w:t>
            </w:r>
          </w:p>
        </w:tc>
        <w:tc>
          <w:tcPr>
            <w:tcW w:w="1499" w:type="dxa"/>
            <w:tcBorders>
              <w:top w:val="single" w:sz="8" w:space="0" w:color="4BACC6"/>
              <w:left w:val="single" w:sz="8" w:space="0" w:color="4BACC6"/>
              <w:bottom w:val="single" w:sz="8" w:space="0" w:color="4BACC6"/>
              <w:right w:val="single" w:sz="8" w:space="0" w:color="4BACC6"/>
            </w:tcBorders>
            <w:shd w:val="clear" w:color="auto" w:fill="D2EAF1"/>
          </w:tcPr>
          <w:p w:rsidR="00D575FA" w:rsidRPr="00054348" w:rsidRDefault="00D575FA" w:rsidP="00054348">
            <w:pPr>
              <w:jc w:val="both"/>
              <w:rPr>
                <w:color w:val="1D1B11"/>
              </w:rPr>
            </w:pPr>
          </w:p>
        </w:tc>
        <w:tc>
          <w:tcPr>
            <w:tcW w:w="785"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Кол.</w:t>
            </w:r>
          </w:p>
        </w:tc>
        <w:tc>
          <w:tcPr>
            <w:tcW w:w="714"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b/>
                <w:bCs/>
                <w:color w:val="1D1B11"/>
              </w:rPr>
            </w:pPr>
            <w:r w:rsidRPr="00054348">
              <w:rPr>
                <w:b/>
                <w:bCs/>
                <w:color w:val="1D1B11"/>
              </w:rPr>
              <w:t>%</w:t>
            </w:r>
          </w:p>
        </w:tc>
      </w:tr>
      <w:tr w:rsidR="00D575FA" w:rsidRPr="00054348" w:rsidTr="008567BE">
        <w:trPr>
          <w:trHeight w:val="693"/>
          <w:jc w:val="center"/>
        </w:trPr>
        <w:tc>
          <w:tcPr>
            <w:tcW w:w="1546"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b/>
                <w:bCs/>
                <w:color w:val="1D1B11"/>
              </w:rPr>
            </w:pPr>
            <w:r w:rsidRPr="00054348">
              <w:rPr>
                <w:b/>
                <w:bCs/>
                <w:color w:val="1D1B11"/>
              </w:rPr>
              <w:t>2006-2007</w:t>
            </w:r>
          </w:p>
        </w:tc>
        <w:tc>
          <w:tcPr>
            <w:tcW w:w="1011" w:type="dxa"/>
            <w:tcBorders>
              <w:top w:val="single" w:sz="8" w:space="0" w:color="4BACC6"/>
              <w:left w:val="single" w:sz="8" w:space="0" w:color="4BACC6"/>
              <w:bottom w:val="single" w:sz="8" w:space="0" w:color="4BACC6"/>
              <w:right w:val="single" w:sz="8" w:space="0" w:color="4BACC6"/>
            </w:tcBorders>
            <w:shd w:val="clear" w:color="auto" w:fill="B8CCE4"/>
            <w:hideMark/>
          </w:tcPr>
          <w:p w:rsidR="00D575FA" w:rsidRPr="00054348" w:rsidRDefault="00D575FA" w:rsidP="00054348">
            <w:pPr>
              <w:jc w:val="both"/>
              <w:rPr>
                <w:color w:val="1D1B11"/>
              </w:rPr>
            </w:pPr>
            <w:r w:rsidRPr="00054348">
              <w:rPr>
                <w:color w:val="1D1B11"/>
              </w:rPr>
              <w:t>12</w:t>
            </w:r>
          </w:p>
        </w:tc>
        <w:tc>
          <w:tcPr>
            <w:tcW w:w="817"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2</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17</w:t>
            </w:r>
          </w:p>
        </w:tc>
        <w:tc>
          <w:tcPr>
            <w:tcW w:w="682"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2</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17</w:t>
            </w:r>
          </w:p>
        </w:tc>
        <w:tc>
          <w:tcPr>
            <w:tcW w:w="954"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4</w:t>
            </w:r>
          </w:p>
        </w:tc>
        <w:tc>
          <w:tcPr>
            <w:tcW w:w="851"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34</w:t>
            </w:r>
          </w:p>
        </w:tc>
        <w:tc>
          <w:tcPr>
            <w:tcW w:w="1499"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color w:val="1D1B11"/>
                <w:lang w:val="en-US"/>
              </w:rPr>
            </w:pPr>
            <w:r w:rsidRPr="00054348">
              <w:rPr>
                <w:color w:val="1D1B11"/>
              </w:rPr>
              <w:t>1</w:t>
            </w:r>
          </w:p>
          <w:p w:rsidR="00D575FA" w:rsidRPr="00054348" w:rsidRDefault="00D575FA" w:rsidP="00054348">
            <w:pPr>
              <w:jc w:val="both"/>
              <w:rPr>
                <w:color w:val="1D1B11"/>
              </w:rPr>
            </w:pPr>
            <w:r w:rsidRPr="00054348">
              <w:rPr>
                <w:color w:val="1D1B11"/>
                <w:lang w:val="en-US"/>
              </w:rPr>
              <w:t>1</w:t>
            </w:r>
            <w:r w:rsidRPr="00054348">
              <w:rPr>
                <w:color w:val="1D1B11"/>
              </w:rPr>
              <w:t xml:space="preserve"> - служба в РА</w:t>
            </w:r>
          </w:p>
        </w:tc>
        <w:tc>
          <w:tcPr>
            <w:tcW w:w="785"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10</w:t>
            </w:r>
          </w:p>
        </w:tc>
        <w:tc>
          <w:tcPr>
            <w:tcW w:w="714"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bCs/>
                <w:color w:val="1D1B11"/>
              </w:rPr>
            </w:pPr>
          </w:p>
        </w:tc>
      </w:tr>
      <w:tr w:rsidR="00D575FA" w:rsidRPr="00054348" w:rsidTr="008567BE">
        <w:trPr>
          <w:trHeight w:val="462"/>
          <w:jc w:val="center"/>
        </w:trPr>
        <w:tc>
          <w:tcPr>
            <w:tcW w:w="1546"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b/>
                <w:bCs/>
                <w:color w:val="1D1B11"/>
              </w:rPr>
            </w:pPr>
            <w:r w:rsidRPr="00054348">
              <w:rPr>
                <w:b/>
                <w:bCs/>
                <w:color w:val="1D1B11"/>
              </w:rPr>
              <w:t>2007-2008</w:t>
            </w:r>
          </w:p>
        </w:tc>
        <w:tc>
          <w:tcPr>
            <w:tcW w:w="1011" w:type="dxa"/>
            <w:tcBorders>
              <w:top w:val="single" w:sz="8" w:space="0" w:color="4BACC6"/>
              <w:left w:val="single" w:sz="8" w:space="0" w:color="4BACC6"/>
              <w:bottom w:val="single" w:sz="8" w:space="0" w:color="4BACC6"/>
              <w:right w:val="single" w:sz="8" w:space="0" w:color="4BACC6"/>
            </w:tcBorders>
            <w:shd w:val="clear" w:color="auto" w:fill="B8CCE4"/>
            <w:hideMark/>
          </w:tcPr>
          <w:p w:rsidR="00D575FA" w:rsidRPr="00054348" w:rsidRDefault="00D575FA" w:rsidP="00054348">
            <w:pPr>
              <w:jc w:val="both"/>
              <w:rPr>
                <w:color w:val="1D1B11"/>
              </w:rPr>
            </w:pPr>
            <w:r w:rsidRPr="00054348">
              <w:rPr>
                <w:color w:val="1D1B11"/>
              </w:rPr>
              <w:t>11</w:t>
            </w:r>
          </w:p>
        </w:tc>
        <w:tc>
          <w:tcPr>
            <w:tcW w:w="817"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5</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45</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2</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18</w:t>
            </w:r>
          </w:p>
        </w:tc>
        <w:tc>
          <w:tcPr>
            <w:tcW w:w="954"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w:t>
            </w:r>
          </w:p>
        </w:tc>
        <w:tc>
          <w:tcPr>
            <w:tcW w:w="851"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9</w:t>
            </w:r>
          </w:p>
        </w:tc>
        <w:tc>
          <w:tcPr>
            <w:tcW w:w="1499" w:type="dxa"/>
            <w:tcBorders>
              <w:top w:val="single" w:sz="8" w:space="0" w:color="4BACC6"/>
              <w:left w:val="single" w:sz="8" w:space="0" w:color="4BACC6"/>
              <w:bottom w:val="single" w:sz="8" w:space="0" w:color="4BACC6"/>
              <w:right w:val="single" w:sz="8" w:space="0" w:color="4BACC6"/>
            </w:tcBorders>
            <w:shd w:val="clear" w:color="auto" w:fill="D2EAF1"/>
          </w:tcPr>
          <w:p w:rsidR="00D575FA" w:rsidRPr="00054348" w:rsidRDefault="00D575FA" w:rsidP="00054348">
            <w:pPr>
              <w:jc w:val="both"/>
              <w:rPr>
                <w:color w:val="1D1B11"/>
              </w:rPr>
            </w:pPr>
            <w:r w:rsidRPr="00054348">
              <w:rPr>
                <w:color w:val="1D1B11"/>
              </w:rPr>
              <w:t>2 – служба в РА</w:t>
            </w:r>
          </w:p>
        </w:tc>
        <w:tc>
          <w:tcPr>
            <w:tcW w:w="785"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10</w:t>
            </w:r>
          </w:p>
        </w:tc>
        <w:tc>
          <w:tcPr>
            <w:tcW w:w="714"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bCs/>
                <w:color w:val="1D1B11"/>
              </w:rPr>
            </w:pPr>
          </w:p>
        </w:tc>
      </w:tr>
      <w:tr w:rsidR="00D575FA" w:rsidRPr="00054348" w:rsidTr="008567BE">
        <w:trPr>
          <w:trHeight w:val="231"/>
          <w:jc w:val="center"/>
        </w:trPr>
        <w:tc>
          <w:tcPr>
            <w:tcW w:w="1546"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b/>
                <w:bCs/>
                <w:color w:val="1D1B11"/>
              </w:rPr>
            </w:pPr>
            <w:r w:rsidRPr="00054348">
              <w:rPr>
                <w:b/>
                <w:bCs/>
                <w:color w:val="1D1B11"/>
              </w:rPr>
              <w:t>2008-2009</w:t>
            </w:r>
          </w:p>
        </w:tc>
        <w:tc>
          <w:tcPr>
            <w:tcW w:w="1011" w:type="dxa"/>
            <w:tcBorders>
              <w:top w:val="single" w:sz="8" w:space="0" w:color="4BACC6"/>
              <w:left w:val="single" w:sz="8" w:space="0" w:color="4BACC6"/>
              <w:bottom w:val="single" w:sz="8" w:space="0" w:color="4BACC6"/>
              <w:right w:val="single" w:sz="8" w:space="0" w:color="4BACC6"/>
            </w:tcBorders>
            <w:shd w:val="clear" w:color="auto" w:fill="B8CCE4"/>
            <w:hideMark/>
          </w:tcPr>
          <w:p w:rsidR="00D575FA" w:rsidRPr="00054348" w:rsidRDefault="00D575FA" w:rsidP="00054348">
            <w:pPr>
              <w:jc w:val="both"/>
              <w:rPr>
                <w:color w:val="1D1B11"/>
              </w:rPr>
            </w:pPr>
            <w:r w:rsidRPr="00054348">
              <w:rPr>
                <w:color w:val="1D1B11"/>
              </w:rPr>
              <w:t>16</w:t>
            </w:r>
          </w:p>
        </w:tc>
        <w:tc>
          <w:tcPr>
            <w:tcW w:w="817"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7</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44</w:t>
            </w:r>
          </w:p>
        </w:tc>
        <w:tc>
          <w:tcPr>
            <w:tcW w:w="682"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6</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37,5</w:t>
            </w:r>
          </w:p>
        </w:tc>
        <w:tc>
          <w:tcPr>
            <w:tcW w:w="954"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1</w:t>
            </w:r>
          </w:p>
        </w:tc>
        <w:tc>
          <w:tcPr>
            <w:tcW w:w="851"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6,3</w:t>
            </w:r>
          </w:p>
        </w:tc>
        <w:tc>
          <w:tcPr>
            <w:tcW w:w="1499"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color w:val="1D1B11"/>
              </w:rPr>
            </w:pPr>
            <w:r w:rsidRPr="00054348">
              <w:rPr>
                <w:color w:val="1D1B11"/>
              </w:rPr>
              <w:t>2-ЛПХ</w:t>
            </w:r>
          </w:p>
        </w:tc>
        <w:tc>
          <w:tcPr>
            <w:tcW w:w="785"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16</w:t>
            </w:r>
          </w:p>
        </w:tc>
        <w:tc>
          <w:tcPr>
            <w:tcW w:w="714"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bCs/>
                <w:color w:val="1D1B11"/>
              </w:rPr>
            </w:pPr>
          </w:p>
        </w:tc>
      </w:tr>
      <w:tr w:rsidR="00D575FA" w:rsidRPr="00054348" w:rsidTr="008567BE">
        <w:trPr>
          <w:trHeight w:val="231"/>
          <w:jc w:val="center"/>
        </w:trPr>
        <w:tc>
          <w:tcPr>
            <w:tcW w:w="1546"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b/>
                <w:bCs/>
                <w:color w:val="1D1B11"/>
              </w:rPr>
            </w:pPr>
            <w:r w:rsidRPr="00054348">
              <w:rPr>
                <w:b/>
                <w:bCs/>
                <w:color w:val="1D1B11"/>
              </w:rPr>
              <w:t>2009-2010</w:t>
            </w:r>
          </w:p>
        </w:tc>
        <w:tc>
          <w:tcPr>
            <w:tcW w:w="1011" w:type="dxa"/>
            <w:tcBorders>
              <w:top w:val="single" w:sz="8" w:space="0" w:color="4BACC6"/>
              <w:left w:val="single" w:sz="8" w:space="0" w:color="4BACC6"/>
              <w:bottom w:val="single" w:sz="8" w:space="0" w:color="4BACC6"/>
              <w:right w:val="single" w:sz="8" w:space="0" w:color="4BACC6"/>
            </w:tcBorders>
            <w:shd w:val="clear" w:color="auto" w:fill="B8CCE4"/>
            <w:hideMark/>
          </w:tcPr>
          <w:p w:rsidR="00D575FA" w:rsidRPr="00054348" w:rsidRDefault="00D575FA" w:rsidP="00054348">
            <w:pPr>
              <w:jc w:val="both"/>
              <w:rPr>
                <w:color w:val="1D1B11"/>
              </w:rPr>
            </w:pPr>
            <w:r w:rsidRPr="00054348">
              <w:rPr>
                <w:color w:val="1D1B11"/>
              </w:rPr>
              <w:t>9</w:t>
            </w:r>
          </w:p>
        </w:tc>
        <w:tc>
          <w:tcPr>
            <w:tcW w:w="817"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5</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56</w:t>
            </w:r>
          </w:p>
        </w:tc>
        <w:tc>
          <w:tcPr>
            <w:tcW w:w="682"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3</w:t>
            </w:r>
          </w:p>
        </w:tc>
        <w:tc>
          <w:tcPr>
            <w:tcW w:w="682"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33</w:t>
            </w:r>
          </w:p>
        </w:tc>
        <w:tc>
          <w:tcPr>
            <w:tcW w:w="954"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color w:val="1D1B11"/>
              </w:rPr>
            </w:pPr>
            <w:r w:rsidRPr="00054348">
              <w:rPr>
                <w:color w:val="1D1B11"/>
              </w:rPr>
              <w:t>1</w:t>
            </w:r>
          </w:p>
        </w:tc>
        <w:tc>
          <w:tcPr>
            <w:tcW w:w="851"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r w:rsidRPr="00054348">
              <w:rPr>
                <w:color w:val="1D1B11"/>
              </w:rPr>
              <w:t>11</w:t>
            </w:r>
          </w:p>
        </w:tc>
        <w:tc>
          <w:tcPr>
            <w:tcW w:w="1499"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color w:val="1D1B11"/>
              </w:rPr>
            </w:pPr>
          </w:p>
        </w:tc>
        <w:tc>
          <w:tcPr>
            <w:tcW w:w="785" w:type="dxa"/>
            <w:tcBorders>
              <w:top w:val="single" w:sz="8" w:space="0" w:color="4BACC6"/>
              <w:left w:val="single" w:sz="8" w:space="0" w:color="4BACC6"/>
              <w:bottom w:val="single" w:sz="8" w:space="0" w:color="4BACC6"/>
              <w:right w:val="single" w:sz="8" w:space="0" w:color="4BACC6"/>
            </w:tcBorders>
            <w:shd w:val="clear" w:color="auto" w:fill="D2EAF1"/>
            <w:hideMark/>
          </w:tcPr>
          <w:p w:rsidR="00D575FA" w:rsidRPr="00054348" w:rsidRDefault="00D575FA" w:rsidP="00054348">
            <w:pPr>
              <w:jc w:val="both"/>
              <w:rPr>
                <w:color w:val="1D1B11"/>
              </w:rPr>
            </w:pPr>
          </w:p>
        </w:tc>
        <w:tc>
          <w:tcPr>
            <w:tcW w:w="714" w:type="dxa"/>
            <w:tcBorders>
              <w:top w:val="single" w:sz="8" w:space="0" w:color="4BACC6"/>
              <w:left w:val="single" w:sz="8" w:space="0" w:color="4BACC6"/>
              <w:bottom w:val="single" w:sz="8" w:space="0" w:color="4BACC6"/>
              <w:right w:val="single" w:sz="8" w:space="0" w:color="4BACC6"/>
            </w:tcBorders>
            <w:hideMark/>
          </w:tcPr>
          <w:p w:rsidR="00D575FA" w:rsidRPr="00054348" w:rsidRDefault="00D575FA" w:rsidP="00054348">
            <w:pPr>
              <w:jc w:val="both"/>
              <w:rPr>
                <w:bCs/>
                <w:color w:val="1D1B11"/>
              </w:rPr>
            </w:pPr>
          </w:p>
        </w:tc>
      </w:tr>
      <w:tr w:rsidR="00D575FA" w:rsidRPr="00054348" w:rsidTr="008567BE">
        <w:trPr>
          <w:trHeight w:val="231"/>
          <w:jc w:val="center"/>
        </w:trPr>
        <w:tc>
          <w:tcPr>
            <w:tcW w:w="1546"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b/>
                <w:bCs/>
                <w:color w:val="1D1B11"/>
              </w:rPr>
            </w:pPr>
            <w:r w:rsidRPr="00054348">
              <w:rPr>
                <w:b/>
                <w:bCs/>
                <w:color w:val="1D1B11"/>
              </w:rPr>
              <w:t>2010-2011</w:t>
            </w:r>
          </w:p>
        </w:tc>
        <w:tc>
          <w:tcPr>
            <w:tcW w:w="1011" w:type="dxa"/>
            <w:tcBorders>
              <w:top w:val="single" w:sz="8" w:space="0" w:color="4BACC6"/>
              <w:left w:val="single" w:sz="8" w:space="0" w:color="4BACC6"/>
              <w:bottom w:val="single" w:sz="8" w:space="0" w:color="4BACC6"/>
              <w:right w:val="single" w:sz="8" w:space="0" w:color="4BACC6"/>
            </w:tcBorders>
            <w:shd w:val="clear" w:color="auto" w:fill="B8CCE4"/>
          </w:tcPr>
          <w:p w:rsidR="00D575FA" w:rsidRPr="00054348" w:rsidRDefault="00D575FA" w:rsidP="00054348">
            <w:pPr>
              <w:jc w:val="both"/>
              <w:rPr>
                <w:color w:val="1D1B11"/>
              </w:rPr>
            </w:pPr>
            <w:r w:rsidRPr="00054348">
              <w:rPr>
                <w:color w:val="1D1B11"/>
              </w:rPr>
              <w:t>11</w:t>
            </w:r>
          </w:p>
        </w:tc>
        <w:tc>
          <w:tcPr>
            <w:tcW w:w="817"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color w:val="1D1B11"/>
              </w:rPr>
            </w:pPr>
            <w:r w:rsidRPr="00054348">
              <w:rPr>
                <w:color w:val="1D1B11"/>
              </w:rPr>
              <w:t>2</w:t>
            </w:r>
          </w:p>
        </w:tc>
        <w:tc>
          <w:tcPr>
            <w:tcW w:w="682" w:type="dxa"/>
            <w:tcBorders>
              <w:top w:val="single" w:sz="8" w:space="0" w:color="4BACC6"/>
              <w:left w:val="single" w:sz="8" w:space="0" w:color="4BACC6"/>
              <w:bottom w:val="single" w:sz="8" w:space="0" w:color="4BACC6"/>
              <w:right w:val="single" w:sz="8" w:space="0" w:color="4BACC6"/>
            </w:tcBorders>
            <w:shd w:val="clear" w:color="auto" w:fill="D2EAF1"/>
          </w:tcPr>
          <w:p w:rsidR="00D575FA" w:rsidRPr="00054348" w:rsidRDefault="00D575FA" w:rsidP="00054348">
            <w:pPr>
              <w:jc w:val="both"/>
              <w:rPr>
                <w:color w:val="1D1B11"/>
              </w:rPr>
            </w:pPr>
            <w:r w:rsidRPr="00054348">
              <w:rPr>
                <w:color w:val="1D1B11"/>
              </w:rPr>
              <w:t>18</w:t>
            </w:r>
          </w:p>
        </w:tc>
        <w:tc>
          <w:tcPr>
            <w:tcW w:w="682"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color w:val="1D1B11"/>
              </w:rPr>
            </w:pPr>
            <w:r w:rsidRPr="00054348">
              <w:rPr>
                <w:color w:val="1D1B11"/>
              </w:rPr>
              <w:t>2</w:t>
            </w:r>
          </w:p>
        </w:tc>
        <w:tc>
          <w:tcPr>
            <w:tcW w:w="682" w:type="dxa"/>
            <w:tcBorders>
              <w:top w:val="single" w:sz="8" w:space="0" w:color="4BACC6"/>
              <w:left w:val="single" w:sz="8" w:space="0" w:color="4BACC6"/>
              <w:bottom w:val="single" w:sz="8" w:space="0" w:color="4BACC6"/>
              <w:right w:val="single" w:sz="8" w:space="0" w:color="4BACC6"/>
            </w:tcBorders>
            <w:shd w:val="clear" w:color="auto" w:fill="D2EAF1"/>
          </w:tcPr>
          <w:p w:rsidR="00D575FA" w:rsidRPr="00054348" w:rsidRDefault="00D575FA" w:rsidP="00054348">
            <w:pPr>
              <w:jc w:val="both"/>
              <w:rPr>
                <w:color w:val="1D1B11"/>
              </w:rPr>
            </w:pPr>
            <w:r w:rsidRPr="00054348">
              <w:rPr>
                <w:color w:val="1D1B11"/>
              </w:rPr>
              <w:t>18</w:t>
            </w:r>
          </w:p>
        </w:tc>
        <w:tc>
          <w:tcPr>
            <w:tcW w:w="954"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color w:val="1D1B11"/>
              </w:rPr>
            </w:pPr>
            <w:r w:rsidRPr="00054348">
              <w:rPr>
                <w:color w:val="1D1B11"/>
              </w:rPr>
              <w:t>2</w:t>
            </w:r>
          </w:p>
        </w:tc>
        <w:tc>
          <w:tcPr>
            <w:tcW w:w="851" w:type="dxa"/>
            <w:tcBorders>
              <w:top w:val="single" w:sz="8" w:space="0" w:color="4BACC6"/>
              <w:left w:val="single" w:sz="8" w:space="0" w:color="4BACC6"/>
              <w:bottom w:val="single" w:sz="8" w:space="0" w:color="4BACC6"/>
              <w:right w:val="single" w:sz="8" w:space="0" w:color="4BACC6"/>
            </w:tcBorders>
            <w:shd w:val="clear" w:color="auto" w:fill="D2EAF1"/>
          </w:tcPr>
          <w:p w:rsidR="00D575FA" w:rsidRPr="00054348" w:rsidRDefault="00D575FA" w:rsidP="00054348">
            <w:pPr>
              <w:jc w:val="both"/>
              <w:rPr>
                <w:color w:val="1D1B11"/>
              </w:rPr>
            </w:pPr>
            <w:r w:rsidRPr="00054348">
              <w:rPr>
                <w:color w:val="1D1B11"/>
              </w:rPr>
              <w:t>18</w:t>
            </w:r>
          </w:p>
        </w:tc>
        <w:tc>
          <w:tcPr>
            <w:tcW w:w="1499"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color w:val="1D1B11"/>
              </w:rPr>
            </w:pPr>
            <w:r w:rsidRPr="00054348">
              <w:rPr>
                <w:color w:val="1D1B11"/>
              </w:rPr>
              <w:t>3-служба в РА</w:t>
            </w:r>
          </w:p>
          <w:p w:rsidR="00D575FA" w:rsidRPr="00054348" w:rsidRDefault="00D575FA" w:rsidP="00054348">
            <w:pPr>
              <w:jc w:val="both"/>
              <w:rPr>
                <w:color w:val="1D1B11"/>
              </w:rPr>
            </w:pPr>
            <w:r w:rsidRPr="00054348">
              <w:rPr>
                <w:color w:val="1D1B11"/>
              </w:rPr>
              <w:t>2- по состоянию .здоровья.не работают</w:t>
            </w:r>
          </w:p>
        </w:tc>
        <w:tc>
          <w:tcPr>
            <w:tcW w:w="785" w:type="dxa"/>
            <w:tcBorders>
              <w:top w:val="single" w:sz="8" w:space="0" w:color="4BACC6"/>
              <w:left w:val="single" w:sz="8" w:space="0" w:color="4BACC6"/>
              <w:bottom w:val="single" w:sz="8" w:space="0" w:color="4BACC6"/>
              <w:right w:val="single" w:sz="8" w:space="0" w:color="4BACC6"/>
            </w:tcBorders>
            <w:shd w:val="clear" w:color="auto" w:fill="D2EAF1"/>
          </w:tcPr>
          <w:p w:rsidR="00D575FA" w:rsidRPr="00054348" w:rsidRDefault="00D575FA" w:rsidP="00054348">
            <w:pPr>
              <w:jc w:val="both"/>
              <w:rPr>
                <w:color w:val="1D1B11"/>
              </w:rPr>
            </w:pPr>
            <w:r w:rsidRPr="00054348">
              <w:rPr>
                <w:color w:val="1D1B11"/>
              </w:rPr>
              <w:t>5</w:t>
            </w:r>
          </w:p>
        </w:tc>
        <w:tc>
          <w:tcPr>
            <w:tcW w:w="714" w:type="dxa"/>
            <w:tcBorders>
              <w:top w:val="single" w:sz="8" w:space="0" w:color="4BACC6"/>
              <w:left w:val="single" w:sz="8" w:space="0" w:color="4BACC6"/>
              <w:bottom w:val="single" w:sz="8" w:space="0" w:color="4BACC6"/>
              <w:right w:val="single" w:sz="8" w:space="0" w:color="4BACC6"/>
            </w:tcBorders>
          </w:tcPr>
          <w:p w:rsidR="00D575FA" w:rsidRPr="00054348" w:rsidRDefault="00D575FA" w:rsidP="00054348">
            <w:pPr>
              <w:jc w:val="both"/>
              <w:rPr>
                <w:bCs/>
                <w:color w:val="1D1B11"/>
              </w:rPr>
            </w:pPr>
            <w:r w:rsidRPr="00054348">
              <w:rPr>
                <w:bCs/>
                <w:color w:val="1D1B11"/>
              </w:rPr>
              <w:t>46</w:t>
            </w:r>
          </w:p>
        </w:tc>
      </w:tr>
      <w:tr w:rsidR="00E813AA" w:rsidRPr="00054348" w:rsidTr="008567BE">
        <w:trPr>
          <w:trHeight w:val="231"/>
          <w:jc w:val="center"/>
        </w:trPr>
        <w:tc>
          <w:tcPr>
            <w:tcW w:w="1546" w:type="dxa"/>
            <w:tcBorders>
              <w:top w:val="single" w:sz="8" w:space="0" w:color="4BACC6"/>
              <w:left w:val="single" w:sz="8" w:space="0" w:color="4BACC6"/>
              <w:bottom w:val="single" w:sz="8" w:space="0" w:color="4BACC6"/>
              <w:right w:val="single" w:sz="8" w:space="0" w:color="4BACC6"/>
            </w:tcBorders>
          </w:tcPr>
          <w:p w:rsidR="00E813AA" w:rsidRPr="00054348" w:rsidRDefault="00E813AA" w:rsidP="00054348">
            <w:pPr>
              <w:jc w:val="both"/>
              <w:rPr>
                <w:b/>
                <w:bCs/>
                <w:color w:val="1D1B11"/>
              </w:rPr>
            </w:pPr>
            <w:r w:rsidRPr="00054348">
              <w:rPr>
                <w:b/>
                <w:bCs/>
                <w:color w:val="1D1B11"/>
              </w:rPr>
              <w:t>2011-2012</w:t>
            </w:r>
          </w:p>
        </w:tc>
        <w:tc>
          <w:tcPr>
            <w:tcW w:w="1011" w:type="dxa"/>
            <w:tcBorders>
              <w:top w:val="single" w:sz="8" w:space="0" w:color="4BACC6"/>
              <w:left w:val="single" w:sz="8" w:space="0" w:color="4BACC6"/>
              <w:bottom w:val="single" w:sz="8" w:space="0" w:color="4BACC6"/>
              <w:right w:val="single" w:sz="8" w:space="0" w:color="4BACC6"/>
            </w:tcBorders>
            <w:shd w:val="clear" w:color="auto" w:fill="B8CCE4"/>
          </w:tcPr>
          <w:p w:rsidR="00E813AA" w:rsidRPr="00054348" w:rsidRDefault="00E813AA" w:rsidP="00054348">
            <w:pPr>
              <w:jc w:val="both"/>
              <w:rPr>
                <w:color w:val="1D1B11"/>
              </w:rPr>
            </w:pPr>
            <w:r w:rsidRPr="00054348">
              <w:rPr>
                <w:color w:val="1D1B11"/>
              </w:rPr>
              <w:t>8</w:t>
            </w:r>
          </w:p>
        </w:tc>
        <w:tc>
          <w:tcPr>
            <w:tcW w:w="817" w:type="dxa"/>
            <w:tcBorders>
              <w:top w:val="single" w:sz="8" w:space="0" w:color="4BACC6"/>
              <w:left w:val="single" w:sz="8" w:space="0" w:color="4BACC6"/>
              <w:bottom w:val="single" w:sz="8" w:space="0" w:color="4BACC6"/>
              <w:right w:val="single" w:sz="8" w:space="0" w:color="4BACC6"/>
            </w:tcBorders>
          </w:tcPr>
          <w:p w:rsidR="00E813AA" w:rsidRPr="00054348" w:rsidRDefault="00E813AA" w:rsidP="00054348">
            <w:pPr>
              <w:jc w:val="both"/>
              <w:rPr>
                <w:color w:val="1D1B11"/>
              </w:rPr>
            </w:pPr>
            <w:r w:rsidRPr="00054348">
              <w:rPr>
                <w:color w:val="1D1B11"/>
              </w:rPr>
              <w:t>3</w:t>
            </w:r>
          </w:p>
        </w:tc>
        <w:tc>
          <w:tcPr>
            <w:tcW w:w="682" w:type="dxa"/>
            <w:tcBorders>
              <w:top w:val="single" w:sz="8" w:space="0" w:color="4BACC6"/>
              <w:left w:val="single" w:sz="8" w:space="0" w:color="4BACC6"/>
              <w:bottom w:val="single" w:sz="8" w:space="0" w:color="4BACC6"/>
              <w:right w:val="single" w:sz="8" w:space="0" w:color="4BACC6"/>
            </w:tcBorders>
            <w:shd w:val="clear" w:color="auto" w:fill="D2EAF1"/>
          </w:tcPr>
          <w:p w:rsidR="00E813AA" w:rsidRPr="00054348" w:rsidRDefault="00E813AA" w:rsidP="00054348">
            <w:pPr>
              <w:jc w:val="both"/>
              <w:rPr>
                <w:color w:val="1D1B11"/>
              </w:rPr>
            </w:pPr>
            <w:r w:rsidRPr="00054348">
              <w:rPr>
                <w:color w:val="1D1B11"/>
              </w:rPr>
              <w:t>37,5</w:t>
            </w:r>
          </w:p>
        </w:tc>
        <w:tc>
          <w:tcPr>
            <w:tcW w:w="682" w:type="dxa"/>
            <w:tcBorders>
              <w:top w:val="single" w:sz="8" w:space="0" w:color="4BACC6"/>
              <w:left w:val="single" w:sz="8" w:space="0" w:color="4BACC6"/>
              <w:bottom w:val="single" w:sz="8" w:space="0" w:color="4BACC6"/>
              <w:right w:val="single" w:sz="8" w:space="0" w:color="4BACC6"/>
            </w:tcBorders>
          </w:tcPr>
          <w:p w:rsidR="00E813AA" w:rsidRPr="00054348" w:rsidRDefault="00E813AA" w:rsidP="00054348">
            <w:pPr>
              <w:jc w:val="both"/>
              <w:rPr>
                <w:color w:val="1D1B11"/>
              </w:rPr>
            </w:pPr>
            <w:r w:rsidRPr="00054348">
              <w:rPr>
                <w:color w:val="1D1B11"/>
              </w:rPr>
              <w:t>5</w:t>
            </w:r>
          </w:p>
        </w:tc>
        <w:tc>
          <w:tcPr>
            <w:tcW w:w="682" w:type="dxa"/>
            <w:tcBorders>
              <w:top w:val="single" w:sz="8" w:space="0" w:color="4BACC6"/>
              <w:left w:val="single" w:sz="8" w:space="0" w:color="4BACC6"/>
              <w:bottom w:val="single" w:sz="8" w:space="0" w:color="4BACC6"/>
              <w:right w:val="single" w:sz="8" w:space="0" w:color="4BACC6"/>
            </w:tcBorders>
            <w:shd w:val="clear" w:color="auto" w:fill="D2EAF1"/>
          </w:tcPr>
          <w:p w:rsidR="00E813AA" w:rsidRPr="00054348" w:rsidRDefault="00E813AA" w:rsidP="00054348">
            <w:pPr>
              <w:jc w:val="both"/>
              <w:rPr>
                <w:color w:val="1D1B11"/>
              </w:rPr>
            </w:pPr>
            <w:r w:rsidRPr="00054348">
              <w:rPr>
                <w:color w:val="1D1B11"/>
              </w:rPr>
              <w:t>62,5</w:t>
            </w:r>
          </w:p>
        </w:tc>
        <w:tc>
          <w:tcPr>
            <w:tcW w:w="954" w:type="dxa"/>
            <w:tcBorders>
              <w:top w:val="single" w:sz="8" w:space="0" w:color="4BACC6"/>
              <w:left w:val="single" w:sz="8" w:space="0" w:color="4BACC6"/>
              <w:bottom w:val="single" w:sz="8" w:space="0" w:color="4BACC6"/>
              <w:right w:val="single" w:sz="8" w:space="0" w:color="4BACC6"/>
            </w:tcBorders>
          </w:tcPr>
          <w:p w:rsidR="00E813AA" w:rsidRPr="00054348" w:rsidRDefault="00E813AA" w:rsidP="00054348">
            <w:pPr>
              <w:jc w:val="both"/>
              <w:rPr>
                <w:color w:val="1D1B11"/>
              </w:rPr>
            </w:pPr>
            <w:r w:rsidRPr="00054348">
              <w:rPr>
                <w:color w:val="1D1B11"/>
              </w:rPr>
              <w:t>-</w:t>
            </w:r>
          </w:p>
        </w:tc>
        <w:tc>
          <w:tcPr>
            <w:tcW w:w="851" w:type="dxa"/>
            <w:tcBorders>
              <w:top w:val="single" w:sz="8" w:space="0" w:color="4BACC6"/>
              <w:left w:val="single" w:sz="8" w:space="0" w:color="4BACC6"/>
              <w:bottom w:val="single" w:sz="8" w:space="0" w:color="4BACC6"/>
              <w:right w:val="single" w:sz="8" w:space="0" w:color="4BACC6"/>
            </w:tcBorders>
            <w:shd w:val="clear" w:color="auto" w:fill="D2EAF1"/>
          </w:tcPr>
          <w:p w:rsidR="00E813AA" w:rsidRPr="00054348" w:rsidRDefault="00E813AA" w:rsidP="00054348">
            <w:pPr>
              <w:jc w:val="both"/>
              <w:rPr>
                <w:color w:val="1D1B11"/>
              </w:rPr>
            </w:pPr>
            <w:r w:rsidRPr="00054348">
              <w:rPr>
                <w:color w:val="1D1B11"/>
              </w:rPr>
              <w:t>-</w:t>
            </w:r>
          </w:p>
        </w:tc>
        <w:tc>
          <w:tcPr>
            <w:tcW w:w="1499" w:type="dxa"/>
            <w:tcBorders>
              <w:top w:val="single" w:sz="8" w:space="0" w:color="4BACC6"/>
              <w:left w:val="single" w:sz="8" w:space="0" w:color="4BACC6"/>
              <w:bottom w:val="single" w:sz="8" w:space="0" w:color="4BACC6"/>
              <w:right w:val="single" w:sz="8" w:space="0" w:color="4BACC6"/>
            </w:tcBorders>
          </w:tcPr>
          <w:p w:rsidR="00E813AA" w:rsidRPr="00054348" w:rsidRDefault="00E813AA" w:rsidP="00054348">
            <w:pPr>
              <w:jc w:val="both"/>
              <w:rPr>
                <w:color w:val="1D1B11"/>
              </w:rPr>
            </w:pPr>
            <w:r w:rsidRPr="00054348">
              <w:rPr>
                <w:color w:val="1D1B11"/>
              </w:rPr>
              <w:t>-</w:t>
            </w:r>
          </w:p>
        </w:tc>
        <w:tc>
          <w:tcPr>
            <w:tcW w:w="785" w:type="dxa"/>
            <w:tcBorders>
              <w:top w:val="single" w:sz="8" w:space="0" w:color="4BACC6"/>
              <w:left w:val="single" w:sz="8" w:space="0" w:color="4BACC6"/>
              <w:bottom w:val="single" w:sz="8" w:space="0" w:color="4BACC6"/>
              <w:right w:val="single" w:sz="8" w:space="0" w:color="4BACC6"/>
            </w:tcBorders>
            <w:shd w:val="clear" w:color="auto" w:fill="D2EAF1"/>
          </w:tcPr>
          <w:p w:rsidR="00E813AA" w:rsidRPr="00054348" w:rsidRDefault="00E813AA" w:rsidP="00054348">
            <w:pPr>
              <w:jc w:val="both"/>
              <w:rPr>
                <w:color w:val="1D1B11"/>
              </w:rPr>
            </w:pPr>
            <w:r w:rsidRPr="00054348">
              <w:rPr>
                <w:color w:val="1D1B11"/>
              </w:rPr>
              <w:t>-</w:t>
            </w:r>
          </w:p>
        </w:tc>
        <w:tc>
          <w:tcPr>
            <w:tcW w:w="714" w:type="dxa"/>
            <w:tcBorders>
              <w:top w:val="single" w:sz="8" w:space="0" w:color="4BACC6"/>
              <w:left w:val="single" w:sz="8" w:space="0" w:color="4BACC6"/>
              <w:bottom w:val="single" w:sz="8" w:space="0" w:color="4BACC6"/>
              <w:right w:val="single" w:sz="8" w:space="0" w:color="4BACC6"/>
            </w:tcBorders>
          </w:tcPr>
          <w:p w:rsidR="00E813AA" w:rsidRPr="00054348" w:rsidRDefault="00E813AA" w:rsidP="00054348">
            <w:pPr>
              <w:jc w:val="both"/>
              <w:rPr>
                <w:bCs/>
                <w:color w:val="1D1B11"/>
              </w:rPr>
            </w:pPr>
            <w:r w:rsidRPr="00054348">
              <w:rPr>
                <w:bCs/>
                <w:color w:val="1D1B11"/>
              </w:rPr>
              <w:t>-</w:t>
            </w:r>
          </w:p>
        </w:tc>
      </w:tr>
      <w:tr w:rsidR="00C06ADF" w:rsidRPr="00054348" w:rsidTr="008567BE">
        <w:trPr>
          <w:trHeight w:val="231"/>
          <w:jc w:val="center"/>
        </w:trPr>
        <w:tc>
          <w:tcPr>
            <w:tcW w:w="1546" w:type="dxa"/>
            <w:tcBorders>
              <w:top w:val="single" w:sz="8" w:space="0" w:color="4BACC6"/>
              <w:left w:val="single" w:sz="8" w:space="0" w:color="4BACC6"/>
              <w:bottom w:val="single" w:sz="8" w:space="0" w:color="4BACC6"/>
              <w:right w:val="single" w:sz="8" w:space="0" w:color="4BACC6"/>
            </w:tcBorders>
          </w:tcPr>
          <w:p w:rsidR="00C06ADF" w:rsidRPr="00054348" w:rsidRDefault="00C06ADF" w:rsidP="00054348">
            <w:pPr>
              <w:jc w:val="both"/>
              <w:rPr>
                <w:b/>
                <w:bCs/>
                <w:color w:val="1D1B11"/>
              </w:rPr>
            </w:pPr>
            <w:r w:rsidRPr="00054348">
              <w:rPr>
                <w:b/>
                <w:bCs/>
                <w:color w:val="1D1B11"/>
              </w:rPr>
              <w:t>2012-2013</w:t>
            </w:r>
          </w:p>
        </w:tc>
        <w:tc>
          <w:tcPr>
            <w:tcW w:w="1011" w:type="dxa"/>
            <w:tcBorders>
              <w:top w:val="single" w:sz="8" w:space="0" w:color="4BACC6"/>
              <w:left w:val="single" w:sz="8" w:space="0" w:color="4BACC6"/>
              <w:bottom w:val="single" w:sz="8" w:space="0" w:color="4BACC6"/>
              <w:right w:val="single" w:sz="8" w:space="0" w:color="4BACC6"/>
            </w:tcBorders>
            <w:shd w:val="clear" w:color="auto" w:fill="B8CCE4"/>
          </w:tcPr>
          <w:p w:rsidR="00C06ADF" w:rsidRPr="00054348" w:rsidRDefault="00C06ADF" w:rsidP="00054348">
            <w:pPr>
              <w:jc w:val="both"/>
              <w:rPr>
                <w:color w:val="1D1B11"/>
              </w:rPr>
            </w:pPr>
            <w:r w:rsidRPr="00054348">
              <w:rPr>
                <w:color w:val="1D1B11"/>
              </w:rPr>
              <w:t>8</w:t>
            </w:r>
          </w:p>
        </w:tc>
        <w:tc>
          <w:tcPr>
            <w:tcW w:w="817" w:type="dxa"/>
            <w:tcBorders>
              <w:top w:val="single" w:sz="8" w:space="0" w:color="4BACC6"/>
              <w:left w:val="single" w:sz="8" w:space="0" w:color="4BACC6"/>
              <w:bottom w:val="single" w:sz="8" w:space="0" w:color="4BACC6"/>
              <w:right w:val="single" w:sz="8" w:space="0" w:color="4BACC6"/>
            </w:tcBorders>
          </w:tcPr>
          <w:p w:rsidR="00C06ADF" w:rsidRPr="00054348" w:rsidRDefault="00C06ADF" w:rsidP="00054348">
            <w:pPr>
              <w:jc w:val="both"/>
              <w:rPr>
                <w:color w:val="1D1B11"/>
              </w:rPr>
            </w:pPr>
            <w:r w:rsidRPr="00054348">
              <w:rPr>
                <w:color w:val="1D1B11"/>
              </w:rPr>
              <w:t>1</w:t>
            </w:r>
          </w:p>
        </w:tc>
        <w:tc>
          <w:tcPr>
            <w:tcW w:w="682" w:type="dxa"/>
            <w:tcBorders>
              <w:top w:val="single" w:sz="8" w:space="0" w:color="4BACC6"/>
              <w:left w:val="single" w:sz="8" w:space="0" w:color="4BACC6"/>
              <w:bottom w:val="single" w:sz="8" w:space="0" w:color="4BACC6"/>
              <w:right w:val="single" w:sz="8" w:space="0" w:color="4BACC6"/>
            </w:tcBorders>
            <w:shd w:val="clear" w:color="auto" w:fill="D2EAF1"/>
          </w:tcPr>
          <w:p w:rsidR="00C06ADF" w:rsidRPr="00054348" w:rsidRDefault="00C06ADF" w:rsidP="00054348">
            <w:pPr>
              <w:jc w:val="both"/>
              <w:rPr>
                <w:color w:val="1D1B11"/>
              </w:rPr>
            </w:pPr>
            <w:r w:rsidRPr="00054348">
              <w:rPr>
                <w:color w:val="1D1B11"/>
              </w:rPr>
              <w:t>12,5</w:t>
            </w:r>
          </w:p>
        </w:tc>
        <w:tc>
          <w:tcPr>
            <w:tcW w:w="682" w:type="dxa"/>
            <w:tcBorders>
              <w:top w:val="single" w:sz="8" w:space="0" w:color="4BACC6"/>
              <w:left w:val="single" w:sz="8" w:space="0" w:color="4BACC6"/>
              <w:bottom w:val="single" w:sz="8" w:space="0" w:color="4BACC6"/>
              <w:right w:val="single" w:sz="8" w:space="0" w:color="4BACC6"/>
            </w:tcBorders>
          </w:tcPr>
          <w:p w:rsidR="00C06ADF" w:rsidRPr="00054348" w:rsidRDefault="00C06ADF" w:rsidP="00054348">
            <w:pPr>
              <w:jc w:val="both"/>
              <w:rPr>
                <w:color w:val="1D1B11"/>
              </w:rPr>
            </w:pPr>
            <w:r w:rsidRPr="00054348">
              <w:rPr>
                <w:color w:val="1D1B11"/>
              </w:rPr>
              <w:t>4</w:t>
            </w:r>
          </w:p>
        </w:tc>
        <w:tc>
          <w:tcPr>
            <w:tcW w:w="682" w:type="dxa"/>
            <w:tcBorders>
              <w:top w:val="single" w:sz="8" w:space="0" w:color="4BACC6"/>
              <w:left w:val="single" w:sz="8" w:space="0" w:color="4BACC6"/>
              <w:bottom w:val="single" w:sz="8" w:space="0" w:color="4BACC6"/>
              <w:right w:val="single" w:sz="8" w:space="0" w:color="4BACC6"/>
            </w:tcBorders>
            <w:shd w:val="clear" w:color="auto" w:fill="D2EAF1"/>
          </w:tcPr>
          <w:p w:rsidR="00C06ADF" w:rsidRPr="00054348" w:rsidRDefault="00C06ADF" w:rsidP="00054348">
            <w:pPr>
              <w:jc w:val="both"/>
              <w:rPr>
                <w:color w:val="1D1B11"/>
              </w:rPr>
            </w:pPr>
            <w:r w:rsidRPr="00054348">
              <w:rPr>
                <w:color w:val="1D1B11"/>
              </w:rPr>
              <w:t>50</w:t>
            </w:r>
          </w:p>
        </w:tc>
        <w:tc>
          <w:tcPr>
            <w:tcW w:w="954" w:type="dxa"/>
            <w:tcBorders>
              <w:top w:val="single" w:sz="8" w:space="0" w:color="4BACC6"/>
              <w:left w:val="single" w:sz="8" w:space="0" w:color="4BACC6"/>
              <w:bottom w:val="single" w:sz="8" w:space="0" w:color="4BACC6"/>
              <w:right w:val="single" w:sz="8" w:space="0" w:color="4BACC6"/>
            </w:tcBorders>
          </w:tcPr>
          <w:p w:rsidR="00C06ADF" w:rsidRPr="00054348" w:rsidRDefault="00C06ADF" w:rsidP="00054348">
            <w:pPr>
              <w:jc w:val="both"/>
              <w:rPr>
                <w:color w:val="1D1B11"/>
              </w:rPr>
            </w:pPr>
            <w:r w:rsidRPr="00054348">
              <w:rPr>
                <w:color w:val="1D1B11"/>
              </w:rPr>
              <w:t>3</w:t>
            </w:r>
          </w:p>
        </w:tc>
        <w:tc>
          <w:tcPr>
            <w:tcW w:w="851" w:type="dxa"/>
            <w:tcBorders>
              <w:top w:val="single" w:sz="8" w:space="0" w:color="4BACC6"/>
              <w:left w:val="single" w:sz="8" w:space="0" w:color="4BACC6"/>
              <w:bottom w:val="single" w:sz="8" w:space="0" w:color="4BACC6"/>
              <w:right w:val="single" w:sz="8" w:space="0" w:color="4BACC6"/>
            </w:tcBorders>
            <w:shd w:val="clear" w:color="auto" w:fill="D2EAF1"/>
          </w:tcPr>
          <w:p w:rsidR="00C06ADF" w:rsidRPr="00054348" w:rsidRDefault="00C06ADF" w:rsidP="00054348">
            <w:pPr>
              <w:jc w:val="both"/>
              <w:rPr>
                <w:color w:val="1D1B11"/>
              </w:rPr>
            </w:pPr>
            <w:r w:rsidRPr="00054348">
              <w:rPr>
                <w:color w:val="1D1B11"/>
              </w:rPr>
              <w:t>75</w:t>
            </w:r>
          </w:p>
        </w:tc>
        <w:tc>
          <w:tcPr>
            <w:tcW w:w="1499" w:type="dxa"/>
            <w:tcBorders>
              <w:top w:val="single" w:sz="8" w:space="0" w:color="4BACC6"/>
              <w:left w:val="single" w:sz="8" w:space="0" w:color="4BACC6"/>
              <w:bottom w:val="single" w:sz="8" w:space="0" w:color="4BACC6"/>
              <w:right w:val="single" w:sz="8" w:space="0" w:color="4BACC6"/>
            </w:tcBorders>
          </w:tcPr>
          <w:p w:rsidR="00C06ADF" w:rsidRPr="00054348" w:rsidRDefault="00C06ADF" w:rsidP="00054348">
            <w:pPr>
              <w:jc w:val="both"/>
              <w:rPr>
                <w:color w:val="1D1B11"/>
              </w:rPr>
            </w:pPr>
            <w:r w:rsidRPr="00054348">
              <w:rPr>
                <w:color w:val="1D1B11"/>
              </w:rPr>
              <w:t>-</w:t>
            </w:r>
          </w:p>
        </w:tc>
        <w:tc>
          <w:tcPr>
            <w:tcW w:w="785" w:type="dxa"/>
            <w:tcBorders>
              <w:top w:val="single" w:sz="8" w:space="0" w:color="4BACC6"/>
              <w:left w:val="single" w:sz="8" w:space="0" w:color="4BACC6"/>
              <w:bottom w:val="single" w:sz="8" w:space="0" w:color="4BACC6"/>
              <w:right w:val="single" w:sz="8" w:space="0" w:color="4BACC6"/>
            </w:tcBorders>
            <w:shd w:val="clear" w:color="auto" w:fill="D2EAF1"/>
          </w:tcPr>
          <w:p w:rsidR="00C06ADF" w:rsidRPr="00054348" w:rsidRDefault="00C06ADF" w:rsidP="00054348">
            <w:pPr>
              <w:jc w:val="both"/>
              <w:rPr>
                <w:color w:val="1D1B11"/>
              </w:rPr>
            </w:pPr>
            <w:r w:rsidRPr="00054348">
              <w:rPr>
                <w:color w:val="1D1B11"/>
              </w:rPr>
              <w:t>-</w:t>
            </w:r>
          </w:p>
        </w:tc>
        <w:tc>
          <w:tcPr>
            <w:tcW w:w="714" w:type="dxa"/>
            <w:tcBorders>
              <w:top w:val="single" w:sz="8" w:space="0" w:color="4BACC6"/>
              <w:left w:val="single" w:sz="8" w:space="0" w:color="4BACC6"/>
              <w:bottom w:val="single" w:sz="8" w:space="0" w:color="4BACC6"/>
              <w:right w:val="single" w:sz="8" w:space="0" w:color="4BACC6"/>
            </w:tcBorders>
          </w:tcPr>
          <w:p w:rsidR="00C06ADF" w:rsidRPr="00054348" w:rsidRDefault="00C06ADF" w:rsidP="00054348">
            <w:pPr>
              <w:jc w:val="both"/>
              <w:rPr>
                <w:bCs/>
                <w:color w:val="1D1B11"/>
              </w:rPr>
            </w:pPr>
            <w:r w:rsidRPr="00054348">
              <w:rPr>
                <w:bCs/>
                <w:color w:val="1D1B11"/>
              </w:rPr>
              <w:t>-</w:t>
            </w:r>
          </w:p>
        </w:tc>
      </w:tr>
    </w:tbl>
    <w:p w:rsidR="00D575FA" w:rsidRPr="00054348" w:rsidRDefault="00D575FA" w:rsidP="00054348">
      <w:pPr>
        <w:jc w:val="both"/>
        <w:rPr>
          <w:b/>
          <w:noProof/>
          <w:color w:val="1D1B11"/>
        </w:rPr>
      </w:pPr>
    </w:p>
    <w:p w:rsidR="00D575FA" w:rsidRPr="00054348" w:rsidRDefault="00D575FA" w:rsidP="00054348">
      <w:pPr>
        <w:ind w:left="720"/>
        <w:jc w:val="both"/>
        <w:rPr>
          <w:b/>
          <w:noProof/>
          <w:color w:val="1D1B11"/>
        </w:rPr>
      </w:pPr>
    </w:p>
    <w:p w:rsidR="00D575FA" w:rsidRPr="00054348" w:rsidRDefault="00D575FA" w:rsidP="00054348">
      <w:pPr>
        <w:ind w:left="720"/>
        <w:jc w:val="both"/>
        <w:rPr>
          <w:b/>
          <w:noProof/>
          <w:color w:val="1D1B11"/>
        </w:rPr>
      </w:pPr>
    </w:p>
    <w:p w:rsidR="00D575FA" w:rsidRPr="00054348" w:rsidRDefault="00D575FA" w:rsidP="00054348">
      <w:pPr>
        <w:ind w:left="720"/>
        <w:jc w:val="both"/>
        <w:rPr>
          <w:b/>
          <w:noProof/>
          <w:color w:val="1D1B11"/>
        </w:rPr>
      </w:pPr>
      <w:r w:rsidRPr="00054348">
        <w:rPr>
          <w:b/>
          <w:noProof/>
          <w:color w:val="1D1B11"/>
        </w:rPr>
        <w:t>2006 – 2007 уч. год                                                   2007– 2008 уч. год</w:t>
      </w:r>
    </w:p>
    <w:p w:rsidR="00D575FA" w:rsidRPr="00054348" w:rsidRDefault="00D575FA" w:rsidP="00054348">
      <w:pPr>
        <w:ind w:left="720"/>
        <w:jc w:val="both"/>
        <w:rPr>
          <w:noProof/>
          <w:color w:val="1D1B11"/>
        </w:rPr>
      </w:pPr>
      <w:r w:rsidRPr="00054348">
        <w:rPr>
          <w:b/>
          <w:noProof/>
          <w:color w:val="1D1B11"/>
        </w:rPr>
        <w:drawing>
          <wp:inline distT="0" distB="0" distL="0" distR="0">
            <wp:extent cx="1983105" cy="1579245"/>
            <wp:effectExtent l="0" t="0" r="0" b="0"/>
            <wp:docPr id="1"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54348">
        <w:rPr>
          <w:b/>
          <w:noProof/>
          <w:color w:val="1D1B11"/>
        </w:rPr>
        <w:t xml:space="preserve"> </w:t>
      </w:r>
      <w:r w:rsidRPr="00054348">
        <w:rPr>
          <w:noProof/>
          <w:color w:val="1D1B11"/>
        </w:rPr>
        <w:drawing>
          <wp:inline distT="0" distB="0" distL="0" distR="0">
            <wp:extent cx="2446020" cy="1579245"/>
            <wp:effectExtent l="0" t="0" r="0" b="0"/>
            <wp:docPr id="2"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75FA" w:rsidRPr="00054348" w:rsidRDefault="00D575FA" w:rsidP="00054348">
      <w:pPr>
        <w:ind w:left="720"/>
        <w:jc w:val="both"/>
        <w:rPr>
          <w:b/>
          <w:noProof/>
          <w:color w:val="1D1B11"/>
        </w:rPr>
      </w:pPr>
    </w:p>
    <w:p w:rsidR="00D575FA" w:rsidRPr="00054348" w:rsidRDefault="00D575FA" w:rsidP="00054348">
      <w:pPr>
        <w:ind w:left="720"/>
        <w:jc w:val="both"/>
        <w:rPr>
          <w:b/>
          <w:noProof/>
          <w:color w:val="1D1B11"/>
        </w:rPr>
      </w:pPr>
      <w:r w:rsidRPr="00054348">
        <w:rPr>
          <w:b/>
          <w:noProof/>
          <w:color w:val="1D1B11"/>
        </w:rPr>
        <w:t>2008– 2009 уч. Год                                          2009-2010уч.год</w:t>
      </w:r>
    </w:p>
    <w:p w:rsidR="00D575FA" w:rsidRPr="00054348" w:rsidRDefault="00D575FA" w:rsidP="00054348">
      <w:pPr>
        <w:ind w:left="360"/>
        <w:jc w:val="both"/>
        <w:rPr>
          <w:color w:val="1D1B11"/>
        </w:rPr>
      </w:pPr>
      <w:r w:rsidRPr="00054348">
        <w:rPr>
          <w:noProof/>
          <w:color w:val="1D1B11"/>
        </w:rPr>
        <w:lastRenderedPageBreak/>
        <w:drawing>
          <wp:inline distT="0" distB="0" distL="0" distR="0">
            <wp:extent cx="2470150" cy="159131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54348">
        <w:rPr>
          <w:color w:val="1D1B11"/>
        </w:rPr>
        <w:t xml:space="preserve">                 </w:t>
      </w:r>
      <w:r w:rsidRPr="00054348">
        <w:rPr>
          <w:noProof/>
          <w:color w:val="1D1B11"/>
        </w:rPr>
        <w:drawing>
          <wp:inline distT="0" distB="0" distL="0" distR="0">
            <wp:extent cx="1686560" cy="160337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75FA" w:rsidRPr="00054348" w:rsidRDefault="00D575FA" w:rsidP="00054348">
      <w:pPr>
        <w:ind w:left="360"/>
        <w:jc w:val="both"/>
        <w:rPr>
          <w:color w:val="1D1B11"/>
        </w:rPr>
      </w:pPr>
    </w:p>
    <w:p w:rsidR="00D575FA" w:rsidRPr="00054348" w:rsidRDefault="00D575FA" w:rsidP="00054348">
      <w:pPr>
        <w:ind w:left="360"/>
        <w:jc w:val="both"/>
        <w:rPr>
          <w:color w:val="1D1B11"/>
        </w:rPr>
      </w:pPr>
    </w:p>
    <w:p w:rsidR="00D575FA" w:rsidRPr="00054348" w:rsidRDefault="00D575FA" w:rsidP="00054348">
      <w:pPr>
        <w:ind w:left="360"/>
        <w:jc w:val="both"/>
        <w:rPr>
          <w:color w:val="1D1B11"/>
        </w:rPr>
      </w:pPr>
    </w:p>
    <w:p w:rsidR="00D575FA" w:rsidRPr="00054348" w:rsidRDefault="00D575FA" w:rsidP="00054348">
      <w:pPr>
        <w:ind w:left="360"/>
        <w:jc w:val="both"/>
        <w:rPr>
          <w:b/>
          <w:color w:val="1D1B11"/>
        </w:rPr>
      </w:pPr>
      <w:r w:rsidRPr="00054348">
        <w:rPr>
          <w:b/>
          <w:color w:val="1D1B11"/>
        </w:rPr>
        <w:t xml:space="preserve">                        2010-2011 учебный год.</w:t>
      </w: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p>
    <w:p w:rsidR="00D575FA" w:rsidRPr="00054348" w:rsidRDefault="005A381D" w:rsidP="00054348">
      <w:pPr>
        <w:ind w:left="360"/>
        <w:jc w:val="both"/>
        <w:rPr>
          <w:b/>
          <w:color w:val="1D1B11"/>
        </w:rPr>
      </w:pPr>
      <w:r w:rsidRPr="00054348">
        <w:rPr>
          <w:b/>
          <w:noProof/>
          <w:color w:val="1D1B11"/>
        </w:rPr>
        <w:object w:dxaOrig="6385" w:dyaOrig="2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6" o:spid="_x0000_i1025" type="#_x0000_t75" style="width:345pt;height:126.75pt;visibility:visible" o:ole="">
            <v:imagedata r:id="rId12" o:title="" croptop="-8457f" cropbottom="-8457f" cropleft="-5225f" cropright="-82f"/>
            <o:lock v:ext="edit" aspectratio="f"/>
          </v:shape>
          <o:OLEObject Type="Embed" ProgID="Excel.Sheet.8" ShapeID="Объект 6" DrawAspect="Content" ObjectID="_1447772489" r:id="rId13">
            <o:FieldCodes>\s</o:FieldCodes>
          </o:OLEObject>
        </w:object>
      </w:r>
    </w:p>
    <w:p w:rsidR="005C685E" w:rsidRPr="00054348" w:rsidRDefault="005C685E" w:rsidP="00054348">
      <w:pPr>
        <w:ind w:left="360"/>
        <w:jc w:val="both"/>
        <w:rPr>
          <w:noProof/>
          <w:color w:val="1D1B11"/>
        </w:rPr>
      </w:pPr>
    </w:p>
    <w:p w:rsidR="005C685E" w:rsidRPr="00054348" w:rsidRDefault="005C685E" w:rsidP="00054348">
      <w:pPr>
        <w:ind w:left="360"/>
        <w:jc w:val="both"/>
        <w:rPr>
          <w:noProof/>
          <w:color w:val="1D1B11"/>
        </w:rPr>
      </w:pPr>
    </w:p>
    <w:p w:rsidR="005C685E" w:rsidRPr="00054348" w:rsidRDefault="005C685E" w:rsidP="00054348">
      <w:pPr>
        <w:ind w:left="360"/>
        <w:jc w:val="both"/>
        <w:rPr>
          <w:noProof/>
          <w:color w:val="1D1B11"/>
        </w:rPr>
      </w:pPr>
    </w:p>
    <w:p w:rsidR="005C685E" w:rsidRPr="00054348" w:rsidRDefault="005C685E" w:rsidP="00054348">
      <w:pPr>
        <w:ind w:left="360"/>
        <w:jc w:val="both"/>
        <w:rPr>
          <w:noProof/>
          <w:color w:val="1D1B11"/>
        </w:rPr>
      </w:pPr>
    </w:p>
    <w:p w:rsidR="005C685E" w:rsidRPr="00054348" w:rsidRDefault="005C685E" w:rsidP="00054348">
      <w:pPr>
        <w:ind w:left="360"/>
        <w:jc w:val="both"/>
        <w:rPr>
          <w:noProof/>
          <w:color w:val="1D1B11"/>
        </w:rPr>
      </w:pPr>
    </w:p>
    <w:p w:rsidR="005C685E" w:rsidRPr="00054348" w:rsidRDefault="005C685E" w:rsidP="00054348">
      <w:pPr>
        <w:ind w:left="360"/>
        <w:jc w:val="both"/>
        <w:rPr>
          <w:noProof/>
          <w:color w:val="1D1B11"/>
        </w:rPr>
      </w:pPr>
    </w:p>
    <w:p w:rsidR="005C685E" w:rsidRPr="00054348" w:rsidRDefault="005C685E" w:rsidP="00054348">
      <w:pPr>
        <w:ind w:left="360"/>
        <w:jc w:val="both"/>
        <w:rPr>
          <w:noProof/>
          <w:color w:val="1D1B11"/>
        </w:rPr>
      </w:pPr>
    </w:p>
    <w:p w:rsidR="005C685E" w:rsidRPr="00054348" w:rsidRDefault="005C685E" w:rsidP="00054348">
      <w:pPr>
        <w:ind w:left="360"/>
        <w:jc w:val="both"/>
        <w:rPr>
          <w:noProof/>
          <w:color w:val="1D1B11"/>
        </w:rPr>
      </w:pPr>
    </w:p>
    <w:p w:rsidR="00D575FA" w:rsidRPr="00054348" w:rsidRDefault="005C685E" w:rsidP="00054348">
      <w:pPr>
        <w:tabs>
          <w:tab w:val="left" w:pos="5663"/>
        </w:tabs>
        <w:ind w:left="360"/>
        <w:jc w:val="both"/>
        <w:rPr>
          <w:noProof/>
          <w:color w:val="1D1B11"/>
        </w:rPr>
      </w:pPr>
      <w:r w:rsidRPr="00054348">
        <w:rPr>
          <w:noProof/>
          <w:color w:val="1D1B11"/>
        </w:rPr>
        <w:t xml:space="preserve">                    </w:t>
      </w:r>
      <w:r w:rsidR="00D575FA" w:rsidRPr="00054348">
        <w:rPr>
          <w:noProof/>
          <w:color w:val="1D1B11"/>
        </w:rPr>
        <w:t>2011-2012</w:t>
      </w:r>
      <w:r w:rsidRPr="00054348">
        <w:rPr>
          <w:noProof/>
          <w:color w:val="1D1B11"/>
        </w:rPr>
        <w:t xml:space="preserve"> год.</w:t>
      </w:r>
      <w:r w:rsidR="001B7274" w:rsidRPr="00054348">
        <w:rPr>
          <w:noProof/>
          <w:color w:val="1D1B11"/>
        </w:rPr>
        <w:tab/>
        <w:t>2012-2013</w:t>
      </w:r>
    </w:p>
    <w:p w:rsidR="001B7274" w:rsidRPr="00054348" w:rsidRDefault="001B7274" w:rsidP="00054348">
      <w:pPr>
        <w:tabs>
          <w:tab w:val="left" w:pos="5663"/>
        </w:tabs>
        <w:ind w:left="360"/>
        <w:jc w:val="both"/>
        <w:rPr>
          <w:noProof/>
          <w:color w:val="1D1B11"/>
        </w:rPr>
      </w:pPr>
    </w:p>
    <w:p w:rsidR="00D575FA" w:rsidRPr="00054348" w:rsidRDefault="005A381D" w:rsidP="00054348">
      <w:pPr>
        <w:ind w:left="360"/>
        <w:jc w:val="both"/>
        <w:rPr>
          <w:noProof/>
          <w:color w:val="1D1B11"/>
        </w:rPr>
      </w:pPr>
      <w:r w:rsidRPr="00054348">
        <w:rPr>
          <w:noProof/>
          <w:color w:val="1D1B11"/>
        </w:rPr>
        <w:object w:dxaOrig="4042" w:dyaOrig="2371">
          <v:shape id="Объект 7" o:spid="_x0000_i1026" type="#_x0000_t75" style="width:219.75pt;height:146.25pt;visibility:visible" o:ole="">
            <v:imagedata r:id="rId14" o:title="" croptop="-8486f" cropbottom="-7131f" cropleft="-5285f" cropright="-130f"/>
            <o:lock v:ext="edit" aspectratio="f"/>
          </v:shape>
          <o:OLEObject Type="Embed" ProgID="Excel.Sheet.8" ShapeID="Объект 7" DrawAspect="Content" ObjectID="_1447772490" r:id="rId15">
            <o:FieldCodes>\s</o:FieldCodes>
          </o:OLEObject>
        </w:object>
      </w:r>
      <w:r w:rsidR="001B7274" w:rsidRPr="00054348">
        <w:rPr>
          <w:noProof/>
          <w:color w:val="1D1B11"/>
        </w:rPr>
        <w:drawing>
          <wp:inline distT="0" distB="0" distL="0" distR="0">
            <wp:extent cx="2133686" cy="2136161"/>
            <wp:effectExtent l="19050" t="0" r="18964"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575FA" w:rsidRPr="00054348" w:rsidRDefault="00D575FA" w:rsidP="00054348">
      <w:pPr>
        <w:ind w:left="360"/>
        <w:jc w:val="both"/>
        <w:rPr>
          <w:b/>
          <w:color w:val="1D1B11"/>
        </w:rPr>
      </w:pPr>
      <w:r w:rsidRPr="00054348">
        <w:rPr>
          <w:b/>
          <w:color w:val="1D1B11"/>
        </w:rPr>
        <w:t xml:space="preserve">         </w:t>
      </w:r>
    </w:p>
    <w:p w:rsidR="00D575FA" w:rsidRPr="00054348" w:rsidRDefault="00D575FA" w:rsidP="00054348">
      <w:pPr>
        <w:pStyle w:val="23"/>
        <w:spacing w:after="0" w:line="240" w:lineRule="auto"/>
        <w:ind w:left="720"/>
        <w:jc w:val="both"/>
        <w:outlineLvl w:val="0"/>
        <w:rPr>
          <w:b/>
          <w:color w:val="1D1B11"/>
        </w:rPr>
      </w:pPr>
    </w:p>
    <w:p w:rsidR="00D575FA" w:rsidRPr="00054348" w:rsidRDefault="00D575FA" w:rsidP="00054348">
      <w:pPr>
        <w:pStyle w:val="23"/>
        <w:spacing w:after="0" w:line="240" w:lineRule="auto"/>
        <w:ind w:left="720"/>
        <w:jc w:val="both"/>
        <w:outlineLvl w:val="0"/>
        <w:rPr>
          <w:b/>
          <w:color w:val="1D1B11"/>
        </w:rPr>
      </w:pPr>
    </w:p>
    <w:p w:rsidR="00D575FA" w:rsidRPr="00054348" w:rsidRDefault="0028782C" w:rsidP="00054348">
      <w:pPr>
        <w:pStyle w:val="23"/>
        <w:spacing w:after="0" w:line="240" w:lineRule="auto"/>
        <w:jc w:val="both"/>
        <w:outlineLvl w:val="0"/>
        <w:rPr>
          <w:b/>
          <w:color w:val="1D1B11"/>
        </w:rPr>
      </w:pPr>
      <w:r w:rsidRPr="00054348">
        <w:rPr>
          <w:b/>
          <w:color w:val="1D1B11"/>
        </w:rPr>
        <w:object w:dxaOrig="7781" w:dyaOrig="4033">
          <v:shape id="_x0000_i1027" type="#_x0000_t75" style="width:389.25pt;height:201.75pt" o:ole="">
            <v:imagedata r:id="rId17" o:title=""/>
          </v:shape>
          <o:OLEObject Type="Embed" ProgID="Excel.Sheet.8" ShapeID="_x0000_i1027" DrawAspect="Content" ObjectID="_1447772491" r:id="rId18"/>
        </w:object>
      </w:r>
    </w:p>
    <w:p w:rsidR="00D575FA" w:rsidRPr="00054348" w:rsidRDefault="00D575FA" w:rsidP="00054348">
      <w:pPr>
        <w:pStyle w:val="23"/>
        <w:spacing w:after="0" w:line="240" w:lineRule="auto"/>
        <w:ind w:left="720"/>
        <w:jc w:val="both"/>
        <w:outlineLvl w:val="0"/>
        <w:rPr>
          <w:b/>
          <w:color w:val="1D1B11"/>
        </w:rPr>
      </w:pPr>
    </w:p>
    <w:p w:rsidR="00D575FA" w:rsidRPr="00054348" w:rsidRDefault="0028782C" w:rsidP="00054348">
      <w:pPr>
        <w:pStyle w:val="23"/>
        <w:spacing w:after="0" w:line="240" w:lineRule="auto"/>
        <w:jc w:val="both"/>
        <w:rPr>
          <w:b/>
          <w:color w:val="1D1B11"/>
        </w:rPr>
      </w:pPr>
      <w:r w:rsidRPr="00054348">
        <w:rPr>
          <w:b/>
          <w:color w:val="1D1B11"/>
        </w:rPr>
        <w:t xml:space="preserve">                                    </w:t>
      </w:r>
      <w:r w:rsidR="00D575FA" w:rsidRPr="00054348">
        <w:rPr>
          <w:b/>
          <w:color w:val="1D1B11"/>
        </w:rPr>
        <w:t>Уровень образованности родителей</w:t>
      </w:r>
    </w:p>
    <w:p w:rsidR="00D575FA" w:rsidRPr="00054348" w:rsidRDefault="00D575FA" w:rsidP="00054348">
      <w:pPr>
        <w:pStyle w:val="23"/>
        <w:spacing w:after="0" w:line="240" w:lineRule="auto"/>
        <w:jc w:val="both"/>
        <w:rPr>
          <w:b/>
          <w:color w:val="1D1B11"/>
        </w:rPr>
      </w:pPr>
    </w:p>
    <w:p w:rsidR="00D575FA" w:rsidRPr="00054348" w:rsidRDefault="005A381D" w:rsidP="00054348">
      <w:pPr>
        <w:pStyle w:val="23"/>
        <w:spacing w:line="240" w:lineRule="auto"/>
        <w:ind w:left="900"/>
        <w:jc w:val="both"/>
        <w:rPr>
          <w:color w:val="1D1B11"/>
        </w:rPr>
      </w:pPr>
      <w:r w:rsidRPr="00054348">
        <w:rPr>
          <w:noProof/>
          <w:color w:val="1D1B11"/>
        </w:rPr>
        <w:object w:dxaOrig="8238" w:dyaOrig="2535">
          <v:shape id="Объект 5" o:spid="_x0000_i1028" type="#_x0000_t75" style="width:411.75pt;height:126.75pt;visibility:visible" o:ole="">
            <v:imagedata r:id="rId19" o:title=""/>
            <o:lock v:ext="edit" aspectratio="f"/>
          </v:shape>
          <o:OLEObject Type="Embed" ProgID="Excel.Sheet.8" ShapeID="Объект 5" DrawAspect="Content" ObjectID="_1447772492" r:id="rId20">
            <o:FieldCodes>\s</o:FieldCodes>
          </o:OLEObject>
        </w:object>
      </w:r>
    </w:p>
    <w:p w:rsidR="0028782C" w:rsidRPr="00054348" w:rsidRDefault="0028782C" w:rsidP="00054348">
      <w:pPr>
        <w:ind w:left="360"/>
        <w:jc w:val="both"/>
        <w:rPr>
          <w:color w:val="1D1B11"/>
        </w:rPr>
      </w:pPr>
    </w:p>
    <w:p w:rsidR="0028782C" w:rsidRPr="00054348" w:rsidRDefault="0028782C" w:rsidP="00054348">
      <w:pPr>
        <w:ind w:left="360"/>
        <w:jc w:val="both"/>
        <w:rPr>
          <w:color w:val="1D1B11"/>
        </w:rPr>
      </w:pPr>
    </w:p>
    <w:p w:rsidR="0028782C" w:rsidRPr="00054348" w:rsidRDefault="0028782C" w:rsidP="00054348">
      <w:pPr>
        <w:ind w:left="360"/>
        <w:jc w:val="both"/>
        <w:rPr>
          <w:color w:val="1D1B11"/>
        </w:rPr>
      </w:pPr>
    </w:p>
    <w:p w:rsidR="0028782C" w:rsidRPr="00054348" w:rsidRDefault="0028782C" w:rsidP="00054348">
      <w:pPr>
        <w:ind w:left="360"/>
        <w:jc w:val="both"/>
        <w:rPr>
          <w:color w:val="1D1B11"/>
        </w:rPr>
      </w:pPr>
    </w:p>
    <w:p w:rsidR="00054348" w:rsidRPr="00054348" w:rsidRDefault="00054348" w:rsidP="00054348">
      <w:pPr>
        <w:ind w:firstLine="360"/>
        <w:jc w:val="both"/>
        <w:rPr>
          <w:color w:val="1D1B11"/>
        </w:rPr>
      </w:pPr>
    </w:p>
    <w:p w:rsidR="00054348" w:rsidRPr="00054348" w:rsidRDefault="00054348" w:rsidP="00054348">
      <w:pPr>
        <w:ind w:firstLine="360"/>
        <w:jc w:val="both"/>
        <w:rPr>
          <w:color w:val="1D1B11"/>
        </w:rPr>
      </w:pPr>
    </w:p>
    <w:p w:rsidR="00935789" w:rsidRPr="00054348" w:rsidRDefault="00935789" w:rsidP="00054348">
      <w:pPr>
        <w:ind w:firstLine="360"/>
        <w:jc w:val="both"/>
        <w:rPr>
          <w:b/>
          <w:color w:val="1D1B11"/>
        </w:rPr>
      </w:pPr>
      <w:r w:rsidRPr="00054348">
        <w:rPr>
          <w:b/>
          <w:color w:val="1D1B11"/>
        </w:rPr>
        <w:t>Квалификационная категория педагогического состава на 2012-2013 учебный год.</w:t>
      </w:r>
    </w:p>
    <w:p w:rsidR="00935789" w:rsidRPr="00054348" w:rsidRDefault="00F175EB" w:rsidP="00054348">
      <w:pPr>
        <w:ind w:firstLine="360"/>
        <w:jc w:val="both"/>
        <w:rPr>
          <w:color w:val="1D1B11"/>
        </w:rPr>
      </w:pPr>
      <w:r w:rsidRPr="00054348">
        <w:rPr>
          <w:color w:val="1D1B11"/>
        </w:rPr>
        <w:t>Всего педработников: 22</w:t>
      </w:r>
    </w:p>
    <w:p w:rsidR="00F175EB" w:rsidRPr="00054348" w:rsidRDefault="00F175EB" w:rsidP="00054348">
      <w:pPr>
        <w:ind w:firstLine="360"/>
        <w:jc w:val="both"/>
        <w:rPr>
          <w:color w:val="1D1B11"/>
        </w:rPr>
      </w:pPr>
      <w:r w:rsidRPr="00054348">
        <w:rPr>
          <w:color w:val="1D1B11"/>
        </w:rPr>
        <w:t>Учителей -18</w:t>
      </w:r>
    </w:p>
    <w:p w:rsidR="00935789" w:rsidRPr="00054348" w:rsidRDefault="00935789" w:rsidP="00054348">
      <w:pPr>
        <w:ind w:firstLine="360"/>
        <w:jc w:val="both"/>
        <w:rPr>
          <w:color w:val="1D1B11"/>
        </w:rPr>
      </w:pPr>
      <w:r w:rsidRPr="00054348">
        <w:rPr>
          <w:color w:val="1D1B11"/>
        </w:rPr>
        <w:t>Высшая УПД- 2</w:t>
      </w:r>
    </w:p>
    <w:p w:rsidR="00935789" w:rsidRPr="00054348" w:rsidRDefault="00935789" w:rsidP="00054348">
      <w:pPr>
        <w:ind w:firstLine="360"/>
        <w:jc w:val="both"/>
        <w:rPr>
          <w:color w:val="1D1B11"/>
        </w:rPr>
      </w:pPr>
      <w:r w:rsidRPr="00054348">
        <w:rPr>
          <w:color w:val="1D1B11"/>
        </w:rPr>
        <w:t>Первая категория-</w:t>
      </w:r>
      <w:r w:rsidR="00F175EB" w:rsidRPr="00054348">
        <w:rPr>
          <w:color w:val="1D1B11"/>
        </w:rPr>
        <w:t>10</w:t>
      </w:r>
    </w:p>
    <w:p w:rsidR="00935789" w:rsidRPr="00054348" w:rsidRDefault="00935789" w:rsidP="00054348">
      <w:pPr>
        <w:ind w:firstLine="360"/>
        <w:jc w:val="both"/>
        <w:rPr>
          <w:color w:val="1D1B11"/>
        </w:rPr>
      </w:pPr>
      <w:r w:rsidRPr="00054348">
        <w:rPr>
          <w:color w:val="1D1B11"/>
        </w:rPr>
        <w:t>Вторая категория-2</w:t>
      </w:r>
    </w:p>
    <w:p w:rsidR="00935789" w:rsidRPr="00054348" w:rsidRDefault="00935789" w:rsidP="00054348">
      <w:pPr>
        <w:ind w:firstLine="360"/>
        <w:jc w:val="both"/>
        <w:rPr>
          <w:color w:val="1D1B11"/>
        </w:rPr>
      </w:pPr>
      <w:r w:rsidRPr="00054348">
        <w:rPr>
          <w:color w:val="1D1B11"/>
        </w:rPr>
        <w:t>Соответствуют занимаемой должности- 2</w:t>
      </w:r>
    </w:p>
    <w:p w:rsidR="00935789" w:rsidRPr="00054348" w:rsidRDefault="00935789" w:rsidP="00054348">
      <w:pPr>
        <w:ind w:firstLine="360"/>
        <w:jc w:val="both"/>
        <w:rPr>
          <w:color w:val="1D1B11"/>
        </w:rPr>
      </w:pPr>
      <w:r w:rsidRPr="00054348">
        <w:rPr>
          <w:color w:val="1D1B11"/>
        </w:rPr>
        <w:t xml:space="preserve">Базовая- </w:t>
      </w:r>
      <w:r w:rsidR="00F175EB" w:rsidRPr="00054348">
        <w:rPr>
          <w:color w:val="1D1B11"/>
        </w:rPr>
        <w:t>6</w:t>
      </w:r>
    </w:p>
    <w:p w:rsidR="00935789" w:rsidRPr="00054348" w:rsidRDefault="00935789" w:rsidP="00054348">
      <w:pPr>
        <w:ind w:firstLine="360"/>
        <w:jc w:val="both"/>
        <w:rPr>
          <w:color w:val="1D1B11"/>
        </w:rPr>
      </w:pPr>
      <w:r w:rsidRPr="00054348">
        <w:rPr>
          <w:color w:val="1D1B11"/>
        </w:rPr>
        <w:t>Высшую категорию имеют:</w:t>
      </w:r>
    </w:p>
    <w:p w:rsidR="00935789" w:rsidRPr="00054348" w:rsidRDefault="00935789" w:rsidP="00054348">
      <w:pPr>
        <w:ind w:firstLine="360"/>
        <w:jc w:val="both"/>
        <w:rPr>
          <w:color w:val="1D1B11"/>
        </w:rPr>
      </w:pPr>
      <w:r w:rsidRPr="00054348">
        <w:rPr>
          <w:color w:val="1D1B11"/>
        </w:rPr>
        <w:t></w:t>
      </w:r>
      <w:r w:rsidRPr="00054348">
        <w:rPr>
          <w:color w:val="1D1B11"/>
        </w:rPr>
        <w:tab/>
        <w:t>Никитина Анна Егоровна, директор.</w:t>
      </w:r>
    </w:p>
    <w:p w:rsidR="00935789" w:rsidRPr="00054348" w:rsidRDefault="00935789" w:rsidP="00054348">
      <w:pPr>
        <w:ind w:firstLine="360"/>
        <w:jc w:val="both"/>
        <w:rPr>
          <w:color w:val="1D1B11"/>
        </w:rPr>
      </w:pPr>
      <w:r w:rsidRPr="00054348">
        <w:rPr>
          <w:color w:val="1D1B11"/>
        </w:rPr>
        <w:t></w:t>
      </w:r>
      <w:r w:rsidRPr="00054348">
        <w:rPr>
          <w:color w:val="1D1B11"/>
        </w:rPr>
        <w:tab/>
        <w:t>Васильева Светлана Николаевна, математик, зам.дир.по УВР.</w:t>
      </w:r>
    </w:p>
    <w:p w:rsidR="00935789" w:rsidRPr="00054348" w:rsidRDefault="00935789" w:rsidP="00054348">
      <w:pPr>
        <w:ind w:firstLine="360"/>
        <w:jc w:val="both"/>
        <w:rPr>
          <w:color w:val="1D1B11"/>
        </w:rPr>
      </w:pPr>
      <w:r w:rsidRPr="00054348">
        <w:rPr>
          <w:color w:val="1D1B11"/>
        </w:rPr>
        <w:t>Звания:</w:t>
      </w:r>
    </w:p>
    <w:p w:rsidR="00935789" w:rsidRPr="00054348" w:rsidRDefault="00935789" w:rsidP="00054348">
      <w:pPr>
        <w:ind w:firstLine="360"/>
        <w:jc w:val="both"/>
        <w:rPr>
          <w:color w:val="1D1B11"/>
        </w:rPr>
      </w:pPr>
    </w:p>
    <w:p w:rsidR="00935789" w:rsidRPr="00054348" w:rsidRDefault="00935789" w:rsidP="00054348">
      <w:pPr>
        <w:ind w:firstLine="360"/>
        <w:jc w:val="both"/>
        <w:rPr>
          <w:color w:val="1D1B11"/>
        </w:rPr>
      </w:pPr>
      <w:r w:rsidRPr="00054348">
        <w:rPr>
          <w:color w:val="1D1B11"/>
        </w:rPr>
        <w:t></w:t>
      </w:r>
      <w:r w:rsidRPr="00054348">
        <w:rPr>
          <w:color w:val="1D1B11"/>
        </w:rPr>
        <w:tab/>
        <w:t>Звание «Почетный работник общего образования РФ» имеет Никитина А.Е.</w:t>
      </w:r>
    </w:p>
    <w:p w:rsidR="00935789" w:rsidRPr="00054348" w:rsidRDefault="00935789" w:rsidP="00054348">
      <w:pPr>
        <w:ind w:firstLine="360"/>
        <w:jc w:val="both"/>
        <w:rPr>
          <w:color w:val="1D1B11"/>
        </w:rPr>
      </w:pPr>
      <w:r w:rsidRPr="00054348">
        <w:rPr>
          <w:color w:val="1D1B11"/>
        </w:rPr>
        <w:lastRenderedPageBreak/>
        <w:t></w:t>
      </w:r>
      <w:r w:rsidRPr="00054348">
        <w:rPr>
          <w:color w:val="1D1B11"/>
        </w:rPr>
        <w:tab/>
        <w:t>Звание «Отличник образования РС(Я)» имеют: Никитина А.Е., Васильева С.Н., Егорова Е.И., Тихонова Е.С., Николаева З.З., Николаев В.Д.</w:t>
      </w:r>
    </w:p>
    <w:p w:rsidR="006A4AD9" w:rsidRPr="00054348" w:rsidRDefault="00935789" w:rsidP="00054348">
      <w:pPr>
        <w:ind w:firstLine="360"/>
        <w:jc w:val="both"/>
        <w:rPr>
          <w:color w:val="1D1B11"/>
        </w:rPr>
      </w:pPr>
      <w:r w:rsidRPr="00054348">
        <w:rPr>
          <w:color w:val="1D1B11"/>
        </w:rPr>
        <w:t></w:t>
      </w:r>
      <w:r w:rsidRPr="00054348">
        <w:rPr>
          <w:color w:val="1D1B11"/>
        </w:rPr>
        <w:tab/>
        <w:t>Звание «Учитель учителей» имеет  Тихонова Е.С., ветеран педагогического труда.</w:t>
      </w:r>
    </w:p>
    <w:p w:rsidR="006A4AD9" w:rsidRPr="00054348" w:rsidRDefault="006A4AD9" w:rsidP="00054348">
      <w:pPr>
        <w:jc w:val="both"/>
      </w:pPr>
    </w:p>
    <w:p w:rsidR="006A4AD9" w:rsidRPr="00054348" w:rsidRDefault="006A4AD9" w:rsidP="00054348">
      <w:pPr>
        <w:jc w:val="both"/>
      </w:pPr>
    </w:p>
    <w:p w:rsidR="006A4AD9" w:rsidRPr="00054348" w:rsidRDefault="006A4AD9" w:rsidP="00054348">
      <w:pPr>
        <w:jc w:val="both"/>
      </w:pPr>
    </w:p>
    <w:p w:rsidR="00D575FA" w:rsidRPr="00054348" w:rsidRDefault="006A4AD9" w:rsidP="00054348">
      <w:pPr>
        <w:tabs>
          <w:tab w:val="left" w:pos="1162"/>
        </w:tabs>
        <w:jc w:val="both"/>
      </w:pPr>
      <w:r w:rsidRPr="00054348">
        <w:tab/>
      </w:r>
    </w:p>
    <w:p w:rsidR="006A4AD9" w:rsidRPr="00054348" w:rsidRDefault="006A4AD9" w:rsidP="00054348">
      <w:pPr>
        <w:ind w:firstLine="360"/>
        <w:jc w:val="both"/>
        <w:rPr>
          <w:b/>
          <w:color w:val="1D1B11"/>
        </w:rPr>
      </w:pPr>
      <w:r w:rsidRPr="00054348">
        <w:rPr>
          <w:b/>
          <w:color w:val="1D1B11"/>
        </w:rPr>
        <w:t>Квалификационная категория</w:t>
      </w:r>
      <w:r w:rsidR="00AB382F" w:rsidRPr="00054348">
        <w:rPr>
          <w:b/>
          <w:color w:val="1D1B11"/>
        </w:rPr>
        <w:t xml:space="preserve"> педагогического состава на 2008</w:t>
      </w:r>
      <w:r w:rsidRPr="00054348">
        <w:rPr>
          <w:b/>
          <w:color w:val="1D1B11"/>
        </w:rPr>
        <w:t>-2013 учебный год.</w:t>
      </w:r>
    </w:p>
    <w:p w:rsidR="006A4AD9" w:rsidRPr="00054348" w:rsidRDefault="006A4AD9" w:rsidP="00054348">
      <w:pPr>
        <w:tabs>
          <w:tab w:val="left" w:pos="1162"/>
        </w:tabs>
        <w:jc w:val="both"/>
      </w:pPr>
    </w:p>
    <w:p w:rsidR="006A4AD9" w:rsidRPr="00054348" w:rsidRDefault="006A4AD9" w:rsidP="00054348">
      <w:pPr>
        <w:tabs>
          <w:tab w:val="left" w:pos="1162"/>
        </w:tabs>
        <w:jc w:val="both"/>
      </w:pPr>
    </w:p>
    <w:p w:rsidR="00B869E6" w:rsidRPr="00054348" w:rsidRDefault="00B869E6" w:rsidP="00054348">
      <w:pPr>
        <w:tabs>
          <w:tab w:val="left" w:pos="1162"/>
        </w:tabs>
        <w:jc w:val="both"/>
      </w:pPr>
    </w:p>
    <w:p w:rsidR="00D575FA" w:rsidRPr="00054348" w:rsidRDefault="006A4AD9" w:rsidP="00054348">
      <w:pPr>
        <w:ind w:firstLine="360"/>
        <w:jc w:val="both"/>
        <w:rPr>
          <w:color w:val="1D1B11"/>
        </w:rPr>
      </w:pPr>
      <w:r w:rsidRPr="00054348">
        <w:rPr>
          <w:noProof/>
          <w:color w:val="1D1B11"/>
        </w:rPr>
        <w:drawing>
          <wp:inline distT="0" distB="0" distL="0" distR="0">
            <wp:extent cx="5390509" cy="3012141"/>
            <wp:effectExtent l="19050" t="0" r="19691"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A4AD9" w:rsidRPr="00054348" w:rsidRDefault="006A4AD9" w:rsidP="00054348">
      <w:pPr>
        <w:tabs>
          <w:tab w:val="left" w:pos="-120"/>
        </w:tabs>
        <w:jc w:val="both"/>
        <w:outlineLvl w:val="0"/>
        <w:rPr>
          <w:b/>
          <w:color w:val="1D1B11"/>
        </w:rPr>
      </w:pPr>
    </w:p>
    <w:p w:rsidR="006A4AD9" w:rsidRPr="00054348" w:rsidRDefault="006A4AD9" w:rsidP="00054348">
      <w:pPr>
        <w:tabs>
          <w:tab w:val="left" w:pos="-120"/>
        </w:tabs>
        <w:jc w:val="both"/>
        <w:outlineLvl w:val="0"/>
        <w:rPr>
          <w:b/>
          <w:color w:val="1D1B11"/>
        </w:rPr>
      </w:pPr>
    </w:p>
    <w:p w:rsidR="006A4AD9" w:rsidRPr="00054348" w:rsidRDefault="006A4AD9" w:rsidP="00054348">
      <w:pPr>
        <w:tabs>
          <w:tab w:val="left" w:pos="-120"/>
        </w:tabs>
        <w:ind w:left="-120" w:firstLine="480"/>
        <w:jc w:val="both"/>
        <w:outlineLvl w:val="0"/>
        <w:rPr>
          <w:b/>
          <w:color w:val="1D1B11"/>
        </w:rPr>
      </w:pPr>
    </w:p>
    <w:p w:rsidR="006A4AD9" w:rsidRPr="00054348" w:rsidRDefault="006A4AD9" w:rsidP="00054348">
      <w:pPr>
        <w:tabs>
          <w:tab w:val="left" w:pos="-120"/>
        </w:tabs>
        <w:ind w:left="-120" w:firstLine="480"/>
        <w:jc w:val="both"/>
        <w:outlineLvl w:val="0"/>
        <w:rPr>
          <w:b/>
          <w:color w:val="1D1B11"/>
        </w:rPr>
      </w:pPr>
    </w:p>
    <w:p w:rsidR="006A4AD9" w:rsidRPr="00054348" w:rsidRDefault="006A4AD9" w:rsidP="00054348">
      <w:pPr>
        <w:tabs>
          <w:tab w:val="left" w:pos="-120"/>
        </w:tabs>
        <w:ind w:left="-120" w:firstLine="480"/>
        <w:jc w:val="both"/>
        <w:outlineLvl w:val="0"/>
        <w:rPr>
          <w:b/>
          <w:color w:val="1D1B11"/>
        </w:rPr>
      </w:pPr>
    </w:p>
    <w:p w:rsidR="00B869E6" w:rsidRPr="00054348" w:rsidRDefault="00B869E6" w:rsidP="00054348">
      <w:pPr>
        <w:tabs>
          <w:tab w:val="left" w:pos="-120"/>
        </w:tabs>
        <w:ind w:left="-120" w:firstLine="480"/>
        <w:jc w:val="both"/>
        <w:outlineLvl w:val="0"/>
        <w:rPr>
          <w:b/>
          <w:color w:val="1D1B11"/>
        </w:rPr>
      </w:pPr>
    </w:p>
    <w:p w:rsidR="00D575FA" w:rsidRPr="00054348" w:rsidRDefault="00D575FA" w:rsidP="00054348">
      <w:pPr>
        <w:tabs>
          <w:tab w:val="left" w:pos="-120"/>
        </w:tabs>
        <w:ind w:left="-120" w:firstLine="480"/>
        <w:jc w:val="both"/>
        <w:outlineLvl w:val="0"/>
        <w:rPr>
          <w:b/>
          <w:color w:val="1D1B11"/>
        </w:rPr>
      </w:pPr>
      <w:r w:rsidRPr="00054348">
        <w:rPr>
          <w:b/>
          <w:color w:val="1D1B11"/>
        </w:rPr>
        <w:t>Обеспечение высококвалифицированными педагогическими кадрами</w:t>
      </w:r>
    </w:p>
    <w:p w:rsidR="00D575FA" w:rsidRPr="00054348" w:rsidRDefault="00D575FA" w:rsidP="00054348">
      <w:pPr>
        <w:shd w:val="clear" w:color="auto" w:fill="FFFFFF"/>
        <w:ind w:firstLine="567"/>
        <w:jc w:val="both"/>
        <w:rPr>
          <w:color w:val="1D1B11"/>
        </w:rPr>
      </w:pPr>
      <w:r w:rsidRPr="00054348">
        <w:rPr>
          <w:color w:val="1D1B11"/>
        </w:rPr>
        <w:t>Школа ведет целенаправленную работу по</w:t>
      </w:r>
      <w:r w:rsidRPr="00054348">
        <w:rPr>
          <w:b/>
          <w:color w:val="1D1B11"/>
        </w:rPr>
        <w:t xml:space="preserve"> </w:t>
      </w:r>
      <w:r w:rsidRPr="00054348">
        <w:rPr>
          <w:color w:val="1D1B11"/>
        </w:rPr>
        <w:t xml:space="preserve"> выявлению   индикаторов  и  критериев  результативности   повышения   квалификации и  педагогического   мастерства. Прослеживание личностного и профессионального  развития  каждого педагога – залог успешности образовательного процесса.</w:t>
      </w:r>
    </w:p>
    <w:p w:rsidR="00D575FA" w:rsidRPr="00054348" w:rsidRDefault="00D575FA" w:rsidP="00054348">
      <w:pPr>
        <w:shd w:val="clear" w:color="auto" w:fill="FFFFFF"/>
        <w:ind w:firstLine="567"/>
        <w:jc w:val="both"/>
        <w:rPr>
          <w:color w:val="1D1B11"/>
        </w:rPr>
      </w:pPr>
      <w:r w:rsidRPr="00054348">
        <w:rPr>
          <w:color w:val="1D1B11"/>
        </w:rPr>
        <w:t xml:space="preserve"> Все учителя, кто был направлен на курсовую подготовку, получили сертификаты и полученные знания внедряют в свою  деятельность. В следующем году планируется проведение методических дней по конкретным проблемам на основе материала курсов.</w:t>
      </w:r>
    </w:p>
    <w:p w:rsidR="00D575FA" w:rsidRPr="00054348" w:rsidRDefault="00D575FA" w:rsidP="00054348">
      <w:pPr>
        <w:shd w:val="clear" w:color="auto" w:fill="FFFFFF"/>
        <w:ind w:firstLine="567"/>
        <w:jc w:val="both"/>
        <w:rPr>
          <w:color w:val="1D1B11"/>
        </w:rPr>
      </w:pPr>
      <w:r w:rsidRPr="00054348">
        <w:rPr>
          <w:color w:val="1D1B11"/>
        </w:rPr>
        <w:t>Учителя работают над проектированием, обобщением своего педагогического опыта, проводят мастер-классы, открытые уроки, участвуют в региональных, республиканских конференциях и педагогических чтениях, постоянно повышают свою педагогическую квалификацию. Интенсивно ведется работа по обмену опытом с педагогами других районов.</w:t>
      </w:r>
    </w:p>
    <w:p w:rsidR="00D575FA" w:rsidRPr="00054348" w:rsidRDefault="00D575FA" w:rsidP="00054348">
      <w:pPr>
        <w:shd w:val="clear" w:color="auto" w:fill="FFFFFF"/>
        <w:ind w:right="43" w:firstLine="567"/>
        <w:jc w:val="both"/>
        <w:rPr>
          <w:color w:val="1D1B11"/>
        </w:rPr>
      </w:pPr>
      <w:r w:rsidRPr="00054348">
        <w:rPr>
          <w:color w:val="1D1B11"/>
        </w:rPr>
        <w:t>Благодаря условиям, созданным в ОУ для профессионального роста учителей, произошли изменения в повышении мастерства учителей:</w:t>
      </w:r>
    </w:p>
    <w:p w:rsidR="00D575FA" w:rsidRPr="00054348" w:rsidRDefault="00D575FA" w:rsidP="00054348">
      <w:pPr>
        <w:shd w:val="clear" w:color="auto" w:fill="FFFFFF"/>
        <w:ind w:right="43" w:firstLine="567"/>
        <w:jc w:val="both"/>
        <w:rPr>
          <w:color w:val="1D1B11"/>
        </w:rPr>
      </w:pPr>
    </w:p>
    <w:p w:rsidR="00D575FA" w:rsidRPr="00054348" w:rsidRDefault="00D575FA" w:rsidP="00054348">
      <w:pPr>
        <w:shd w:val="clear" w:color="auto" w:fill="FFFFFF"/>
        <w:ind w:right="43" w:firstLine="567"/>
        <w:jc w:val="both"/>
        <w:rPr>
          <w:color w:val="1D1B11"/>
        </w:rPr>
      </w:pPr>
    </w:p>
    <w:p w:rsidR="00D575FA" w:rsidRPr="00054348" w:rsidRDefault="006D4065" w:rsidP="00054348">
      <w:pPr>
        <w:shd w:val="clear" w:color="auto" w:fill="FFFFFF"/>
        <w:ind w:right="43" w:firstLine="567"/>
        <w:jc w:val="both"/>
        <w:rPr>
          <w:color w:val="1D1B11"/>
        </w:rPr>
      </w:pPr>
      <w:r w:rsidRPr="00054348">
        <w:rPr>
          <w:noProof/>
          <w:color w:val="1D1B11"/>
        </w:rPr>
        <w:object w:dxaOrig="4791" w:dyaOrig="2552">
          <v:shape id="_x0000_i1029" type="#_x0000_t75" style="width:239.25pt;height:127.5pt" o:ole="">
            <v:imagedata r:id="rId22" o:title="" croptop="-9247f" cropbottom="-14584f" cropleft="-4015f" cropright="-145f"/>
            <o:lock v:ext="edit" aspectratio="f"/>
          </v:shape>
          <o:OLEObject Type="Embed" ProgID="Excel.Sheet.8" ShapeID="_x0000_i1029" DrawAspect="Content" ObjectID="_1447772493" r:id="rId23">
            <o:FieldCodes>\s</o:FieldCodes>
          </o:OLEObject>
        </w:object>
      </w:r>
    </w:p>
    <w:p w:rsidR="00D575FA" w:rsidRPr="00054348" w:rsidRDefault="00D575FA" w:rsidP="00054348">
      <w:pPr>
        <w:shd w:val="clear" w:color="auto" w:fill="FFFFFF"/>
        <w:ind w:right="43" w:firstLine="567"/>
        <w:jc w:val="both"/>
        <w:rPr>
          <w:color w:val="1D1B11"/>
        </w:rPr>
      </w:pPr>
    </w:p>
    <w:p w:rsidR="00D575FA" w:rsidRPr="00054348" w:rsidRDefault="00D575FA" w:rsidP="00054348">
      <w:pPr>
        <w:shd w:val="clear" w:color="auto" w:fill="FFFFFF"/>
        <w:ind w:right="43" w:firstLine="567"/>
        <w:jc w:val="both"/>
        <w:rPr>
          <w:color w:val="1D1B11"/>
        </w:rPr>
      </w:pPr>
    </w:p>
    <w:p w:rsidR="00D575FA" w:rsidRPr="00054348" w:rsidRDefault="00D575FA" w:rsidP="00054348">
      <w:pPr>
        <w:jc w:val="both"/>
        <w:outlineLvl w:val="0"/>
        <w:rPr>
          <w:b/>
          <w:color w:val="1D1B11"/>
        </w:rPr>
      </w:pPr>
      <w:r w:rsidRPr="00054348">
        <w:rPr>
          <w:b/>
          <w:color w:val="1D1B11"/>
        </w:rPr>
        <w:t>Все учителя прошли курсы повышения квалификации за 2006-2009гг.</w:t>
      </w:r>
    </w:p>
    <w:p w:rsidR="00D575FA" w:rsidRPr="00054348" w:rsidRDefault="00D575FA" w:rsidP="00054348">
      <w:pPr>
        <w:jc w:val="both"/>
        <w:outlineLvl w:val="0"/>
        <w:rPr>
          <w:b/>
          <w:color w:val="1D1B11"/>
        </w:rPr>
      </w:pPr>
    </w:p>
    <w:p w:rsidR="00D575FA" w:rsidRPr="00054348" w:rsidRDefault="005A381D" w:rsidP="00054348">
      <w:pPr>
        <w:tabs>
          <w:tab w:val="left" w:pos="180"/>
        </w:tabs>
        <w:jc w:val="both"/>
        <w:rPr>
          <w:color w:val="1D1B11"/>
        </w:rPr>
      </w:pPr>
      <w:r w:rsidRPr="00054348">
        <w:rPr>
          <w:noProof/>
          <w:color w:val="1D1B11"/>
        </w:rPr>
        <w:object w:dxaOrig="9303" w:dyaOrig="2535">
          <v:shape id="Объект 10" o:spid="_x0000_i1030" type="#_x0000_t75" style="width:465pt;height:126.75pt;visibility:visible" o:ole="">
            <v:imagedata r:id="rId24" o:title=""/>
            <o:lock v:ext="edit" aspectratio="f"/>
          </v:shape>
          <o:OLEObject Type="Embed" ProgID="Excel.Sheet.8" ShapeID="Объект 10" DrawAspect="Content" ObjectID="_1447772494" r:id="rId25">
            <o:FieldCodes>\s</o:FieldCodes>
          </o:OLEObject>
        </w:object>
      </w:r>
    </w:p>
    <w:p w:rsidR="00D575FA" w:rsidRPr="00054348" w:rsidRDefault="00D575FA" w:rsidP="00054348">
      <w:pPr>
        <w:tabs>
          <w:tab w:val="left" w:pos="180"/>
        </w:tabs>
        <w:jc w:val="both"/>
        <w:rPr>
          <w:color w:val="1D1B11"/>
        </w:rPr>
      </w:pPr>
    </w:p>
    <w:p w:rsidR="00D575FA" w:rsidRPr="00054348" w:rsidRDefault="00D575FA" w:rsidP="00054348">
      <w:pPr>
        <w:tabs>
          <w:tab w:val="left" w:pos="180"/>
        </w:tabs>
        <w:jc w:val="both"/>
        <w:rPr>
          <w:b/>
          <w:color w:val="1D1B11"/>
        </w:rPr>
      </w:pPr>
      <w:r w:rsidRPr="00054348">
        <w:rPr>
          <w:b/>
          <w:color w:val="1D1B11"/>
        </w:rPr>
        <w:t xml:space="preserve">Курсы повышения </w:t>
      </w:r>
      <w:r w:rsidR="008567BE" w:rsidRPr="00054348">
        <w:rPr>
          <w:b/>
          <w:color w:val="1D1B11"/>
        </w:rPr>
        <w:t>квалификации учителей  2010-2013</w:t>
      </w:r>
      <w:r w:rsidRPr="00054348">
        <w:rPr>
          <w:b/>
          <w:color w:val="1D1B11"/>
        </w:rPr>
        <w:t>учебный год.</w:t>
      </w:r>
    </w:p>
    <w:p w:rsidR="00D575FA" w:rsidRPr="00054348" w:rsidRDefault="00D575FA" w:rsidP="00054348">
      <w:pPr>
        <w:tabs>
          <w:tab w:val="left" w:pos="180"/>
        </w:tabs>
        <w:jc w:val="both"/>
        <w:rPr>
          <w:b/>
          <w:color w:val="1D1B11"/>
        </w:rPr>
      </w:pPr>
    </w:p>
    <w:p w:rsidR="00D575FA" w:rsidRPr="00054348" w:rsidRDefault="005A381D" w:rsidP="00054348">
      <w:pPr>
        <w:tabs>
          <w:tab w:val="left" w:pos="180"/>
        </w:tabs>
        <w:jc w:val="both"/>
        <w:rPr>
          <w:color w:val="1D1B11"/>
        </w:rPr>
      </w:pPr>
      <w:r w:rsidRPr="00054348">
        <w:rPr>
          <w:noProof/>
          <w:color w:val="1D1B11"/>
        </w:rPr>
        <w:object w:dxaOrig="3984" w:dyaOrig="2381">
          <v:shape id="Объект 11" o:spid="_x0000_i1031" type="#_x0000_t75" style="width:217.5pt;height:2in;visibility:visible" o:ole="">
            <v:imagedata r:id="rId26" o:title="" croptop="-8206f" cropbottom="-5562f" cropleft="-5692f" cropright="-148f"/>
            <o:lock v:ext="edit" aspectratio="f"/>
          </v:shape>
          <o:OLEObject Type="Embed" ProgID="Excel.Sheet.8" ShapeID="Объект 11" DrawAspect="Content" ObjectID="_1447772495" r:id="rId27">
            <o:FieldCodes>\s</o:FieldCodes>
          </o:OLEObject>
        </w:object>
      </w:r>
    </w:p>
    <w:p w:rsidR="00D575FA" w:rsidRPr="00054348" w:rsidRDefault="00D575FA" w:rsidP="00054348">
      <w:pPr>
        <w:tabs>
          <w:tab w:val="left" w:pos="180"/>
        </w:tabs>
        <w:jc w:val="both"/>
        <w:rPr>
          <w:color w:val="1D1B11"/>
        </w:rPr>
      </w:pPr>
    </w:p>
    <w:p w:rsidR="00D575FA" w:rsidRPr="00054348" w:rsidRDefault="00D575FA" w:rsidP="00054348">
      <w:pPr>
        <w:tabs>
          <w:tab w:val="left" w:pos="180"/>
        </w:tabs>
        <w:jc w:val="both"/>
        <w:rPr>
          <w:color w:val="1D1B11"/>
        </w:rPr>
      </w:pPr>
      <w:r w:rsidRPr="00054348">
        <w:rPr>
          <w:color w:val="1D1B11"/>
        </w:rPr>
        <w:t>Курсы повышения квалификации в 2011-2012 учебном году.</w:t>
      </w:r>
    </w:p>
    <w:p w:rsidR="001F463E" w:rsidRPr="00054348" w:rsidRDefault="005A381D" w:rsidP="00054348">
      <w:pPr>
        <w:tabs>
          <w:tab w:val="left" w:pos="180"/>
        </w:tabs>
        <w:jc w:val="both"/>
        <w:rPr>
          <w:color w:val="1D1B11"/>
        </w:rPr>
      </w:pPr>
      <w:r w:rsidRPr="00054348">
        <w:rPr>
          <w:noProof/>
          <w:color w:val="1D1B11"/>
        </w:rPr>
        <w:object w:dxaOrig="4100" w:dyaOrig="2103">
          <v:shape id="_x0000_i1032" type="#_x0000_t75" style="width:216.75pt;height:2in;visibility:visible" o:ole="">
            <v:imagedata r:id="rId28" o:title="" croptop="-9567f" cropbottom="-14647f" cropleft="-3677f" cropright="-144f"/>
            <o:lock v:ext="edit" aspectratio="f"/>
          </v:shape>
          <o:OLEObject Type="Embed" ProgID="Excel.Sheet.8" ShapeID="_x0000_i1032" DrawAspect="Content" ObjectID="_1447772496" r:id="rId29">
            <o:FieldCodes>\s</o:FieldCodes>
          </o:OLEObject>
        </w:object>
      </w:r>
    </w:p>
    <w:p w:rsidR="001F463E" w:rsidRPr="00054348" w:rsidRDefault="001F463E" w:rsidP="00054348">
      <w:pPr>
        <w:tabs>
          <w:tab w:val="left" w:pos="180"/>
        </w:tabs>
        <w:jc w:val="both"/>
        <w:rPr>
          <w:color w:val="1D1B11"/>
        </w:rPr>
      </w:pPr>
      <w:r w:rsidRPr="00054348">
        <w:rPr>
          <w:color w:val="1D1B11"/>
        </w:rPr>
        <w:t>Курсы повышения квалификации в 2012-2013 учебном году.</w:t>
      </w:r>
    </w:p>
    <w:p w:rsidR="001F463E" w:rsidRPr="00054348" w:rsidRDefault="0028782C" w:rsidP="00054348">
      <w:pPr>
        <w:tabs>
          <w:tab w:val="left" w:pos="180"/>
        </w:tabs>
        <w:jc w:val="both"/>
        <w:rPr>
          <w:color w:val="1D1B11"/>
        </w:rPr>
      </w:pPr>
      <w:r w:rsidRPr="00054348">
        <w:rPr>
          <w:noProof/>
          <w:color w:val="1D1B11"/>
        </w:rPr>
        <w:object w:dxaOrig="4335" w:dyaOrig="2160">
          <v:shape id="_x0000_i1033" type="#_x0000_t75" style="width:216.75pt;height:108pt" o:ole="">
            <v:imagedata r:id="rId30" o:title="" croptop="-9567f" cropbottom="-14647f" cropleft="-3677f" cropright="-144f"/>
            <o:lock v:ext="edit" aspectratio="f"/>
          </v:shape>
          <o:OLEObject Type="Embed" ProgID="Excel.Sheet.8" ShapeID="_x0000_i1033" DrawAspect="Content" ObjectID="_1447772497" r:id="rId31">
            <o:FieldCodes>\s</o:FieldCodes>
          </o:OLEObject>
        </w:object>
      </w:r>
    </w:p>
    <w:p w:rsidR="001F463E" w:rsidRPr="00054348" w:rsidRDefault="001F463E" w:rsidP="00054348">
      <w:pPr>
        <w:jc w:val="both"/>
        <w:outlineLvl w:val="0"/>
        <w:rPr>
          <w:b/>
          <w:color w:val="1D1B11"/>
        </w:rPr>
      </w:pPr>
    </w:p>
    <w:p w:rsidR="00D575FA" w:rsidRPr="00054348" w:rsidRDefault="00D575FA" w:rsidP="00054348">
      <w:pPr>
        <w:jc w:val="both"/>
        <w:outlineLvl w:val="0"/>
        <w:rPr>
          <w:b/>
          <w:color w:val="1D1B11"/>
        </w:rPr>
      </w:pPr>
      <w:r w:rsidRPr="00054348">
        <w:rPr>
          <w:b/>
          <w:color w:val="1D1B11"/>
        </w:rPr>
        <w:t>Административно-управленческий персонал</w:t>
      </w:r>
    </w:p>
    <w:p w:rsidR="00D575FA" w:rsidRPr="00054348" w:rsidRDefault="001D50F8" w:rsidP="00054348">
      <w:pPr>
        <w:tabs>
          <w:tab w:val="left" w:pos="1997"/>
        </w:tabs>
        <w:jc w:val="both"/>
        <w:outlineLvl w:val="0"/>
        <w:rPr>
          <w:b/>
          <w:color w:val="1D1B11"/>
        </w:rPr>
      </w:pPr>
      <w:r w:rsidRPr="00054348">
        <w:rPr>
          <w:b/>
          <w:color w:val="1D1B11"/>
        </w:rPr>
        <w:tab/>
      </w:r>
    </w:p>
    <w:tbl>
      <w:tblPr>
        <w:tblW w:w="0" w:type="auto"/>
        <w:jc w:val="center"/>
        <w:tblLook w:val="04A0" w:firstRow="1" w:lastRow="0" w:firstColumn="1" w:lastColumn="0" w:noHBand="0" w:noVBand="1"/>
      </w:tblPr>
      <w:tblGrid>
        <w:gridCol w:w="3971"/>
        <w:gridCol w:w="5104"/>
      </w:tblGrid>
      <w:tr w:rsidR="00D575FA" w:rsidRPr="00054348" w:rsidTr="008567BE">
        <w:trPr>
          <w:jc w:val="center"/>
        </w:trPr>
        <w:tc>
          <w:tcPr>
            <w:tcW w:w="3971" w:type="dxa"/>
          </w:tcPr>
          <w:p w:rsidR="00D575FA" w:rsidRPr="00054348" w:rsidRDefault="00D575FA" w:rsidP="00054348">
            <w:pPr>
              <w:numPr>
                <w:ilvl w:val="0"/>
                <w:numId w:val="25"/>
              </w:numPr>
              <w:jc w:val="both"/>
              <w:rPr>
                <w:color w:val="1D1B11"/>
              </w:rPr>
            </w:pPr>
            <w:r w:rsidRPr="00054348">
              <w:rPr>
                <w:color w:val="1D1B11"/>
              </w:rPr>
              <w:t>Никитина Анна Егоровна</w:t>
            </w:r>
          </w:p>
          <w:p w:rsidR="00D575FA" w:rsidRPr="00054348" w:rsidRDefault="00D575FA" w:rsidP="00054348">
            <w:pPr>
              <w:ind w:left="360"/>
              <w:jc w:val="both"/>
              <w:rPr>
                <w:color w:val="1D1B11"/>
              </w:rPr>
            </w:pPr>
          </w:p>
          <w:p w:rsidR="00D575FA" w:rsidRPr="00054348" w:rsidRDefault="00D575FA" w:rsidP="00054348">
            <w:pPr>
              <w:numPr>
                <w:ilvl w:val="0"/>
                <w:numId w:val="25"/>
              </w:numPr>
              <w:jc w:val="both"/>
              <w:rPr>
                <w:color w:val="1D1B11"/>
              </w:rPr>
            </w:pPr>
            <w:r w:rsidRPr="00054348">
              <w:rPr>
                <w:color w:val="1D1B11"/>
              </w:rPr>
              <w:t>Васильева Светлана Николаевна</w:t>
            </w:r>
          </w:p>
          <w:p w:rsidR="00D575FA" w:rsidRPr="00054348" w:rsidRDefault="00D575FA" w:rsidP="00054348">
            <w:pPr>
              <w:pStyle w:val="a6"/>
              <w:spacing w:line="240" w:lineRule="auto"/>
              <w:jc w:val="both"/>
              <w:rPr>
                <w:rFonts w:ascii="Times New Roman" w:hAnsi="Times New Roman"/>
                <w:color w:val="1D1B11"/>
                <w:sz w:val="24"/>
                <w:szCs w:val="24"/>
              </w:rPr>
            </w:pPr>
          </w:p>
          <w:p w:rsidR="00D575FA" w:rsidRPr="00054348" w:rsidRDefault="00D575FA" w:rsidP="00054348">
            <w:pPr>
              <w:ind w:left="720"/>
              <w:jc w:val="both"/>
              <w:rPr>
                <w:color w:val="1D1B11"/>
              </w:rPr>
            </w:pPr>
          </w:p>
          <w:p w:rsidR="00D575FA" w:rsidRPr="00054348" w:rsidRDefault="006D4065" w:rsidP="00054348">
            <w:pPr>
              <w:numPr>
                <w:ilvl w:val="0"/>
                <w:numId w:val="25"/>
              </w:numPr>
              <w:jc w:val="both"/>
              <w:rPr>
                <w:color w:val="1D1B11"/>
              </w:rPr>
            </w:pPr>
            <w:r w:rsidRPr="00054348">
              <w:rPr>
                <w:color w:val="1D1B11"/>
              </w:rPr>
              <w:t>Павлова Мария Анатольевна</w:t>
            </w:r>
          </w:p>
          <w:p w:rsidR="00D575FA" w:rsidRPr="00054348" w:rsidRDefault="00D575FA" w:rsidP="00054348">
            <w:pPr>
              <w:ind w:left="720"/>
              <w:jc w:val="both"/>
              <w:rPr>
                <w:color w:val="1D1B11"/>
              </w:rPr>
            </w:pPr>
          </w:p>
          <w:p w:rsidR="006D4065" w:rsidRPr="00054348" w:rsidRDefault="006D4065" w:rsidP="00054348">
            <w:pPr>
              <w:jc w:val="both"/>
              <w:rPr>
                <w:color w:val="1D1B11"/>
              </w:rPr>
            </w:pPr>
          </w:p>
          <w:p w:rsidR="006D4065" w:rsidRPr="00054348" w:rsidRDefault="006D4065" w:rsidP="00054348">
            <w:pPr>
              <w:jc w:val="both"/>
              <w:rPr>
                <w:color w:val="1D1B11"/>
              </w:rPr>
            </w:pPr>
          </w:p>
          <w:p w:rsidR="00D575FA" w:rsidRPr="00054348" w:rsidRDefault="00D575FA" w:rsidP="00054348">
            <w:pPr>
              <w:jc w:val="both"/>
              <w:rPr>
                <w:color w:val="1D1B11"/>
              </w:rPr>
            </w:pPr>
            <w:r w:rsidRPr="00054348">
              <w:rPr>
                <w:color w:val="1D1B11"/>
              </w:rPr>
              <w:t>4. Павлова Ирина Ивановна</w:t>
            </w:r>
          </w:p>
          <w:p w:rsidR="00D575FA" w:rsidRPr="00054348" w:rsidRDefault="00D575FA" w:rsidP="00054348">
            <w:pPr>
              <w:jc w:val="both"/>
              <w:rPr>
                <w:color w:val="1D1B11"/>
              </w:rPr>
            </w:pPr>
            <w:r w:rsidRPr="00054348">
              <w:rPr>
                <w:color w:val="1D1B11"/>
              </w:rPr>
              <w:t>5. Николаев Валерий Дмитриевич</w:t>
            </w:r>
          </w:p>
          <w:p w:rsidR="00D575FA" w:rsidRPr="00054348" w:rsidRDefault="00D575FA" w:rsidP="00054348">
            <w:pPr>
              <w:jc w:val="both"/>
              <w:rPr>
                <w:color w:val="1D1B11"/>
              </w:rPr>
            </w:pPr>
            <w:r w:rsidRPr="00054348">
              <w:rPr>
                <w:color w:val="1D1B11"/>
              </w:rPr>
              <w:t>6. Павлова Розалия Алексеевна</w:t>
            </w:r>
          </w:p>
          <w:p w:rsidR="00D575FA" w:rsidRPr="00054348" w:rsidRDefault="00D575FA" w:rsidP="00054348">
            <w:pPr>
              <w:jc w:val="both"/>
              <w:rPr>
                <w:color w:val="1D1B11"/>
              </w:rPr>
            </w:pPr>
            <w:r w:rsidRPr="00054348">
              <w:rPr>
                <w:color w:val="1D1B11"/>
              </w:rPr>
              <w:t>7. Николаева Зинаида Захаровна</w:t>
            </w:r>
          </w:p>
        </w:tc>
        <w:tc>
          <w:tcPr>
            <w:tcW w:w="5104" w:type="dxa"/>
          </w:tcPr>
          <w:p w:rsidR="00D575FA" w:rsidRPr="00054348" w:rsidRDefault="00D575FA" w:rsidP="00054348">
            <w:pPr>
              <w:ind w:left="175"/>
              <w:jc w:val="both"/>
              <w:rPr>
                <w:color w:val="1D1B11"/>
              </w:rPr>
            </w:pPr>
            <w:r w:rsidRPr="00054348">
              <w:rPr>
                <w:color w:val="1D1B11"/>
              </w:rPr>
              <w:t>директор, «Отличник образования РС(Я)», Почетный работник образования РФ</w:t>
            </w:r>
          </w:p>
          <w:p w:rsidR="00D575FA" w:rsidRPr="00054348" w:rsidRDefault="00D575FA" w:rsidP="00054348">
            <w:pPr>
              <w:ind w:left="175"/>
              <w:jc w:val="both"/>
              <w:rPr>
                <w:color w:val="1D1B11"/>
              </w:rPr>
            </w:pPr>
            <w:r w:rsidRPr="00054348">
              <w:rPr>
                <w:color w:val="1D1B11"/>
              </w:rPr>
              <w:t>зам. директора по УВР, «Отличник образования РС(Я)»</w:t>
            </w:r>
          </w:p>
          <w:p w:rsidR="00D575FA" w:rsidRPr="00054348" w:rsidRDefault="00D575FA" w:rsidP="00054348">
            <w:pPr>
              <w:ind w:left="175"/>
              <w:jc w:val="both"/>
              <w:rPr>
                <w:color w:val="1D1B11"/>
              </w:rPr>
            </w:pPr>
          </w:p>
          <w:p w:rsidR="00D575FA" w:rsidRPr="00054348" w:rsidRDefault="00D575FA" w:rsidP="00054348">
            <w:pPr>
              <w:ind w:left="175"/>
              <w:jc w:val="both"/>
              <w:rPr>
                <w:color w:val="1D1B11"/>
              </w:rPr>
            </w:pPr>
          </w:p>
          <w:p w:rsidR="00D575FA" w:rsidRPr="00054348" w:rsidRDefault="00D575FA" w:rsidP="00054348">
            <w:pPr>
              <w:ind w:left="175"/>
              <w:jc w:val="both"/>
              <w:rPr>
                <w:color w:val="1D1B11"/>
              </w:rPr>
            </w:pPr>
          </w:p>
          <w:p w:rsidR="00D575FA" w:rsidRPr="00054348" w:rsidRDefault="00D575FA" w:rsidP="00054348">
            <w:pPr>
              <w:ind w:left="175"/>
              <w:jc w:val="both"/>
              <w:rPr>
                <w:color w:val="1D1B11"/>
              </w:rPr>
            </w:pPr>
            <w:r w:rsidRPr="00054348">
              <w:rPr>
                <w:color w:val="1D1B11"/>
              </w:rPr>
              <w:t xml:space="preserve">зам. директора по ВР, учитель </w:t>
            </w:r>
            <w:r w:rsidR="006D4065" w:rsidRPr="00054348">
              <w:rPr>
                <w:color w:val="1D1B11"/>
              </w:rPr>
              <w:t>истории и обществознания, прошла аттестацию в апреле 2013г</w:t>
            </w:r>
            <w:r w:rsidRPr="00054348">
              <w:rPr>
                <w:color w:val="1D1B11"/>
              </w:rPr>
              <w:t>.</w:t>
            </w:r>
            <w:r w:rsidR="006D4065" w:rsidRPr="00054348">
              <w:rPr>
                <w:color w:val="1D1B11"/>
              </w:rPr>
              <w:t xml:space="preserve"> на соответствие занимаемой должности.</w:t>
            </w:r>
          </w:p>
          <w:p w:rsidR="00D575FA" w:rsidRPr="00054348" w:rsidRDefault="00D575FA" w:rsidP="00054348">
            <w:pPr>
              <w:ind w:left="175"/>
              <w:jc w:val="both"/>
              <w:rPr>
                <w:color w:val="1D1B11"/>
              </w:rPr>
            </w:pPr>
            <w:r w:rsidRPr="00054348">
              <w:rPr>
                <w:color w:val="1D1B11"/>
              </w:rPr>
              <w:t>зам.директора по производству.</w:t>
            </w:r>
          </w:p>
          <w:p w:rsidR="00D575FA" w:rsidRPr="00054348" w:rsidRDefault="00D575FA" w:rsidP="00054348">
            <w:pPr>
              <w:ind w:left="175"/>
              <w:jc w:val="both"/>
              <w:rPr>
                <w:color w:val="1D1B11"/>
              </w:rPr>
            </w:pPr>
            <w:r w:rsidRPr="00054348">
              <w:rPr>
                <w:color w:val="1D1B11"/>
              </w:rPr>
              <w:t>председатель профкома, учитель математики.</w:t>
            </w:r>
          </w:p>
          <w:p w:rsidR="00D575FA" w:rsidRPr="00054348" w:rsidRDefault="00D575FA" w:rsidP="00054348">
            <w:pPr>
              <w:ind w:left="175"/>
              <w:jc w:val="both"/>
              <w:rPr>
                <w:color w:val="1D1B11"/>
              </w:rPr>
            </w:pPr>
            <w:r w:rsidRPr="00054348">
              <w:rPr>
                <w:color w:val="1D1B11"/>
              </w:rPr>
              <w:t>зам. директора по хозяйственной части</w:t>
            </w:r>
          </w:p>
          <w:p w:rsidR="00B1232E" w:rsidRPr="00054348" w:rsidRDefault="00D575FA" w:rsidP="00054348">
            <w:pPr>
              <w:jc w:val="both"/>
              <w:rPr>
                <w:color w:val="1D1B11"/>
              </w:rPr>
            </w:pPr>
            <w:r w:rsidRPr="00054348">
              <w:rPr>
                <w:color w:val="1D1B11"/>
              </w:rPr>
              <w:t xml:space="preserve">   социолог, учитель начальных классов</w:t>
            </w:r>
            <w:r w:rsidR="00B1232E" w:rsidRPr="00054348">
              <w:rPr>
                <w:color w:val="1D1B11"/>
              </w:rPr>
              <w:t>.</w:t>
            </w:r>
          </w:p>
        </w:tc>
      </w:tr>
    </w:tbl>
    <w:p w:rsidR="00D575FA" w:rsidRPr="00054348" w:rsidRDefault="00B1232E" w:rsidP="00054348">
      <w:pPr>
        <w:tabs>
          <w:tab w:val="center" w:pos="4677"/>
        </w:tabs>
        <w:jc w:val="both"/>
        <w:rPr>
          <w:color w:val="1D1B11"/>
        </w:rPr>
      </w:pPr>
      <w:r w:rsidRPr="00054348">
        <w:rPr>
          <w:color w:val="1D1B11"/>
        </w:rPr>
        <w:t xml:space="preserve">    8. Николаева Елена Игоревна</w:t>
      </w:r>
      <w:r w:rsidRPr="00054348">
        <w:rPr>
          <w:color w:val="1D1B11"/>
        </w:rPr>
        <w:tab/>
        <w:t xml:space="preserve">                  педагог-организатор.</w:t>
      </w:r>
    </w:p>
    <w:p w:rsidR="00D575FA" w:rsidRPr="00054348" w:rsidRDefault="00D575FA" w:rsidP="00054348">
      <w:pPr>
        <w:jc w:val="both"/>
        <w:rPr>
          <w:b/>
          <w:color w:val="1D1B11"/>
        </w:rPr>
      </w:pPr>
      <w:r w:rsidRPr="00054348">
        <w:rPr>
          <w:b/>
          <w:color w:val="1D1B11"/>
        </w:rPr>
        <w:t>Техперсонал</w:t>
      </w:r>
    </w:p>
    <w:p w:rsidR="00D575FA" w:rsidRPr="00054348" w:rsidRDefault="00D575FA" w:rsidP="00054348">
      <w:pPr>
        <w:jc w:val="both"/>
        <w:rPr>
          <w:b/>
          <w:color w:val="1D1B11"/>
        </w:rPr>
      </w:pPr>
    </w:p>
    <w:p w:rsidR="00D575FA" w:rsidRPr="00054348" w:rsidRDefault="00D575FA" w:rsidP="00054348">
      <w:pPr>
        <w:ind w:firstLine="567"/>
        <w:jc w:val="both"/>
        <w:rPr>
          <w:b/>
          <w:color w:val="1D1B11"/>
        </w:rPr>
      </w:pPr>
      <w:r w:rsidRPr="00054348">
        <w:rPr>
          <w:color w:val="1D1B11"/>
        </w:rPr>
        <w:t>В школе работают 3 охранника, завхоз, повар, посудомойка, рабочий, водитель , делопроизводитель, библиотекарь.</w:t>
      </w:r>
    </w:p>
    <w:p w:rsidR="00D575FA" w:rsidRPr="00054348" w:rsidRDefault="00D575FA" w:rsidP="00054348">
      <w:pPr>
        <w:jc w:val="both"/>
        <w:rPr>
          <w:b/>
          <w:color w:val="1D1B11"/>
        </w:rPr>
      </w:pPr>
    </w:p>
    <w:p w:rsidR="00D575FA" w:rsidRPr="00054348" w:rsidRDefault="00D575FA" w:rsidP="00054348">
      <w:pPr>
        <w:tabs>
          <w:tab w:val="left" w:pos="7665"/>
        </w:tabs>
        <w:jc w:val="both"/>
        <w:rPr>
          <w:b/>
          <w:color w:val="1D1B11"/>
        </w:rPr>
      </w:pPr>
      <w:r w:rsidRPr="00054348">
        <w:rPr>
          <w:b/>
          <w:color w:val="1D1B11"/>
        </w:rPr>
        <w:t>Режим работы школы.</w:t>
      </w:r>
    </w:p>
    <w:tbl>
      <w:tblPr>
        <w:tblW w:w="0" w:type="auto"/>
        <w:tblBorders>
          <w:top w:val="single" w:sz="8" w:space="0" w:color="4F81BD"/>
          <w:bottom w:val="single" w:sz="8" w:space="0" w:color="4F81BD"/>
        </w:tblBorders>
        <w:tblLook w:val="01E0" w:firstRow="1" w:lastRow="1" w:firstColumn="1" w:lastColumn="1" w:noHBand="0" w:noVBand="0"/>
      </w:tblPr>
      <w:tblGrid>
        <w:gridCol w:w="4785"/>
        <w:gridCol w:w="4785"/>
      </w:tblGrid>
      <w:tr w:rsidR="00D575FA" w:rsidRPr="00054348" w:rsidTr="008567BE">
        <w:tc>
          <w:tcPr>
            <w:tcW w:w="4785"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Число смен</w:t>
            </w:r>
          </w:p>
        </w:tc>
        <w:tc>
          <w:tcPr>
            <w:tcW w:w="4785"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2</w:t>
            </w:r>
          </w:p>
        </w:tc>
      </w:tr>
      <w:tr w:rsidR="00D575FA" w:rsidRPr="00054348" w:rsidTr="008567BE">
        <w:tc>
          <w:tcPr>
            <w:tcW w:w="4785" w:type="dxa"/>
            <w:tcBorders>
              <w:left w:val="nil"/>
              <w:right w:val="nil"/>
            </w:tcBorders>
            <w:shd w:val="clear" w:color="auto" w:fill="D3DFEE"/>
          </w:tcPr>
          <w:p w:rsidR="00D575FA" w:rsidRPr="00054348" w:rsidRDefault="00D575FA" w:rsidP="00054348">
            <w:pPr>
              <w:jc w:val="both"/>
              <w:rPr>
                <w:b/>
                <w:bCs/>
                <w:color w:val="1D1B11"/>
              </w:rPr>
            </w:pPr>
            <w:r w:rsidRPr="00054348">
              <w:rPr>
                <w:b/>
                <w:bCs/>
                <w:color w:val="1D1B11"/>
              </w:rPr>
              <w:t>Классов</w:t>
            </w:r>
          </w:p>
        </w:tc>
        <w:tc>
          <w:tcPr>
            <w:tcW w:w="4785" w:type="dxa"/>
            <w:tcBorders>
              <w:left w:val="nil"/>
              <w:right w:val="nil"/>
            </w:tcBorders>
            <w:shd w:val="clear" w:color="auto" w:fill="D3DFEE"/>
          </w:tcPr>
          <w:p w:rsidR="00D575FA" w:rsidRPr="00054348" w:rsidRDefault="00D575FA" w:rsidP="00054348">
            <w:pPr>
              <w:jc w:val="both"/>
              <w:rPr>
                <w:b/>
                <w:bCs/>
                <w:color w:val="1D1B11"/>
                <w:lang w:val="en-US"/>
              </w:rPr>
            </w:pPr>
            <w:r w:rsidRPr="00054348">
              <w:rPr>
                <w:b/>
                <w:bCs/>
                <w:color w:val="1D1B11"/>
                <w:lang w:val="en-US"/>
              </w:rPr>
              <w:t>10</w:t>
            </w:r>
          </w:p>
        </w:tc>
      </w:tr>
      <w:tr w:rsidR="00D575FA" w:rsidRPr="00054348" w:rsidTr="008567BE">
        <w:tc>
          <w:tcPr>
            <w:tcW w:w="4785"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Количество обучающихся во II смену</w:t>
            </w:r>
          </w:p>
        </w:tc>
        <w:tc>
          <w:tcPr>
            <w:tcW w:w="4785"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2</w:t>
            </w:r>
            <w:r w:rsidR="004E05D6" w:rsidRPr="00054348">
              <w:rPr>
                <w:b/>
                <w:bCs/>
                <w:color w:val="1D1B11"/>
              </w:rPr>
              <w:t>4</w:t>
            </w:r>
          </w:p>
        </w:tc>
      </w:tr>
    </w:tbl>
    <w:p w:rsidR="00D575FA" w:rsidRPr="00054348" w:rsidRDefault="00D575FA" w:rsidP="00054348">
      <w:pPr>
        <w:tabs>
          <w:tab w:val="left" w:pos="7560"/>
        </w:tabs>
        <w:jc w:val="both"/>
        <w:rPr>
          <w:color w:val="1D1B11"/>
        </w:rPr>
      </w:pPr>
      <w:r w:rsidRPr="00054348">
        <w:rPr>
          <w:color w:val="1D1B11"/>
        </w:rPr>
        <w:t xml:space="preserve"> </w:t>
      </w:r>
    </w:p>
    <w:tbl>
      <w:tblPr>
        <w:tblW w:w="0" w:type="auto"/>
        <w:tblBorders>
          <w:top w:val="single" w:sz="8" w:space="0" w:color="4F81BD"/>
          <w:bottom w:val="single" w:sz="8" w:space="0" w:color="4F81BD"/>
        </w:tblBorders>
        <w:tblLook w:val="01E0" w:firstRow="1" w:lastRow="1" w:firstColumn="1" w:lastColumn="1" w:noHBand="0" w:noVBand="0"/>
      </w:tblPr>
      <w:tblGrid>
        <w:gridCol w:w="4785"/>
        <w:gridCol w:w="4785"/>
      </w:tblGrid>
      <w:tr w:rsidR="00D575FA" w:rsidRPr="00054348" w:rsidTr="008567BE">
        <w:tc>
          <w:tcPr>
            <w:tcW w:w="9570" w:type="dxa"/>
            <w:gridSpan w:val="2"/>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lastRenderedPageBreak/>
              <w:t>Длительность учебной недели</w:t>
            </w:r>
          </w:p>
        </w:tc>
      </w:tr>
      <w:tr w:rsidR="00D575FA" w:rsidRPr="00054348" w:rsidTr="008567BE">
        <w:tc>
          <w:tcPr>
            <w:tcW w:w="4785" w:type="dxa"/>
            <w:tcBorders>
              <w:left w:val="nil"/>
              <w:right w:val="nil"/>
            </w:tcBorders>
            <w:shd w:val="clear" w:color="auto" w:fill="D3DFEE"/>
          </w:tcPr>
          <w:p w:rsidR="00D575FA" w:rsidRPr="00054348" w:rsidRDefault="00D575FA" w:rsidP="00054348">
            <w:pPr>
              <w:jc w:val="both"/>
              <w:rPr>
                <w:b/>
                <w:bCs/>
                <w:color w:val="1D1B11"/>
              </w:rPr>
            </w:pPr>
            <w:r w:rsidRPr="00054348">
              <w:rPr>
                <w:b/>
                <w:bCs/>
                <w:color w:val="1D1B11"/>
              </w:rPr>
              <w:t>1 класс</w:t>
            </w:r>
          </w:p>
        </w:tc>
        <w:tc>
          <w:tcPr>
            <w:tcW w:w="4785" w:type="dxa"/>
            <w:tcBorders>
              <w:left w:val="nil"/>
              <w:right w:val="nil"/>
            </w:tcBorders>
            <w:shd w:val="clear" w:color="auto" w:fill="D3DFEE"/>
          </w:tcPr>
          <w:p w:rsidR="00D575FA" w:rsidRPr="00054348" w:rsidRDefault="00D575FA" w:rsidP="00054348">
            <w:pPr>
              <w:jc w:val="both"/>
              <w:rPr>
                <w:b/>
                <w:bCs/>
                <w:color w:val="1D1B11"/>
              </w:rPr>
            </w:pPr>
            <w:r w:rsidRPr="00054348">
              <w:rPr>
                <w:b/>
                <w:bCs/>
                <w:color w:val="1D1B11"/>
              </w:rPr>
              <w:t>2-11 класс</w:t>
            </w:r>
          </w:p>
        </w:tc>
      </w:tr>
      <w:tr w:rsidR="00D575FA" w:rsidRPr="00054348" w:rsidTr="008567BE">
        <w:tc>
          <w:tcPr>
            <w:tcW w:w="4785" w:type="dxa"/>
          </w:tcPr>
          <w:p w:rsidR="00D575FA" w:rsidRPr="00054348" w:rsidRDefault="00D575FA" w:rsidP="00054348">
            <w:pPr>
              <w:jc w:val="both"/>
              <w:rPr>
                <w:b/>
                <w:bCs/>
                <w:color w:val="1D1B11"/>
              </w:rPr>
            </w:pPr>
            <w:r w:rsidRPr="00054348">
              <w:rPr>
                <w:b/>
                <w:bCs/>
                <w:color w:val="1D1B11"/>
              </w:rPr>
              <w:t>5 дней</w:t>
            </w:r>
          </w:p>
        </w:tc>
        <w:tc>
          <w:tcPr>
            <w:tcW w:w="4785" w:type="dxa"/>
          </w:tcPr>
          <w:p w:rsidR="00D575FA" w:rsidRPr="00054348" w:rsidRDefault="00D575FA" w:rsidP="00054348">
            <w:pPr>
              <w:jc w:val="both"/>
              <w:rPr>
                <w:b/>
                <w:bCs/>
                <w:color w:val="1D1B11"/>
              </w:rPr>
            </w:pPr>
            <w:r w:rsidRPr="00054348">
              <w:rPr>
                <w:b/>
                <w:bCs/>
                <w:color w:val="1D1B11"/>
              </w:rPr>
              <w:t>6 дней</w:t>
            </w:r>
          </w:p>
        </w:tc>
      </w:tr>
      <w:tr w:rsidR="00D575FA" w:rsidRPr="00054348" w:rsidTr="008567BE">
        <w:tc>
          <w:tcPr>
            <w:tcW w:w="9570" w:type="dxa"/>
            <w:gridSpan w:val="2"/>
            <w:tcBorders>
              <w:left w:val="nil"/>
              <w:right w:val="nil"/>
            </w:tcBorders>
            <w:shd w:val="clear" w:color="auto" w:fill="D3DFEE"/>
          </w:tcPr>
          <w:p w:rsidR="00D575FA" w:rsidRPr="00054348" w:rsidRDefault="00D575FA" w:rsidP="00054348">
            <w:pPr>
              <w:jc w:val="both"/>
              <w:rPr>
                <w:b/>
                <w:bCs/>
                <w:color w:val="1D1B11"/>
              </w:rPr>
            </w:pPr>
            <w:r w:rsidRPr="00054348">
              <w:rPr>
                <w:b/>
                <w:bCs/>
                <w:color w:val="1D1B11"/>
              </w:rPr>
              <w:t>Начало учебного дня</w:t>
            </w:r>
          </w:p>
        </w:tc>
      </w:tr>
      <w:tr w:rsidR="00D575FA" w:rsidRPr="00054348" w:rsidTr="008567BE">
        <w:tc>
          <w:tcPr>
            <w:tcW w:w="4785" w:type="dxa"/>
          </w:tcPr>
          <w:p w:rsidR="00D575FA" w:rsidRPr="00054348" w:rsidRDefault="00D575FA" w:rsidP="00054348">
            <w:pPr>
              <w:jc w:val="both"/>
              <w:rPr>
                <w:b/>
                <w:bCs/>
                <w:color w:val="1D1B11"/>
              </w:rPr>
            </w:pPr>
            <w:r w:rsidRPr="00054348">
              <w:rPr>
                <w:b/>
                <w:bCs/>
                <w:color w:val="1D1B11"/>
              </w:rPr>
              <w:t>I смена</w:t>
            </w:r>
          </w:p>
        </w:tc>
        <w:tc>
          <w:tcPr>
            <w:tcW w:w="4785" w:type="dxa"/>
          </w:tcPr>
          <w:p w:rsidR="00D575FA" w:rsidRPr="00054348" w:rsidRDefault="00D575FA" w:rsidP="00054348">
            <w:pPr>
              <w:jc w:val="both"/>
              <w:rPr>
                <w:b/>
                <w:bCs/>
                <w:color w:val="1D1B11"/>
              </w:rPr>
            </w:pPr>
            <w:r w:rsidRPr="00054348">
              <w:rPr>
                <w:b/>
                <w:bCs/>
                <w:color w:val="1D1B11"/>
              </w:rPr>
              <w:t>II смена</w:t>
            </w:r>
          </w:p>
        </w:tc>
      </w:tr>
      <w:tr w:rsidR="00D575FA" w:rsidRPr="00054348" w:rsidTr="008567BE">
        <w:tc>
          <w:tcPr>
            <w:tcW w:w="4785"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8 ч 30 мин</w:t>
            </w:r>
          </w:p>
        </w:tc>
        <w:tc>
          <w:tcPr>
            <w:tcW w:w="4785"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14 ч00мин</w:t>
            </w:r>
          </w:p>
        </w:tc>
      </w:tr>
    </w:tbl>
    <w:p w:rsidR="00D575FA" w:rsidRPr="00054348" w:rsidRDefault="00D575FA" w:rsidP="00054348">
      <w:pPr>
        <w:jc w:val="both"/>
        <w:rPr>
          <w:color w:val="1D1B11"/>
        </w:rPr>
      </w:pPr>
    </w:p>
    <w:p w:rsidR="00D575FA" w:rsidRPr="00054348" w:rsidRDefault="00D575FA" w:rsidP="00054348">
      <w:pPr>
        <w:jc w:val="both"/>
        <w:rPr>
          <w:b/>
          <w:color w:val="1D1B11"/>
        </w:rPr>
      </w:pPr>
      <w:r w:rsidRPr="00054348">
        <w:rPr>
          <w:b/>
          <w:color w:val="1D1B11"/>
        </w:rPr>
        <w:t>1.5   Наличие профилей обучения и специализации.</w:t>
      </w:r>
    </w:p>
    <w:tbl>
      <w:tblPr>
        <w:tblW w:w="0" w:type="auto"/>
        <w:tblBorders>
          <w:top w:val="single" w:sz="8" w:space="0" w:color="4F81BD"/>
          <w:bottom w:val="single" w:sz="8" w:space="0" w:color="4F81BD"/>
        </w:tblBorders>
        <w:tblLook w:val="01E0" w:firstRow="1" w:lastRow="1" w:firstColumn="1" w:lastColumn="1" w:noHBand="0" w:noVBand="0"/>
      </w:tblPr>
      <w:tblGrid>
        <w:gridCol w:w="468"/>
        <w:gridCol w:w="4316"/>
        <w:gridCol w:w="2393"/>
        <w:gridCol w:w="2393"/>
      </w:tblGrid>
      <w:tr w:rsidR="00D575FA" w:rsidRPr="00054348" w:rsidTr="008567BE">
        <w:tc>
          <w:tcPr>
            <w:tcW w:w="9570" w:type="dxa"/>
            <w:gridSpan w:val="4"/>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2011-2012 учебный год.</w:t>
            </w:r>
          </w:p>
        </w:tc>
      </w:tr>
      <w:tr w:rsidR="00D575FA" w:rsidRPr="00054348" w:rsidTr="008567BE">
        <w:tc>
          <w:tcPr>
            <w:tcW w:w="468" w:type="dxa"/>
            <w:tcBorders>
              <w:left w:val="nil"/>
              <w:right w:val="nil"/>
            </w:tcBorders>
            <w:shd w:val="clear" w:color="auto" w:fill="D3DFEE"/>
          </w:tcPr>
          <w:p w:rsidR="00D575FA" w:rsidRPr="00054348" w:rsidRDefault="00D575FA" w:rsidP="00054348">
            <w:pPr>
              <w:jc w:val="both"/>
              <w:rPr>
                <w:b/>
                <w:bCs/>
                <w:color w:val="1D1B11"/>
              </w:rPr>
            </w:pPr>
            <w:r w:rsidRPr="00054348">
              <w:rPr>
                <w:b/>
                <w:bCs/>
                <w:color w:val="1D1B11"/>
              </w:rPr>
              <w:t>№</w:t>
            </w:r>
          </w:p>
        </w:tc>
        <w:tc>
          <w:tcPr>
            <w:tcW w:w="4316" w:type="dxa"/>
            <w:tcBorders>
              <w:left w:val="nil"/>
              <w:bottom w:val="nil"/>
              <w:right w:val="nil"/>
            </w:tcBorders>
            <w:shd w:val="clear" w:color="auto" w:fill="D3DFEE"/>
          </w:tcPr>
          <w:p w:rsidR="00D575FA" w:rsidRPr="00054348" w:rsidRDefault="00D575FA" w:rsidP="00054348">
            <w:pPr>
              <w:jc w:val="both"/>
              <w:rPr>
                <w:color w:val="1D1B11"/>
              </w:rPr>
            </w:pPr>
            <w:r w:rsidRPr="00054348">
              <w:rPr>
                <w:color w:val="1D1B11"/>
              </w:rPr>
              <w:t xml:space="preserve"> Профиль класса</w:t>
            </w:r>
          </w:p>
        </w:tc>
        <w:tc>
          <w:tcPr>
            <w:tcW w:w="2393" w:type="dxa"/>
            <w:tcBorders>
              <w:left w:val="nil"/>
              <w:right w:val="nil"/>
            </w:tcBorders>
            <w:shd w:val="clear" w:color="auto" w:fill="D3DFEE"/>
          </w:tcPr>
          <w:p w:rsidR="00D575FA" w:rsidRPr="00054348" w:rsidRDefault="00D575FA" w:rsidP="00054348">
            <w:pPr>
              <w:jc w:val="both"/>
              <w:rPr>
                <w:color w:val="1D1B11"/>
              </w:rPr>
            </w:pPr>
            <w:r w:rsidRPr="00054348">
              <w:rPr>
                <w:color w:val="1D1B11"/>
              </w:rPr>
              <w:t>Класс</w:t>
            </w:r>
          </w:p>
        </w:tc>
        <w:tc>
          <w:tcPr>
            <w:tcW w:w="2393" w:type="dxa"/>
            <w:tcBorders>
              <w:left w:val="nil"/>
              <w:right w:val="nil"/>
            </w:tcBorders>
            <w:shd w:val="clear" w:color="auto" w:fill="D3DFEE"/>
          </w:tcPr>
          <w:p w:rsidR="00D575FA" w:rsidRPr="00054348" w:rsidRDefault="00D575FA" w:rsidP="00054348">
            <w:pPr>
              <w:jc w:val="both"/>
              <w:rPr>
                <w:b/>
                <w:bCs/>
                <w:color w:val="1D1B11"/>
              </w:rPr>
            </w:pPr>
            <w:r w:rsidRPr="00054348">
              <w:rPr>
                <w:b/>
                <w:bCs/>
                <w:color w:val="1D1B11"/>
              </w:rPr>
              <w:t>Кол-во уч-ся</w:t>
            </w:r>
          </w:p>
        </w:tc>
      </w:tr>
      <w:tr w:rsidR="00D575FA" w:rsidRPr="00054348" w:rsidTr="008567BE">
        <w:tc>
          <w:tcPr>
            <w:tcW w:w="468" w:type="dxa"/>
          </w:tcPr>
          <w:p w:rsidR="00D575FA" w:rsidRPr="00054348" w:rsidRDefault="00D575FA" w:rsidP="00054348">
            <w:pPr>
              <w:jc w:val="both"/>
              <w:rPr>
                <w:b/>
                <w:bCs/>
                <w:color w:val="1D1B11"/>
              </w:rPr>
            </w:pPr>
            <w:r w:rsidRPr="00054348">
              <w:rPr>
                <w:b/>
                <w:bCs/>
                <w:color w:val="1D1B11"/>
              </w:rPr>
              <w:t>1</w:t>
            </w:r>
          </w:p>
        </w:tc>
        <w:tc>
          <w:tcPr>
            <w:tcW w:w="4316" w:type="dxa"/>
            <w:tcBorders>
              <w:bottom w:val="nil"/>
            </w:tcBorders>
            <w:shd w:val="clear" w:color="auto" w:fill="D3DFEE"/>
          </w:tcPr>
          <w:p w:rsidR="00D575FA" w:rsidRPr="00054348" w:rsidRDefault="00054348" w:rsidP="00054348">
            <w:pPr>
              <w:jc w:val="both"/>
              <w:rPr>
                <w:color w:val="1D1B11"/>
              </w:rPr>
            </w:pPr>
            <w:r w:rsidRPr="00054348">
              <w:rPr>
                <w:color w:val="1D1B11"/>
              </w:rPr>
              <w:t>Агротехнологический</w:t>
            </w:r>
          </w:p>
        </w:tc>
        <w:tc>
          <w:tcPr>
            <w:tcW w:w="2393" w:type="dxa"/>
          </w:tcPr>
          <w:p w:rsidR="00D575FA" w:rsidRPr="00054348" w:rsidRDefault="00D575FA" w:rsidP="00054348">
            <w:pPr>
              <w:jc w:val="both"/>
              <w:rPr>
                <w:color w:val="1D1B11"/>
              </w:rPr>
            </w:pPr>
            <w:r w:rsidRPr="00054348">
              <w:rPr>
                <w:color w:val="1D1B11"/>
              </w:rPr>
              <w:t>10</w:t>
            </w:r>
          </w:p>
        </w:tc>
        <w:tc>
          <w:tcPr>
            <w:tcW w:w="2393" w:type="dxa"/>
          </w:tcPr>
          <w:p w:rsidR="00D575FA" w:rsidRPr="00054348" w:rsidRDefault="004E05D6" w:rsidP="00054348">
            <w:pPr>
              <w:jc w:val="both"/>
              <w:rPr>
                <w:b/>
                <w:bCs/>
                <w:color w:val="1D1B11"/>
              </w:rPr>
            </w:pPr>
            <w:r w:rsidRPr="00054348">
              <w:rPr>
                <w:b/>
                <w:bCs/>
                <w:color w:val="1D1B11"/>
              </w:rPr>
              <w:t>6</w:t>
            </w:r>
          </w:p>
        </w:tc>
      </w:tr>
      <w:tr w:rsidR="00D575FA" w:rsidRPr="00054348" w:rsidTr="008567BE">
        <w:tc>
          <w:tcPr>
            <w:tcW w:w="468"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2</w:t>
            </w:r>
          </w:p>
        </w:tc>
        <w:tc>
          <w:tcPr>
            <w:tcW w:w="4316" w:type="dxa"/>
            <w:tcBorders>
              <w:top w:val="single" w:sz="8" w:space="0" w:color="4F81BD"/>
              <w:left w:val="nil"/>
              <w:bottom w:val="single" w:sz="8" w:space="0" w:color="4F81BD"/>
              <w:right w:val="nil"/>
            </w:tcBorders>
            <w:shd w:val="clear" w:color="auto" w:fill="D3DFEE"/>
          </w:tcPr>
          <w:p w:rsidR="00D575FA" w:rsidRPr="00054348" w:rsidRDefault="00054348" w:rsidP="00054348">
            <w:pPr>
              <w:jc w:val="both"/>
              <w:rPr>
                <w:b/>
                <w:bCs/>
                <w:color w:val="1D1B11"/>
              </w:rPr>
            </w:pPr>
            <w:r w:rsidRPr="00054348">
              <w:rPr>
                <w:b/>
                <w:bCs/>
                <w:color w:val="1D1B11"/>
              </w:rPr>
              <w:t>Агротехнологический</w:t>
            </w:r>
            <w:r w:rsidR="00D575FA" w:rsidRPr="00054348">
              <w:rPr>
                <w:b/>
                <w:bCs/>
                <w:color w:val="1D1B11"/>
              </w:rPr>
              <w:t xml:space="preserve"> </w:t>
            </w:r>
          </w:p>
        </w:tc>
        <w:tc>
          <w:tcPr>
            <w:tcW w:w="2393"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11</w:t>
            </w:r>
          </w:p>
        </w:tc>
        <w:tc>
          <w:tcPr>
            <w:tcW w:w="2393"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8</w:t>
            </w:r>
          </w:p>
        </w:tc>
      </w:tr>
    </w:tbl>
    <w:p w:rsidR="00D575FA" w:rsidRPr="00054348" w:rsidRDefault="00D575FA" w:rsidP="00054348">
      <w:pPr>
        <w:jc w:val="both"/>
        <w:rPr>
          <w:color w:val="1D1B11"/>
        </w:rPr>
      </w:pPr>
    </w:p>
    <w:p w:rsidR="00D575FA" w:rsidRPr="00054348" w:rsidRDefault="00D575FA" w:rsidP="00054348">
      <w:pPr>
        <w:jc w:val="both"/>
        <w:rPr>
          <w:color w:val="1D1B11"/>
        </w:rPr>
      </w:pPr>
      <w:r w:rsidRPr="00054348">
        <w:rPr>
          <w:color w:val="1D1B11"/>
        </w:rPr>
        <w:t xml:space="preserve">1.6. </w:t>
      </w:r>
      <w:r w:rsidR="008E34A7" w:rsidRPr="00054348">
        <w:rPr>
          <w:color w:val="1D1B11"/>
        </w:rPr>
        <w:t>Средняя наполняемость классов: 8</w:t>
      </w:r>
    </w:p>
    <w:p w:rsidR="00D575FA" w:rsidRPr="00054348" w:rsidRDefault="00D575FA" w:rsidP="00054348">
      <w:pPr>
        <w:jc w:val="both"/>
        <w:rPr>
          <w:color w:val="1D1B11"/>
        </w:rPr>
      </w:pPr>
      <w:r w:rsidRPr="00054348">
        <w:rPr>
          <w:color w:val="1D1B11"/>
        </w:rPr>
        <w:t>1.7. Режим учебного дня: 6-дневный</w:t>
      </w:r>
    </w:p>
    <w:p w:rsidR="00D575FA" w:rsidRPr="00054348" w:rsidRDefault="00D575FA" w:rsidP="00054348">
      <w:pPr>
        <w:jc w:val="both"/>
        <w:rPr>
          <w:color w:val="1D1B11"/>
        </w:rPr>
      </w:pPr>
      <w:r w:rsidRPr="00054348">
        <w:rPr>
          <w:color w:val="1D1B11"/>
        </w:rPr>
        <w:t>1.</w:t>
      </w:r>
      <w:r w:rsidR="008E34A7" w:rsidRPr="00054348">
        <w:rPr>
          <w:color w:val="1D1B11"/>
        </w:rPr>
        <w:t>8. Продолжительность перемен: 2 по 20</w:t>
      </w:r>
      <w:r w:rsidRPr="00054348">
        <w:rPr>
          <w:color w:val="1D1B11"/>
        </w:rPr>
        <w:t xml:space="preserve"> минут</w:t>
      </w:r>
      <w:r w:rsidR="008E34A7" w:rsidRPr="00054348">
        <w:rPr>
          <w:color w:val="1D1B11"/>
        </w:rPr>
        <w:t xml:space="preserve"> </w:t>
      </w:r>
    </w:p>
    <w:p w:rsidR="00D575FA" w:rsidRPr="00054348" w:rsidRDefault="00D575FA" w:rsidP="00054348">
      <w:pPr>
        <w:jc w:val="both"/>
        <w:rPr>
          <w:b/>
          <w:color w:val="1D1B11"/>
        </w:rPr>
      </w:pPr>
    </w:p>
    <w:p w:rsidR="00D575FA" w:rsidRPr="00054348" w:rsidRDefault="00D575FA" w:rsidP="00054348">
      <w:pPr>
        <w:ind w:firstLine="708"/>
        <w:jc w:val="both"/>
        <w:rPr>
          <w:color w:val="1D1B11"/>
        </w:rPr>
      </w:pPr>
    </w:p>
    <w:p w:rsidR="00D575FA" w:rsidRPr="00054348" w:rsidRDefault="0018646F" w:rsidP="00054348">
      <w:pPr>
        <w:ind w:firstLine="708"/>
        <w:jc w:val="both"/>
        <w:rPr>
          <w:b/>
          <w:color w:val="1D1B11"/>
        </w:rPr>
      </w:pPr>
      <w:r w:rsidRPr="00054348">
        <w:rPr>
          <w:color w:val="1D1B11"/>
        </w:rPr>
        <w:t>В 2012-2013</w:t>
      </w:r>
      <w:r w:rsidR="00D575FA" w:rsidRPr="00054348">
        <w:rPr>
          <w:color w:val="1D1B11"/>
        </w:rPr>
        <w:t xml:space="preserve"> учебном году коллектив школы решал </w:t>
      </w:r>
      <w:r w:rsidR="00D575FA" w:rsidRPr="00054348">
        <w:rPr>
          <w:b/>
          <w:color w:val="1D1B11"/>
        </w:rPr>
        <w:t>образовательные и воспитательные задачи, предусматривающие:</w:t>
      </w:r>
    </w:p>
    <w:p w:rsidR="00D575FA" w:rsidRPr="00054348" w:rsidRDefault="00D575FA" w:rsidP="00054348">
      <w:pPr>
        <w:ind w:firstLine="708"/>
        <w:jc w:val="both"/>
        <w:rPr>
          <w:b/>
          <w:color w:val="1D1B11"/>
        </w:rPr>
      </w:pPr>
    </w:p>
    <w:p w:rsidR="00D575FA" w:rsidRPr="00054348" w:rsidRDefault="00D575FA" w:rsidP="00054348">
      <w:pPr>
        <w:widowControl w:val="0"/>
        <w:numPr>
          <w:ilvl w:val="0"/>
          <w:numId w:val="9"/>
        </w:numPr>
        <w:jc w:val="both"/>
        <w:rPr>
          <w:color w:val="1D1B11"/>
        </w:rPr>
      </w:pPr>
      <w:r w:rsidRPr="00054348">
        <w:rPr>
          <w:color w:val="1D1B11"/>
        </w:rPr>
        <w:t>Создание обстановки заинтересованности, доверия и совместного творчества: учитель – ученик, руководитель – ученик.</w:t>
      </w:r>
    </w:p>
    <w:p w:rsidR="00D575FA" w:rsidRPr="00054348" w:rsidRDefault="00D575FA" w:rsidP="00054348">
      <w:pPr>
        <w:widowControl w:val="0"/>
        <w:numPr>
          <w:ilvl w:val="0"/>
          <w:numId w:val="9"/>
        </w:numPr>
        <w:jc w:val="both"/>
        <w:rPr>
          <w:color w:val="1D1B11"/>
        </w:rPr>
      </w:pPr>
      <w:r w:rsidRPr="00054348">
        <w:rPr>
          <w:color w:val="1D1B11"/>
        </w:rPr>
        <w:t>Обеспечение единства урочной и внеурочной деятельности учителя через сеть кружков, элективных курсов, индивидуальных занятий.</w:t>
      </w:r>
    </w:p>
    <w:p w:rsidR="00D575FA" w:rsidRPr="00054348" w:rsidRDefault="00D575FA" w:rsidP="00054348">
      <w:pPr>
        <w:widowControl w:val="0"/>
        <w:numPr>
          <w:ilvl w:val="0"/>
          <w:numId w:val="9"/>
        </w:numPr>
        <w:jc w:val="both"/>
        <w:rPr>
          <w:color w:val="1D1B11"/>
        </w:rPr>
      </w:pPr>
      <w:r w:rsidRPr="00054348">
        <w:rPr>
          <w:color w:val="1D1B11"/>
        </w:rPr>
        <w:t>Внедрение новых, передовых, индивидуальных методов и приемов работы в практику преподавания учебных предметов.</w:t>
      </w:r>
    </w:p>
    <w:p w:rsidR="00D575FA" w:rsidRPr="00054348" w:rsidRDefault="00D575FA" w:rsidP="00054348">
      <w:pPr>
        <w:widowControl w:val="0"/>
        <w:numPr>
          <w:ilvl w:val="0"/>
          <w:numId w:val="9"/>
        </w:numPr>
        <w:jc w:val="both"/>
        <w:rPr>
          <w:color w:val="1D1B11"/>
        </w:rPr>
      </w:pPr>
      <w:r w:rsidRPr="00054348">
        <w:rPr>
          <w:color w:val="1D1B11"/>
        </w:rPr>
        <w:t>Совершенствование системы контроля за состоянием и ведением школьной документации.</w:t>
      </w:r>
    </w:p>
    <w:p w:rsidR="00D575FA" w:rsidRPr="00054348" w:rsidRDefault="00D575FA" w:rsidP="00054348">
      <w:pPr>
        <w:widowControl w:val="0"/>
        <w:numPr>
          <w:ilvl w:val="0"/>
          <w:numId w:val="9"/>
        </w:numPr>
        <w:jc w:val="both"/>
        <w:rPr>
          <w:color w:val="1D1B11"/>
        </w:rPr>
      </w:pPr>
      <w:r w:rsidRPr="00054348">
        <w:rPr>
          <w:color w:val="1D1B11"/>
        </w:rPr>
        <w:t>Введение ФГОС в 1</w:t>
      </w:r>
      <w:r w:rsidR="0018646F" w:rsidRPr="00054348">
        <w:rPr>
          <w:color w:val="1D1B11"/>
        </w:rPr>
        <w:t>и 2</w:t>
      </w:r>
      <w:r w:rsidRPr="00054348">
        <w:rPr>
          <w:color w:val="1D1B11"/>
        </w:rPr>
        <w:t xml:space="preserve"> класс</w:t>
      </w:r>
      <w:r w:rsidR="0018646F" w:rsidRPr="00054348">
        <w:rPr>
          <w:color w:val="1D1B11"/>
        </w:rPr>
        <w:t>ы</w:t>
      </w:r>
      <w:r w:rsidRPr="00054348">
        <w:rPr>
          <w:color w:val="1D1B11"/>
        </w:rPr>
        <w:t>.</w:t>
      </w:r>
    </w:p>
    <w:p w:rsidR="0018646F" w:rsidRPr="00054348" w:rsidRDefault="0018646F" w:rsidP="00054348">
      <w:pPr>
        <w:widowControl w:val="0"/>
        <w:numPr>
          <w:ilvl w:val="0"/>
          <w:numId w:val="9"/>
        </w:numPr>
        <w:jc w:val="both"/>
        <w:rPr>
          <w:color w:val="1D1B11"/>
        </w:rPr>
      </w:pPr>
      <w:r w:rsidRPr="00054348">
        <w:rPr>
          <w:color w:val="1D1B11"/>
        </w:rPr>
        <w:t>Введение агрокомпонентов в учебно-воспитательный процесс, учебные и рабочие программы.</w:t>
      </w:r>
    </w:p>
    <w:p w:rsidR="00D575FA" w:rsidRPr="00054348" w:rsidRDefault="00D575FA" w:rsidP="00054348">
      <w:pPr>
        <w:ind w:firstLine="708"/>
        <w:jc w:val="both"/>
        <w:rPr>
          <w:color w:val="1D1B11"/>
        </w:rPr>
      </w:pPr>
      <w:r w:rsidRPr="00054348">
        <w:rPr>
          <w:color w:val="1D1B11"/>
        </w:rPr>
        <w:t>На основании выдвинутых задач педагогическим советом школы внедрялись в учебно-воспитательный процесс новые технологии обучения: интеграция предметов, разноуровневые задания, развивающее обучение, информационные технологии, сеть кружков, элективные курсы.</w:t>
      </w:r>
    </w:p>
    <w:p w:rsidR="00D575FA" w:rsidRPr="00054348" w:rsidRDefault="00D575FA" w:rsidP="00054348">
      <w:pPr>
        <w:ind w:firstLine="708"/>
        <w:jc w:val="both"/>
        <w:rPr>
          <w:color w:val="1D1B11"/>
        </w:rPr>
      </w:pPr>
      <w:r w:rsidRPr="00054348">
        <w:rPr>
          <w:color w:val="1D1B11"/>
        </w:rPr>
        <w:t xml:space="preserve">Психологическая служба </w:t>
      </w:r>
      <w:r w:rsidR="00926415" w:rsidRPr="00054348">
        <w:rPr>
          <w:color w:val="1D1B11"/>
        </w:rPr>
        <w:t xml:space="preserve">в 1 четверти </w:t>
      </w:r>
      <w:r w:rsidRPr="00054348">
        <w:rPr>
          <w:color w:val="1D1B11"/>
        </w:rPr>
        <w:t>планово вела коррекционную работу с детьми группы риска. Создавались условия для развития индивидуальных способностей и возможностей личности школьника путем организации дополнительного образования и внеклассных занятий.</w:t>
      </w:r>
    </w:p>
    <w:p w:rsidR="00D575FA" w:rsidRPr="00054348" w:rsidRDefault="00D575FA" w:rsidP="00054348">
      <w:pPr>
        <w:jc w:val="both"/>
        <w:rPr>
          <w:color w:val="1D1B11"/>
        </w:rPr>
      </w:pPr>
    </w:p>
    <w:p w:rsidR="00D575FA" w:rsidRPr="00054348" w:rsidRDefault="00D575FA" w:rsidP="00054348">
      <w:pPr>
        <w:ind w:left="360"/>
        <w:jc w:val="both"/>
        <w:rPr>
          <w:b/>
          <w:color w:val="1D1B11"/>
        </w:rPr>
      </w:pPr>
      <w:r w:rsidRPr="00054348">
        <w:rPr>
          <w:b/>
          <w:color w:val="1D1B11"/>
        </w:rPr>
        <w:t>Анализ деятельности основного и среднего образования</w:t>
      </w:r>
    </w:p>
    <w:p w:rsidR="00A03F44" w:rsidRPr="00054348" w:rsidRDefault="00A03F44" w:rsidP="00054348">
      <w:pPr>
        <w:jc w:val="both"/>
        <w:rPr>
          <w:color w:val="1D1B11"/>
        </w:rPr>
      </w:pPr>
      <w:r w:rsidRPr="00054348">
        <w:rPr>
          <w:color w:val="0F243E"/>
        </w:rPr>
        <w:t xml:space="preserve">     В 2012-2013 учебном году МБОУ «Нюрбачанская СОШ по базисному учебному плану имеет 395 часов. В 10 классах-комплектах (  4-го  класса не существует) обучалось в начале учебного года (по ОШ-1) - 79, в конце учебного года-82 учащихся. Аттестованы 74 </w:t>
      </w:r>
      <w:r w:rsidRPr="00054348">
        <w:rPr>
          <w:color w:val="1D1B11"/>
        </w:rPr>
        <w:t xml:space="preserve">учащихся из 82 (кроме 1 класса), все учащиеся переведены в следующий класс. </w:t>
      </w:r>
    </w:p>
    <w:p w:rsidR="00A03F44" w:rsidRPr="00054348" w:rsidRDefault="00A03F44" w:rsidP="00054348">
      <w:pPr>
        <w:widowControl w:val="0"/>
        <w:autoSpaceDE w:val="0"/>
        <w:autoSpaceDN w:val="0"/>
        <w:adjustRightInd w:val="0"/>
        <w:ind w:firstLine="705"/>
        <w:jc w:val="both"/>
        <w:rPr>
          <w:color w:val="1D1B11"/>
        </w:rPr>
      </w:pPr>
      <w:r w:rsidRPr="00054348">
        <w:rPr>
          <w:color w:val="1D1B11"/>
        </w:rPr>
        <w:t>Учебный план школы направлен на выполнение следующих задач:  обеспечение базового образования, развитие системы предпрофильного  и профильного образования.</w:t>
      </w:r>
    </w:p>
    <w:p w:rsidR="00A03F44" w:rsidRPr="00054348" w:rsidRDefault="00A03F44" w:rsidP="00054348">
      <w:pPr>
        <w:widowControl w:val="0"/>
        <w:autoSpaceDE w:val="0"/>
        <w:autoSpaceDN w:val="0"/>
        <w:adjustRightInd w:val="0"/>
        <w:ind w:firstLine="705"/>
        <w:jc w:val="both"/>
        <w:rPr>
          <w:color w:val="1D1B11"/>
        </w:rPr>
      </w:pPr>
      <w:r w:rsidRPr="00054348">
        <w:rPr>
          <w:color w:val="1D1B11"/>
        </w:rPr>
        <w:lastRenderedPageBreak/>
        <w:t>Школа работает в статусе  агропрофилированной школы, ориентированная на традиционных отраслях сельского хозяйства.</w:t>
      </w:r>
    </w:p>
    <w:p w:rsidR="00A03F44" w:rsidRPr="00054348" w:rsidRDefault="00A03F44" w:rsidP="00054348">
      <w:pPr>
        <w:pStyle w:val="ConsPlusTitle"/>
        <w:widowControl/>
        <w:jc w:val="both"/>
        <w:rPr>
          <w:rFonts w:ascii="Times New Roman" w:hAnsi="Times New Roman" w:cs="Times New Roman"/>
          <w:b w:val="0"/>
          <w:bCs w:val="0"/>
          <w:color w:val="1D1B11"/>
          <w:sz w:val="24"/>
          <w:szCs w:val="24"/>
        </w:rPr>
      </w:pPr>
      <w:r w:rsidRPr="00054348">
        <w:rPr>
          <w:rFonts w:ascii="Times New Roman" w:hAnsi="Times New Roman" w:cs="Times New Roman"/>
          <w:b w:val="0"/>
          <w:color w:val="1D1B11"/>
          <w:sz w:val="24"/>
          <w:szCs w:val="24"/>
        </w:rPr>
        <w:t>Школьный учебный план разработан на основе базисного учебного плана образовательных учреждений Республики Саха (Якутия) 2005 года, в соответствии п</w:t>
      </w:r>
      <w:r w:rsidRPr="00054348">
        <w:rPr>
          <w:rFonts w:ascii="Times New Roman" w:hAnsi="Times New Roman" w:cs="Times New Roman"/>
          <w:b w:val="0"/>
          <w:bCs w:val="0"/>
          <w:color w:val="1D1B11"/>
          <w:sz w:val="24"/>
          <w:szCs w:val="24"/>
        </w:rPr>
        <w:t>риложения к приказу</w:t>
      </w:r>
      <w:r w:rsidR="00054348">
        <w:rPr>
          <w:rFonts w:ascii="Times New Roman" w:hAnsi="Times New Roman" w:cs="Times New Roman"/>
          <w:b w:val="0"/>
          <w:bCs w:val="0"/>
          <w:color w:val="1D1B11"/>
          <w:sz w:val="24"/>
          <w:szCs w:val="24"/>
        </w:rPr>
        <w:t xml:space="preserve">   </w:t>
      </w:r>
      <w:r w:rsidRPr="00054348">
        <w:rPr>
          <w:rFonts w:ascii="Times New Roman" w:hAnsi="Times New Roman" w:cs="Times New Roman"/>
          <w:b w:val="0"/>
          <w:bCs w:val="0"/>
          <w:color w:val="1D1B11"/>
          <w:sz w:val="24"/>
          <w:szCs w:val="24"/>
        </w:rPr>
        <w:t xml:space="preserve">Министерства образования РС (Я) </w:t>
      </w:r>
      <w:r w:rsidRPr="00054348">
        <w:rPr>
          <w:rFonts w:ascii="Times New Roman" w:hAnsi="Times New Roman" w:cs="Times New Roman"/>
          <w:b w:val="0"/>
          <w:color w:val="1D1B11"/>
          <w:sz w:val="24"/>
          <w:szCs w:val="24"/>
        </w:rPr>
        <w:t>№ 01-16/2516 от 25.08.2011 г.</w:t>
      </w:r>
    </w:p>
    <w:p w:rsidR="00A03F44" w:rsidRPr="00054348" w:rsidRDefault="00A03F44" w:rsidP="00054348">
      <w:pPr>
        <w:widowControl w:val="0"/>
        <w:autoSpaceDE w:val="0"/>
        <w:autoSpaceDN w:val="0"/>
        <w:adjustRightInd w:val="0"/>
        <w:jc w:val="both"/>
      </w:pPr>
      <w:r w:rsidRPr="00054348">
        <w:rPr>
          <w:color w:val="1D1B11"/>
        </w:rPr>
        <w:t xml:space="preserve">и в соответствии с санитарно-эпидемиологическими правилами и нормативами  СанПиН </w:t>
      </w:r>
      <w:r w:rsidRPr="00054348">
        <w:t xml:space="preserve">СанПиН   2.4.2.2821-10. </w:t>
      </w:r>
    </w:p>
    <w:p w:rsidR="00A03F44" w:rsidRPr="00054348" w:rsidRDefault="00A03F44" w:rsidP="00054348">
      <w:pPr>
        <w:tabs>
          <w:tab w:val="num" w:pos="720"/>
        </w:tabs>
        <w:jc w:val="both"/>
      </w:pPr>
      <w:r w:rsidRPr="00054348">
        <w:rPr>
          <w:color w:val="1D1B11"/>
        </w:rPr>
        <w:t xml:space="preserve">      Учебный план 2012-2013 года обеспечивает базовый уровень образования, подготовку учащихся к последующему творческому интеллектуальному труду через формирование навыков проектной и  исследовательской деятельности, профильных программ и программ развивающего обучения. </w:t>
      </w:r>
      <w:r w:rsidRPr="00054348">
        <w:t>реализация задач  агротехнологического образования и создание  образовательной среды, основанной на Программе развития школы, решающей проблему школы «</w:t>
      </w:r>
      <w:r w:rsidRPr="00054348">
        <w:rPr>
          <w:bCs/>
          <w:color w:val="1D1B11"/>
        </w:rPr>
        <w:t xml:space="preserve">Обучение и воспитание конкурентоспособной,   самодостаточной  личности,   способной к жизни и труду», </w:t>
      </w:r>
      <w:r w:rsidRPr="00054348">
        <w:t>обеспечение качества образования.</w:t>
      </w:r>
    </w:p>
    <w:p w:rsidR="00A03F44" w:rsidRPr="00054348" w:rsidRDefault="00A03F44" w:rsidP="00054348">
      <w:pPr>
        <w:widowControl w:val="0"/>
        <w:autoSpaceDE w:val="0"/>
        <w:autoSpaceDN w:val="0"/>
        <w:adjustRightInd w:val="0"/>
        <w:ind w:firstLine="705"/>
        <w:jc w:val="both"/>
        <w:rPr>
          <w:color w:val="1D1B11"/>
        </w:rPr>
      </w:pPr>
      <w:r w:rsidRPr="00054348">
        <w:rPr>
          <w:color w:val="1D1B11"/>
        </w:rPr>
        <w:t xml:space="preserve">   В 1и 2 классах  классе введен  ФГОС. </w:t>
      </w:r>
    </w:p>
    <w:p w:rsidR="00A03F44" w:rsidRPr="00054348" w:rsidRDefault="00A03F44" w:rsidP="00054348">
      <w:pPr>
        <w:jc w:val="both"/>
        <w:rPr>
          <w:color w:val="1D1B11"/>
        </w:rPr>
      </w:pPr>
      <w:r w:rsidRPr="00054348">
        <w:rPr>
          <w:color w:val="1D1B11"/>
        </w:rPr>
        <w:t xml:space="preserve">В 1 классе обучалось 8 учащихся ( в начале учебного года-6 ), двое из которых инвалиды с детства по диагнозу ДЦП. Адаптацию прошли первоклассники частично .  </w:t>
      </w:r>
    </w:p>
    <w:p w:rsidR="00A03F44" w:rsidRPr="00054348" w:rsidRDefault="00A03F44" w:rsidP="00054348">
      <w:pPr>
        <w:jc w:val="both"/>
        <w:rPr>
          <w:i/>
        </w:rPr>
      </w:pPr>
      <w:r w:rsidRPr="00054348">
        <w:rPr>
          <w:color w:val="1D1B11"/>
        </w:rPr>
        <w:t xml:space="preserve">      </w:t>
      </w:r>
      <w:r w:rsidRPr="00054348">
        <w:t>В рамках реализации Федерального государственного образовательного стандарта в 1 и 2 классах вводится по 10 часов внеурочной деятельности.     Данные курсы введены с целью формирования установки на безопасный, здоровый образ жизни, развитие интеллектуальных и творческих способностей учеников, развитие нравственных, этических и эстетических качеств личности, выявление одаренных и способных учеников, воспитание высоконравственных и компетентных учеников.</w:t>
      </w:r>
    </w:p>
    <w:p w:rsidR="00A03F44" w:rsidRPr="00054348" w:rsidRDefault="00A03F44" w:rsidP="00054348">
      <w:pPr>
        <w:widowControl w:val="0"/>
        <w:autoSpaceDE w:val="0"/>
        <w:autoSpaceDN w:val="0"/>
        <w:adjustRightInd w:val="0"/>
        <w:ind w:firstLine="705"/>
        <w:jc w:val="both"/>
      </w:pPr>
      <w:r w:rsidRPr="00054348">
        <w:t>По желаниям учащихся и родителей 1 и 2  классов внеаудиторные часы распределены по направлениям:</w:t>
      </w:r>
    </w:p>
    <w:p w:rsidR="00A03F44" w:rsidRPr="00054348" w:rsidRDefault="00A03F44" w:rsidP="00054348">
      <w:pPr>
        <w:widowControl w:val="0"/>
        <w:autoSpaceDE w:val="0"/>
        <w:autoSpaceDN w:val="0"/>
        <w:adjustRightInd w:val="0"/>
        <w:ind w:firstLine="705"/>
        <w:jc w:val="both"/>
      </w:pPr>
      <w:r w:rsidRPr="00054348">
        <w:t xml:space="preserve">1 класс: Интеллектуальное- «Информатика» (1ч), «Логика» (1ч), «Шашки»;  музыкально- художественно-творческое- труд «Прикосновение» (1ч), «Самоделкин» (1ч), «Умелые ручки», «Музыка» (1ч), «Фольклор»(1ч); спортивно-оздоровительное- «Подвижные игры», «Өбугэ оонньуулара» (1ч).  </w:t>
      </w:r>
    </w:p>
    <w:p w:rsidR="00A03F44" w:rsidRPr="00054348" w:rsidRDefault="00A03F44" w:rsidP="00054348">
      <w:pPr>
        <w:widowControl w:val="0"/>
        <w:autoSpaceDE w:val="0"/>
        <w:autoSpaceDN w:val="0"/>
        <w:adjustRightInd w:val="0"/>
        <w:ind w:firstLine="705"/>
        <w:jc w:val="both"/>
      </w:pPr>
      <w:r w:rsidRPr="00054348">
        <w:t>2 класс: Интеллектуальное- «Информатика» (1ч), «Логика» (1ч), «Шашки», «Проектная часть»;  музыкально- художественно-творческое- труд «Оригами» (1ч), «Самоделкин» (1ч), «Изостудия «В гостях у сказки», «Музыка» (1ч), «Фольклор»(1ч); спортивно-оздоровительное- «Подвижные игры».</w:t>
      </w:r>
    </w:p>
    <w:p w:rsidR="00A03F44" w:rsidRPr="00054348" w:rsidRDefault="00A03F44" w:rsidP="00054348">
      <w:pPr>
        <w:widowControl w:val="0"/>
        <w:autoSpaceDE w:val="0"/>
        <w:autoSpaceDN w:val="0"/>
        <w:adjustRightInd w:val="0"/>
        <w:ind w:firstLine="705"/>
        <w:jc w:val="both"/>
      </w:pPr>
      <w:r w:rsidRPr="00054348">
        <w:t xml:space="preserve">      </w:t>
      </w:r>
      <w:r w:rsidRPr="00054348">
        <w:rPr>
          <w:color w:val="1D1B11"/>
        </w:rPr>
        <w:t>Кабинет 2 класса оснащен проектором, компьютером, приставкой, наглядными пособиями, отвечающими современным требованиям. Учебный план 2 класса выполнен.</w:t>
      </w:r>
      <w:r w:rsidRPr="00054348">
        <w:t xml:space="preserve"> 3-й класс</w:t>
      </w:r>
      <w:r w:rsidR="00AB4541" w:rsidRPr="00054348">
        <w:t xml:space="preserve">(15 учащихся) </w:t>
      </w:r>
      <w:r w:rsidRPr="00054348">
        <w:t xml:space="preserve">  работает по программе Занкова Л.В.</w:t>
      </w:r>
    </w:p>
    <w:p w:rsidR="00A03F44" w:rsidRPr="00054348" w:rsidRDefault="00A03F44" w:rsidP="00054348">
      <w:pPr>
        <w:widowControl w:val="0"/>
        <w:autoSpaceDE w:val="0"/>
        <w:autoSpaceDN w:val="0"/>
        <w:adjustRightInd w:val="0"/>
        <w:ind w:firstLine="705"/>
        <w:jc w:val="both"/>
      </w:pPr>
      <w:r w:rsidRPr="00054348">
        <w:t>Час школьного компонента используется на проведение дополнительного урока  по математике (1 час), который входит в недельную нагрузку, направленный на более обстоятельное изучение математики, на развитие логического мышления.</w:t>
      </w:r>
    </w:p>
    <w:p w:rsidR="00A03F44" w:rsidRPr="00054348" w:rsidRDefault="00A03F44" w:rsidP="00054348">
      <w:pPr>
        <w:widowControl w:val="0"/>
        <w:autoSpaceDE w:val="0"/>
        <w:autoSpaceDN w:val="0"/>
        <w:adjustRightInd w:val="0"/>
        <w:ind w:firstLine="705"/>
        <w:jc w:val="both"/>
      </w:pPr>
      <w:r w:rsidRPr="00054348">
        <w:tab/>
        <w:t>Во  2, 3-м классах в преемственности с базисным учебным планом ОУ РС (Я) 2005 года ведется изучение английского языка по 2 часа в неделю.</w:t>
      </w:r>
    </w:p>
    <w:p w:rsidR="00A03F44" w:rsidRPr="00054348" w:rsidRDefault="00A03F44" w:rsidP="00054348">
      <w:pPr>
        <w:widowControl w:val="0"/>
        <w:autoSpaceDE w:val="0"/>
        <w:autoSpaceDN w:val="0"/>
        <w:adjustRightInd w:val="0"/>
        <w:jc w:val="both"/>
        <w:rPr>
          <w:color w:val="1D1B11"/>
        </w:rPr>
      </w:pPr>
      <w:r w:rsidRPr="00054348">
        <w:rPr>
          <w:color w:val="1D1B11"/>
        </w:rPr>
        <w:t xml:space="preserve"> </w:t>
      </w:r>
    </w:p>
    <w:p w:rsidR="00A03F44" w:rsidRPr="00054348" w:rsidRDefault="00A03F44" w:rsidP="00054348">
      <w:pPr>
        <w:widowControl w:val="0"/>
        <w:autoSpaceDE w:val="0"/>
        <w:autoSpaceDN w:val="0"/>
        <w:adjustRightInd w:val="0"/>
        <w:ind w:firstLine="705"/>
        <w:jc w:val="both"/>
        <w:rPr>
          <w:color w:val="1D1B11"/>
        </w:rPr>
      </w:pPr>
    </w:p>
    <w:p w:rsidR="00A03F44" w:rsidRPr="00054348" w:rsidRDefault="00A03F44" w:rsidP="00054348">
      <w:pPr>
        <w:widowControl w:val="0"/>
        <w:autoSpaceDE w:val="0"/>
        <w:autoSpaceDN w:val="0"/>
        <w:adjustRightInd w:val="0"/>
        <w:ind w:firstLine="705"/>
        <w:jc w:val="both"/>
        <w:rPr>
          <w:color w:val="1D1B11"/>
        </w:rPr>
      </w:pPr>
      <w:r w:rsidRPr="00054348">
        <w:rPr>
          <w:color w:val="1D1B11"/>
        </w:rPr>
        <w:t>Часы проектной деятельности учитывая интересы учащихся и родителей распределены таким образом:</w:t>
      </w:r>
    </w:p>
    <w:p w:rsidR="00A03F44" w:rsidRPr="00054348" w:rsidRDefault="00A03F44" w:rsidP="00054348">
      <w:pPr>
        <w:widowControl w:val="0"/>
        <w:autoSpaceDE w:val="0"/>
        <w:autoSpaceDN w:val="0"/>
        <w:adjustRightInd w:val="0"/>
        <w:ind w:firstLine="705"/>
        <w:jc w:val="both"/>
        <w:rPr>
          <w:color w:val="1D1B11"/>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418"/>
        <w:gridCol w:w="992"/>
        <w:gridCol w:w="1276"/>
        <w:gridCol w:w="1843"/>
        <w:gridCol w:w="1371"/>
        <w:gridCol w:w="1514"/>
        <w:gridCol w:w="1191"/>
      </w:tblGrid>
      <w:tr w:rsidR="00A03F44" w:rsidRPr="00054348" w:rsidTr="00820F61">
        <w:tc>
          <w:tcPr>
            <w:tcW w:w="992" w:type="dxa"/>
          </w:tcPr>
          <w:p w:rsidR="00A03F44" w:rsidRPr="00054348" w:rsidRDefault="00A03F44" w:rsidP="00054348">
            <w:pPr>
              <w:jc w:val="both"/>
              <w:rPr>
                <w:bCs/>
                <w:color w:val="1D1B11"/>
              </w:rPr>
            </w:pPr>
            <w:r w:rsidRPr="00054348">
              <w:rPr>
                <w:bCs/>
                <w:color w:val="1D1B11"/>
              </w:rPr>
              <w:t>Классы</w:t>
            </w:r>
          </w:p>
        </w:tc>
        <w:tc>
          <w:tcPr>
            <w:tcW w:w="1418" w:type="dxa"/>
          </w:tcPr>
          <w:p w:rsidR="00A03F44" w:rsidRPr="00054348" w:rsidRDefault="00A03F44" w:rsidP="00054348">
            <w:pPr>
              <w:jc w:val="both"/>
              <w:rPr>
                <w:bCs/>
                <w:color w:val="1D1B11"/>
              </w:rPr>
            </w:pPr>
            <w:r w:rsidRPr="00054348">
              <w:rPr>
                <w:bCs/>
                <w:color w:val="1D1B11"/>
              </w:rPr>
              <w:t>5</w:t>
            </w:r>
          </w:p>
        </w:tc>
        <w:tc>
          <w:tcPr>
            <w:tcW w:w="992" w:type="dxa"/>
          </w:tcPr>
          <w:p w:rsidR="00A03F44" w:rsidRPr="00054348" w:rsidRDefault="00A03F44" w:rsidP="00054348">
            <w:pPr>
              <w:jc w:val="both"/>
              <w:rPr>
                <w:bCs/>
                <w:color w:val="1D1B11"/>
              </w:rPr>
            </w:pPr>
            <w:r w:rsidRPr="00054348">
              <w:rPr>
                <w:bCs/>
                <w:color w:val="1D1B11"/>
              </w:rPr>
              <w:t>6</w:t>
            </w:r>
          </w:p>
        </w:tc>
        <w:tc>
          <w:tcPr>
            <w:tcW w:w="1276" w:type="dxa"/>
          </w:tcPr>
          <w:p w:rsidR="00A03F44" w:rsidRPr="00054348" w:rsidRDefault="00A03F44" w:rsidP="00054348">
            <w:pPr>
              <w:jc w:val="both"/>
              <w:rPr>
                <w:bCs/>
                <w:color w:val="1D1B11"/>
              </w:rPr>
            </w:pPr>
            <w:r w:rsidRPr="00054348">
              <w:rPr>
                <w:bCs/>
                <w:color w:val="1D1B11"/>
              </w:rPr>
              <w:t>7</w:t>
            </w:r>
          </w:p>
        </w:tc>
        <w:tc>
          <w:tcPr>
            <w:tcW w:w="1843" w:type="dxa"/>
          </w:tcPr>
          <w:p w:rsidR="00A03F44" w:rsidRPr="00054348" w:rsidRDefault="00A03F44" w:rsidP="00054348">
            <w:pPr>
              <w:jc w:val="both"/>
              <w:rPr>
                <w:bCs/>
                <w:color w:val="1D1B11"/>
              </w:rPr>
            </w:pPr>
            <w:r w:rsidRPr="00054348">
              <w:rPr>
                <w:bCs/>
                <w:color w:val="1D1B11"/>
              </w:rPr>
              <w:t>8</w:t>
            </w:r>
          </w:p>
        </w:tc>
        <w:tc>
          <w:tcPr>
            <w:tcW w:w="1371" w:type="dxa"/>
          </w:tcPr>
          <w:p w:rsidR="00A03F44" w:rsidRPr="00054348" w:rsidRDefault="00A03F44" w:rsidP="00054348">
            <w:pPr>
              <w:jc w:val="both"/>
              <w:rPr>
                <w:bCs/>
                <w:color w:val="1D1B11"/>
              </w:rPr>
            </w:pPr>
            <w:r w:rsidRPr="00054348">
              <w:rPr>
                <w:bCs/>
                <w:color w:val="1D1B11"/>
              </w:rPr>
              <w:t>9</w:t>
            </w:r>
          </w:p>
        </w:tc>
        <w:tc>
          <w:tcPr>
            <w:tcW w:w="1514" w:type="dxa"/>
          </w:tcPr>
          <w:p w:rsidR="00A03F44" w:rsidRPr="00054348" w:rsidRDefault="00A03F44" w:rsidP="00054348">
            <w:pPr>
              <w:jc w:val="both"/>
              <w:rPr>
                <w:bCs/>
                <w:color w:val="1D1B11"/>
              </w:rPr>
            </w:pPr>
            <w:r w:rsidRPr="00054348">
              <w:rPr>
                <w:bCs/>
                <w:color w:val="1D1B11"/>
              </w:rPr>
              <w:t>10</w:t>
            </w:r>
          </w:p>
        </w:tc>
        <w:tc>
          <w:tcPr>
            <w:tcW w:w="1191" w:type="dxa"/>
          </w:tcPr>
          <w:p w:rsidR="00A03F44" w:rsidRPr="00054348" w:rsidRDefault="00A03F44" w:rsidP="00054348">
            <w:pPr>
              <w:jc w:val="both"/>
              <w:rPr>
                <w:bCs/>
                <w:color w:val="1D1B11"/>
              </w:rPr>
            </w:pPr>
            <w:r w:rsidRPr="00054348">
              <w:rPr>
                <w:bCs/>
                <w:color w:val="1D1B11"/>
              </w:rPr>
              <w:t>11</w:t>
            </w:r>
          </w:p>
        </w:tc>
      </w:tr>
      <w:tr w:rsidR="00A03F44" w:rsidRPr="00054348" w:rsidTr="00820F61">
        <w:tc>
          <w:tcPr>
            <w:tcW w:w="992" w:type="dxa"/>
          </w:tcPr>
          <w:p w:rsidR="00A03F44" w:rsidRPr="00054348" w:rsidRDefault="00A03F44" w:rsidP="00054348">
            <w:pPr>
              <w:jc w:val="both"/>
              <w:rPr>
                <w:bCs/>
                <w:color w:val="1D1B11"/>
              </w:rPr>
            </w:pPr>
            <w:r w:rsidRPr="00054348">
              <w:rPr>
                <w:bCs/>
                <w:color w:val="1D1B11"/>
              </w:rPr>
              <w:t>Кол-во часов</w:t>
            </w:r>
          </w:p>
        </w:tc>
        <w:tc>
          <w:tcPr>
            <w:tcW w:w="1418" w:type="dxa"/>
          </w:tcPr>
          <w:p w:rsidR="00A03F44" w:rsidRPr="00054348" w:rsidRDefault="00A03F44" w:rsidP="00054348">
            <w:pPr>
              <w:jc w:val="both"/>
              <w:rPr>
                <w:bCs/>
                <w:color w:val="1D1B11"/>
              </w:rPr>
            </w:pPr>
            <w:r w:rsidRPr="00054348">
              <w:rPr>
                <w:bCs/>
                <w:color w:val="1D1B11"/>
              </w:rPr>
              <w:t>2</w:t>
            </w:r>
          </w:p>
        </w:tc>
        <w:tc>
          <w:tcPr>
            <w:tcW w:w="992" w:type="dxa"/>
          </w:tcPr>
          <w:p w:rsidR="00A03F44" w:rsidRPr="00054348" w:rsidRDefault="00A03F44" w:rsidP="00054348">
            <w:pPr>
              <w:jc w:val="both"/>
              <w:rPr>
                <w:bCs/>
                <w:color w:val="1D1B11"/>
              </w:rPr>
            </w:pPr>
            <w:r w:rsidRPr="00054348">
              <w:rPr>
                <w:bCs/>
                <w:color w:val="1D1B11"/>
              </w:rPr>
              <w:t>2</w:t>
            </w:r>
          </w:p>
        </w:tc>
        <w:tc>
          <w:tcPr>
            <w:tcW w:w="1276" w:type="dxa"/>
          </w:tcPr>
          <w:p w:rsidR="00A03F44" w:rsidRPr="00054348" w:rsidRDefault="00A03F44" w:rsidP="00054348">
            <w:pPr>
              <w:jc w:val="both"/>
              <w:rPr>
                <w:bCs/>
                <w:color w:val="1D1B11"/>
              </w:rPr>
            </w:pPr>
            <w:r w:rsidRPr="00054348">
              <w:rPr>
                <w:bCs/>
                <w:color w:val="1D1B11"/>
              </w:rPr>
              <w:t>3</w:t>
            </w:r>
          </w:p>
        </w:tc>
        <w:tc>
          <w:tcPr>
            <w:tcW w:w="1843" w:type="dxa"/>
          </w:tcPr>
          <w:p w:rsidR="00A03F44" w:rsidRPr="00054348" w:rsidRDefault="00A03F44" w:rsidP="00054348">
            <w:pPr>
              <w:jc w:val="both"/>
              <w:rPr>
                <w:bCs/>
                <w:color w:val="1D1B11"/>
              </w:rPr>
            </w:pPr>
            <w:r w:rsidRPr="00054348">
              <w:rPr>
                <w:bCs/>
                <w:color w:val="1D1B11"/>
              </w:rPr>
              <w:t>3</w:t>
            </w:r>
          </w:p>
        </w:tc>
        <w:tc>
          <w:tcPr>
            <w:tcW w:w="1371" w:type="dxa"/>
          </w:tcPr>
          <w:p w:rsidR="00A03F44" w:rsidRPr="00054348" w:rsidRDefault="00A03F44" w:rsidP="00054348">
            <w:pPr>
              <w:jc w:val="both"/>
              <w:rPr>
                <w:bCs/>
                <w:color w:val="1D1B11"/>
              </w:rPr>
            </w:pPr>
            <w:r w:rsidRPr="00054348">
              <w:rPr>
                <w:bCs/>
                <w:color w:val="1D1B11"/>
              </w:rPr>
              <w:t>3</w:t>
            </w:r>
          </w:p>
        </w:tc>
        <w:tc>
          <w:tcPr>
            <w:tcW w:w="1514" w:type="dxa"/>
          </w:tcPr>
          <w:p w:rsidR="00A03F44" w:rsidRPr="00054348" w:rsidRDefault="00A03F44" w:rsidP="00054348">
            <w:pPr>
              <w:jc w:val="both"/>
              <w:rPr>
                <w:bCs/>
                <w:color w:val="1D1B11"/>
              </w:rPr>
            </w:pPr>
            <w:r w:rsidRPr="00054348">
              <w:rPr>
                <w:bCs/>
                <w:color w:val="1D1B11"/>
              </w:rPr>
              <w:t>4</w:t>
            </w:r>
          </w:p>
        </w:tc>
        <w:tc>
          <w:tcPr>
            <w:tcW w:w="1191" w:type="dxa"/>
          </w:tcPr>
          <w:p w:rsidR="00A03F44" w:rsidRPr="00054348" w:rsidRDefault="00A03F44" w:rsidP="00054348">
            <w:pPr>
              <w:jc w:val="both"/>
              <w:rPr>
                <w:bCs/>
                <w:color w:val="1D1B11"/>
              </w:rPr>
            </w:pPr>
            <w:r w:rsidRPr="00054348">
              <w:rPr>
                <w:bCs/>
                <w:color w:val="1D1B11"/>
              </w:rPr>
              <w:t>4</w:t>
            </w:r>
          </w:p>
        </w:tc>
      </w:tr>
      <w:tr w:rsidR="00A03F44" w:rsidRPr="00054348" w:rsidTr="00820F61">
        <w:tc>
          <w:tcPr>
            <w:tcW w:w="992" w:type="dxa"/>
          </w:tcPr>
          <w:p w:rsidR="00A03F44" w:rsidRPr="00054348" w:rsidRDefault="00A03F44" w:rsidP="00054348">
            <w:pPr>
              <w:jc w:val="both"/>
              <w:rPr>
                <w:bCs/>
                <w:color w:val="1D1B11"/>
              </w:rPr>
            </w:pPr>
          </w:p>
        </w:tc>
        <w:tc>
          <w:tcPr>
            <w:tcW w:w="1418" w:type="dxa"/>
          </w:tcPr>
          <w:p w:rsidR="00A03F44" w:rsidRPr="00054348" w:rsidRDefault="00A03F44" w:rsidP="00054348">
            <w:pPr>
              <w:jc w:val="both"/>
              <w:rPr>
                <w:bCs/>
                <w:color w:val="1D1B11"/>
              </w:rPr>
            </w:pPr>
            <w:r w:rsidRPr="00054348">
              <w:rPr>
                <w:bCs/>
                <w:color w:val="1D1B11"/>
              </w:rPr>
              <w:t xml:space="preserve">Растениеводство </w:t>
            </w:r>
          </w:p>
        </w:tc>
        <w:tc>
          <w:tcPr>
            <w:tcW w:w="992" w:type="dxa"/>
          </w:tcPr>
          <w:p w:rsidR="00A03F44" w:rsidRPr="00054348" w:rsidRDefault="00A03F44" w:rsidP="00054348">
            <w:pPr>
              <w:jc w:val="both"/>
              <w:rPr>
                <w:bCs/>
                <w:color w:val="1D1B11"/>
              </w:rPr>
            </w:pPr>
            <w:r w:rsidRPr="00054348">
              <w:rPr>
                <w:bCs/>
                <w:color w:val="1D1B11"/>
              </w:rPr>
              <w:t>Керамика</w:t>
            </w:r>
          </w:p>
        </w:tc>
        <w:tc>
          <w:tcPr>
            <w:tcW w:w="1276" w:type="dxa"/>
          </w:tcPr>
          <w:p w:rsidR="00A03F44" w:rsidRPr="00054348" w:rsidRDefault="00A03F44" w:rsidP="00054348">
            <w:pPr>
              <w:jc w:val="both"/>
              <w:rPr>
                <w:bCs/>
                <w:color w:val="1D1B11"/>
              </w:rPr>
            </w:pPr>
            <w:r w:rsidRPr="00054348">
              <w:rPr>
                <w:bCs/>
                <w:color w:val="1D1B11"/>
              </w:rPr>
              <w:t>Растениеводство</w:t>
            </w:r>
          </w:p>
        </w:tc>
        <w:tc>
          <w:tcPr>
            <w:tcW w:w="1843" w:type="dxa"/>
          </w:tcPr>
          <w:p w:rsidR="00A03F44" w:rsidRPr="00054348" w:rsidRDefault="00A03F44" w:rsidP="00054348">
            <w:pPr>
              <w:jc w:val="both"/>
              <w:rPr>
                <w:bCs/>
                <w:color w:val="1D1B11"/>
              </w:rPr>
            </w:pPr>
            <w:r w:rsidRPr="00054348">
              <w:rPr>
                <w:bCs/>
                <w:color w:val="1D1B11"/>
              </w:rPr>
              <w:t>Керамика</w:t>
            </w:r>
          </w:p>
        </w:tc>
        <w:tc>
          <w:tcPr>
            <w:tcW w:w="1371" w:type="dxa"/>
          </w:tcPr>
          <w:p w:rsidR="00A03F44" w:rsidRPr="00054348" w:rsidRDefault="00A03F44" w:rsidP="00054348">
            <w:pPr>
              <w:jc w:val="both"/>
              <w:rPr>
                <w:bCs/>
                <w:color w:val="1D1B11"/>
              </w:rPr>
            </w:pPr>
            <w:r w:rsidRPr="00054348">
              <w:rPr>
                <w:bCs/>
                <w:color w:val="1D1B11"/>
              </w:rPr>
              <w:t>«Утахчаан»</w:t>
            </w:r>
          </w:p>
        </w:tc>
        <w:tc>
          <w:tcPr>
            <w:tcW w:w="1514" w:type="dxa"/>
          </w:tcPr>
          <w:p w:rsidR="00A03F44" w:rsidRPr="00054348" w:rsidRDefault="00A03F44" w:rsidP="00054348">
            <w:pPr>
              <w:jc w:val="both"/>
              <w:rPr>
                <w:bCs/>
                <w:color w:val="1D1B11"/>
              </w:rPr>
            </w:pPr>
            <w:r w:rsidRPr="00054348">
              <w:rPr>
                <w:bCs/>
                <w:color w:val="1D1B11"/>
              </w:rPr>
              <w:t>Овощеводство</w:t>
            </w:r>
          </w:p>
        </w:tc>
        <w:tc>
          <w:tcPr>
            <w:tcW w:w="1191" w:type="dxa"/>
          </w:tcPr>
          <w:p w:rsidR="00A03F44" w:rsidRPr="00054348" w:rsidRDefault="00A03F44" w:rsidP="00054348">
            <w:pPr>
              <w:jc w:val="both"/>
              <w:rPr>
                <w:bCs/>
                <w:color w:val="1D1B11"/>
              </w:rPr>
            </w:pPr>
            <w:r w:rsidRPr="00054348">
              <w:rPr>
                <w:bCs/>
                <w:color w:val="1D1B11"/>
              </w:rPr>
              <w:t>Овощеводство</w:t>
            </w:r>
          </w:p>
        </w:tc>
      </w:tr>
      <w:tr w:rsidR="00A03F44" w:rsidRPr="00054348" w:rsidTr="00820F61">
        <w:tc>
          <w:tcPr>
            <w:tcW w:w="992" w:type="dxa"/>
          </w:tcPr>
          <w:p w:rsidR="00A03F44" w:rsidRPr="00054348" w:rsidRDefault="00A03F44" w:rsidP="00054348">
            <w:pPr>
              <w:jc w:val="both"/>
              <w:rPr>
                <w:bCs/>
                <w:color w:val="1D1B11"/>
              </w:rPr>
            </w:pPr>
          </w:p>
        </w:tc>
        <w:tc>
          <w:tcPr>
            <w:tcW w:w="1418" w:type="dxa"/>
          </w:tcPr>
          <w:p w:rsidR="00A03F44" w:rsidRPr="00054348" w:rsidRDefault="00A03F44" w:rsidP="00054348">
            <w:pPr>
              <w:jc w:val="both"/>
              <w:rPr>
                <w:bCs/>
                <w:color w:val="1D1B11"/>
              </w:rPr>
            </w:pPr>
            <w:r w:rsidRPr="00054348">
              <w:rPr>
                <w:bCs/>
                <w:color w:val="1D1B11"/>
              </w:rPr>
              <w:t>«Куорсун»</w:t>
            </w:r>
          </w:p>
        </w:tc>
        <w:tc>
          <w:tcPr>
            <w:tcW w:w="992" w:type="dxa"/>
          </w:tcPr>
          <w:p w:rsidR="00A03F44" w:rsidRPr="00054348" w:rsidRDefault="00A03F44" w:rsidP="00054348">
            <w:pPr>
              <w:jc w:val="both"/>
              <w:rPr>
                <w:bCs/>
                <w:color w:val="1D1B11"/>
              </w:rPr>
            </w:pPr>
            <w:r w:rsidRPr="00054348">
              <w:rPr>
                <w:bCs/>
                <w:color w:val="1D1B11"/>
              </w:rPr>
              <w:t>Музыка</w:t>
            </w:r>
          </w:p>
        </w:tc>
        <w:tc>
          <w:tcPr>
            <w:tcW w:w="1276" w:type="dxa"/>
          </w:tcPr>
          <w:p w:rsidR="00A03F44" w:rsidRPr="00054348" w:rsidRDefault="00A03F44" w:rsidP="00054348">
            <w:pPr>
              <w:jc w:val="both"/>
              <w:rPr>
                <w:bCs/>
                <w:color w:val="1D1B11"/>
              </w:rPr>
            </w:pPr>
            <w:r w:rsidRPr="00054348">
              <w:rPr>
                <w:bCs/>
                <w:color w:val="1D1B11"/>
              </w:rPr>
              <w:t>Музыка</w:t>
            </w:r>
          </w:p>
        </w:tc>
        <w:tc>
          <w:tcPr>
            <w:tcW w:w="1843" w:type="dxa"/>
          </w:tcPr>
          <w:p w:rsidR="00A03F44" w:rsidRPr="00054348" w:rsidRDefault="00A03F44" w:rsidP="00054348">
            <w:pPr>
              <w:jc w:val="both"/>
              <w:rPr>
                <w:bCs/>
                <w:color w:val="1D1B11"/>
              </w:rPr>
            </w:pPr>
            <w:r w:rsidRPr="00054348">
              <w:rPr>
                <w:bCs/>
                <w:color w:val="1D1B11"/>
              </w:rPr>
              <w:t>Овощеводство</w:t>
            </w:r>
          </w:p>
        </w:tc>
        <w:tc>
          <w:tcPr>
            <w:tcW w:w="1371" w:type="dxa"/>
          </w:tcPr>
          <w:p w:rsidR="00A03F44" w:rsidRPr="00054348" w:rsidRDefault="00A03F44" w:rsidP="00054348">
            <w:pPr>
              <w:jc w:val="both"/>
              <w:rPr>
                <w:bCs/>
                <w:color w:val="1D1B11"/>
              </w:rPr>
            </w:pPr>
            <w:r w:rsidRPr="00054348">
              <w:rPr>
                <w:bCs/>
                <w:color w:val="1D1B11"/>
              </w:rPr>
              <w:t>Овощевод</w:t>
            </w:r>
          </w:p>
        </w:tc>
        <w:tc>
          <w:tcPr>
            <w:tcW w:w="1514" w:type="dxa"/>
          </w:tcPr>
          <w:p w:rsidR="00A03F44" w:rsidRPr="00054348" w:rsidRDefault="00A03F44" w:rsidP="00054348">
            <w:pPr>
              <w:jc w:val="both"/>
              <w:rPr>
                <w:bCs/>
                <w:color w:val="1D1B11"/>
              </w:rPr>
            </w:pPr>
            <w:r w:rsidRPr="00054348">
              <w:rPr>
                <w:bCs/>
                <w:color w:val="1D1B11"/>
              </w:rPr>
              <w:t>Животноводство</w:t>
            </w:r>
          </w:p>
        </w:tc>
        <w:tc>
          <w:tcPr>
            <w:tcW w:w="1191" w:type="dxa"/>
          </w:tcPr>
          <w:p w:rsidR="00A03F44" w:rsidRPr="00054348" w:rsidRDefault="00A03F44" w:rsidP="00054348">
            <w:pPr>
              <w:jc w:val="both"/>
              <w:rPr>
                <w:bCs/>
                <w:color w:val="1D1B11"/>
              </w:rPr>
            </w:pPr>
            <w:r w:rsidRPr="00054348">
              <w:rPr>
                <w:bCs/>
                <w:color w:val="1D1B11"/>
              </w:rPr>
              <w:t>Животноводство</w:t>
            </w:r>
          </w:p>
        </w:tc>
      </w:tr>
      <w:tr w:rsidR="00A03F44" w:rsidRPr="00054348" w:rsidTr="00820F61">
        <w:tc>
          <w:tcPr>
            <w:tcW w:w="992" w:type="dxa"/>
          </w:tcPr>
          <w:p w:rsidR="00A03F44" w:rsidRPr="00054348" w:rsidRDefault="00A03F44" w:rsidP="00054348">
            <w:pPr>
              <w:jc w:val="both"/>
              <w:rPr>
                <w:bCs/>
                <w:color w:val="1D1B11"/>
              </w:rPr>
            </w:pPr>
          </w:p>
        </w:tc>
        <w:tc>
          <w:tcPr>
            <w:tcW w:w="1418" w:type="dxa"/>
          </w:tcPr>
          <w:p w:rsidR="00A03F44" w:rsidRPr="00054348" w:rsidRDefault="00A03F44" w:rsidP="00054348">
            <w:pPr>
              <w:jc w:val="both"/>
              <w:rPr>
                <w:bCs/>
                <w:color w:val="1D1B11"/>
              </w:rPr>
            </w:pPr>
          </w:p>
        </w:tc>
        <w:tc>
          <w:tcPr>
            <w:tcW w:w="992" w:type="dxa"/>
          </w:tcPr>
          <w:p w:rsidR="00A03F44" w:rsidRPr="00054348" w:rsidRDefault="00A03F44" w:rsidP="00054348">
            <w:pPr>
              <w:jc w:val="both"/>
              <w:rPr>
                <w:bCs/>
                <w:color w:val="1D1B11"/>
              </w:rPr>
            </w:pPr>
          </w:p>
        </w:tc>
        <w:tc>
          <w:tcPr>
            <w:tcW w:w="1276" w:type="dxa"/>
          </w:tcPr>
          <w:p w:rsidR="00A03F44" w:rsidRPr="00054348" w:rsidRDefault="00A03F44" w:rsidP="00054348">
            <w:pPr>
              <w:jc w:val="both"/>
              <w:rPr>
                <w:bCs/>
                <w:color w:val="1D1B11"/>
              </w:rPr>
            </w:pPr>
            <w:r w:rsidRPr="00054348">
              <w:rPr>
                <w:bCs/>
                <w:color w:val="1D1B11"/>
              </w:rPr>
              <w:t>«Национальные виды спорта»</w:t>
            </w:r>
          </w:p>
        </w:tc>
        <w:tc>
          <w:tcPr>
            <w:tcW w:w="1843" w:type="dxa"/>
          </w:tcPr>
          <w:p w:rsidR="00A03F44" w:rsidRPr="00054348" w:rsidRDefault="00A03F44" w:rsidP="00054348">
            <w:pPr>
              <w:jc w:val="both"/>
              <w:rPr>
                <w:bCs/>
                <w:color w:val="1D1B11"/>
              </w:rPr>
            </w:pPr>
            <w:r w:rsidRPr="00054348">
              <w:rPr>
                <w:bCs/>
                <w:color w:val="1D1B11"/>
              </w:rPr>
              <w:t>Сельхозкультура</w:t>
            </w:r>
          </w:p>
        </w:tc>
        <w:tc>
          <w:tcPr>
            <w:tcW w:w="1371" w:type="dxa"/>
          </w:tcPr>
          <w:p w:rsidR="00A03F44" w:rsidRPr="00054348" w:rsidRDefault="00A03F44" w:rsidP="00054348">
            <w:pPr>
              <w:jc w:val="both"/>
              <w:rPr>
                <w:bCs/>
                <w:color w:val="1D1B11"/>
              </w:rPr>
            </w:pPr>
            <w:r w:rsidRPr="00054348">
              <w:rPr>
                <w:bCs/>
                <w:color w:val="1D1B11"/>
              </w:rPr>
              <w:t>Керамика</w:t>
            </w:r>
          </w:p>
        </w:tc>
        <w:tc>
          <w:tcPr>
            <w:tcW w:w="1514" w:type="dxa"/>
          </w:tcPr>
          <w:p w:rsidR="00A03F44" w:rsidRPr="00054348" w:rsidRDefault="00A03F44" w:rsidP="00054348">
            <w:pPr>
              <w:jc w:val="both"/>
              <w:rPr>
                <w:bCs/>
                <w:color w:val="1D1B11"/>
              </w:rPr>
            </w:pPr>
            <w:r w:rsidRPr="00054348">
              <w:rPr>
                <w:bCs/>
                <w:color w:val="1D1B11"/>
              </w:rPr>
              <w:t>Коневодство</w:t>
            </w:r>
          </w:p>
        </w:tc>
        <w:tc>
          <w:tcPr>
            <w:tcW w:w="1191" w:type="dxa"/>
          </w:tcPr>
          <w:p w:rsidR="00A03F44" w:rsidRPr="00054348" w:rsidRDefault="00A03F44" w:rsidP="00054348">
            <w:pPr>
              <w:jc w:val="both"/>
              <w:rPr>
                <w:bCs/>
                <w:color w:val="1D1B11"/>
              </w:rPr>
            </w:pPr>
            <w:r w:rsidRPr="00054348">
              <w:rPr>
                <w:bCs/>
                <w:color w:val="1D1B11"/>
              </w:rPr>
              <w:t>Табунщик</w:t>
            </w:r>
          </w:p>
        </w:tc>
      </w:tr>
      <w:tr w:rsidR="00A03F44" w:rsidRPr="00054348" w:rsidTr="00820F61">
        <w:tc>
          <w:tcPr>
            <w:tcW w:w="992" w:type="dxa"/>
          </w:tcPr>
          <w:p w:rsidR="00A03F44" w:rsidRPr="00054348" w:rsidRDefault="00A03F44" w:rsidP="00054348">
            <w:pPr>
              <w:jc w:val="both"/>
              <w:rPr>
                <w:b/>
                <w:bCs/>
                <w:color w:val="1D1B11"/>
              </w:rPr>
            </w:pPr>
          </w:p>
        </w:tc>
        <w:tc>
          <w:tcPr>
            <w:tcW w:w="1418" w:type="dxa"/>
          </w:tcPr>
          <w:p w:rsidR="00A03F44" w:rsidRPr="00054348" w:rsidRDefault="00A03F44" w:rsidP="00054348">
            <w:pPr>
              <w:jc w:val="both"/>
              <w:rPr>
                <w:b/>
                <w:bCs/>
                <w:color w:val="1D1B11"/>
              </w:rPr>
            </w:pPr>
          </w:p>
        </w:tc>
        <w:tc>
          <w:tcPr>
            <w:tcW w:w="992" w:type="dxa"/>
          </w:tcPr>
          <w:p w:rsidR="00A03F44" w:rsidRPr="00054348" w:rsidRDefault="00A03F44" w:rsidP="00054348">
            <w:pPr>
              <w:jc w:val="both"/>
              <w:rPr>
                <w:b/>
                <w:bCs/>
                <w:color w:val="1D1B11"/>
              </w:rPr>
            </w:pPr>
          </w:p>
        </w:tc>
        <w:tc>
          <w:tcPr>
            <w:tcW w:w="1276" w:type="dxa"/>
          </w:tcPr>
          <w:p w:rsidR="00A03F44" w:rsidRPr="00054348" w:rsidRDefault="00A03F44" w:rsidP="00054348">
            <w:pPr>
              <w:jc w:val="both"/>
              <w:rPr>
                <w:b/>
                <w:bCs/>
                <w:color w:val="1D1B11"/>
              </w:rPr>
            </w:pPr>
          </w:p>
        </w:tc>
        <w:tc>
          <w:tcPr>
            <w:tcW w:w="1843" w:type="dxa"/>
          </w:tcPr>
          <w:p w:rsidR="00A03F44" w:rsidRPr="00054348" w:rsidRDefault="00A03F44" w:rsidP="00054348">
            <w:pPr>
              <w:jc w:val="both"/>
              <w:rPr>
                <w:b/>
                <w:bCs/>
                <w:color w:val="1D1B11"/>
              </w:rPr>
            </w:pPr>
          </w:p>
        </w:tc>
        <w:tc>
          <w:tcPr>
            <w:tcW w:w="1371" w:type="dxa"/>
          </w:tcPr>
          <w:p w:rsidR="00A03F44" w:rsidRPr="00054348" w:rsidRDefault="00A03F44" w:rsidP="00054348">
            <w:pPr>
              <w:jc w:val="both"/>
              <w:rPr>
                <w:b/>
                <w:bCs/>
                <w:color w:val="1D1B11"/>
              </w:rPr>
            </w:pPr>
          </w:p>
        </w:tc>
        <w:tc>
          <w:tcPr>
            <w:tcW w:w="1514" w:type="dxa"/>
          </w:tcPr>
          <w:p w:rsidR="00A03F44" w:rsidRPr="00054348" w:rsidRDefault="00A03F44" w:rsidP="00054348">
            <w:pPr>
              <w:jc w:val="both"/>
              <w:rPr>
                <w:bCs/>
                <w:color w:val="1D1B11"/>
              </w:rPr>
            </w:pPr>
            <w:r w:rsidRPr="00054348">
              <w:rPr>
                <w:bCs/>
                <w:color w:val="1D1B11"/>
              </w:rPr>
              <w:t>Черчение «Проектирование по программе «КОМПАС 3</w:t>
            </w:r>
            <w:r w:rsidRPr="00054348">
              <w:rPr>
                <w:bCs/>
                <w:color w:val="1D1B11"/>
                <w:lang w:val="en-US"/>
              </w:rPr>
              <w:t>D</w:t>
            </w:r>
            <w:r w:rsidRPr="00054348">
              <w:rPr>
                <w:bCs/>
                <w:color w:val="1D1B11"/>
              </w:rPr>
              <w:t>»</w:t>
            </w:r>
          </w:p>
        </w:tc>
        <w:tc>
          <w:tcPr>
            <w:tcW w:w="1191" w:type="dxa"/>
          </w:tcPr>
          <w:p w:rsidR="00A03F44" w:rsidRPr="00054348" w:rsidRDefault="00A03F44" w:rsidP="00054348">
            <w:pPr>
              <w:jc w:val="both"/>
              <w:rPr>
                <w:bCs/>
                <w:color w:val="1D1B11"/>
              </w:rPr>
            </w:pPr>
            <w:r w:rsidRPr="00054348">
              <w:rPr>
                <w:bCs/>
                <w:color w:val="1D1B11"/>
              </w:rPr>
              <w:t>Мас-рестлинг</w:t>
            </w:r>
          </w:p>
        </w:tc>
      </w:tr>
      <w:tr w:rsidR="00A03F44" w:rsidRPr="00054348" w:rsidTr="00820F61">
        <w:tc>
          <w:tcPr>
            <w:tcW w:w="992" w:type="dxa"/>
          </w:tcPr>
          <w:p w:rsidR="00A03F44" w:rsidRPr="00054348" w:rsidRDefault="00A03F44" w:rsidP="00054348">
            <w:pPr>
              <w:jc w:val="both"/>
              <w:rPr>
                <w:b/>
                <w:bCs/>
                <w:color w:val="1D1B11"/>
              </w:rPr>
            </w:pPr>
          </w:p>
        </w:tc>
        <w:tc>
          <w:tcPr>
            <w:tcW w:w="1418" w:type="dxa"/>
          </w:tcPr>
          <w:p w:rsidR="00A03F44" w:rsidRPr="00054348" w:rsidRDefault="00A03F44" w:rsidP="00054348">
            <w:pPr>
              <w:jc w:val="both"/>
              <w:rPr>
                <w:b/>
                <w:bCs/>
                <w:color w:val="1D1B11"/>
              </w:rPr>
            </w:pPr>
          </w:p>
        </w:tc>
        <w:tc>
          <w:tcPr>
            <w:tcW w:w="992" w:type="dxa"/>
          </w:tcPr>
          <w:p w:rsidR="00A03F44" w:rsidRPr="00054348" w:rsidRDefault="00A03F44" w:rsidP="00054348">
            <w:pPr>
              <w:jc w:val="both"/>
              <w:rPr>
                <w:b/>
                <w:bCs/>
                <w:color w:val="1D1B11"/>
              </w:rPr>
            </w:pPr>
          </w:p>
        </w:tc>
        <w:tc>
          <w:tcPr>
            <w:tcW w:w="1276" w:type="dxa"/>
          </w:tcPr>
          <w:p w:rsidR="00A03F44" w:rsidRPr="00054348" w:rsidRDefault="00A03F44" w:rsidP="00054348">
            <w:pPr>
              <w:jc w:val="both"/>
              <w:rPr>
                <w:b/>
                <w:bCs/>
                <w:color w:val="1D1B11"/>
              </w:rPr>
            </w:pPr>
          </w:p>
        </w:tc>
        <w:tc>
          <w:tcPr>
            <w:tcW w:w="1843" w:type="dxa"/>
          </w:tcPr>
          <w:p w:rsidR="00A03F44" w:rsidRPr="00054348" w:rsidRDefault="00A03F44" w:rsidP="00054348">
            <w:pPr>
              <w:jc w:val="both"/>
              <w:rPr>
                <w:b/>
                <w:bCs/>
                <w:color w:val="1D1B11"/>
              </w:rPr>
            </w:pPr>
          </w:p>
        </w:tc>
        <w:tc>
          <w:tcPr>
            <w:tcW w:w="1371" w:type="dxa"/>
          </w:tcPr>
          <w:p w:rsidR="00A03F44" w:rsidRPr="00054348" w:rsidRDefault="00A03F44" w:rsidP="00054348">
            <w:pPr>
              <w:jc w:val="both"/>
              <w:rPr>
                <w:b/>
                <w:bCs/>
                <w:color w:val="1D1B11"/>
              </w:rPr>
            </w:pPr>
          </w:p>
        </w:tc>
        <w:tc>
          <w:tcPr>
            <w:tcW w:w="1514" w:type="dxa"/>
          </w:tcPr>
          <w:p w:rsidR="00A03F44" w:rsidRPr="00054348" w:rsidRDefault="00A03F44" w:rsidP="00054348">
            <w:pPr>
              <w:jc w:val="both"/>
              <w:rPr>
                <w:b/>
                <w:bCs/>
                <w:color w:val="1D1B11"/>
              </w:rPr>
            </w:pPr>
          </w:p>
        </w:tc>
        <w:tc>
          <w:tcPr>
            <w:tcW w:w="1191" w:type="dxa"/>
          </w:tcPr>
          <w:p w:rsidR="00A03F44" w:rsidRPr="00054348" w:rsidRDefault="00A03F44" w:rsidP="00054348">
            <w:pPr>
              <w:jc w:val="both"/>
              <w:rPr>
                <w:b/>
                <w:bCs/>
                <w:color w:val="1D1B11"/>
              </w:rPr>
            </w:pPr>
          </w:p>
        </w:tc>
      </w:tr>
    </w:tbl>
    <w:p w:rsidR="00A03F44" w:rsidRPr="00054348" w:rsidRDefault="00A03F44" w:rsidP="00054348">
      <w:pPr>
        <w:widowControl w:val="0"/>
        <w:autoSpaceDE w:val="0"/>
        <w:autoSpaceDN w:val="0"/>
        <w:adjustRightInd w:val="0"/>
        <w:ind w:firstLine="705"/>
        <w:jc w:val="both"/>
        <w:rPr>
          <w:color w:val="1D1B11"/>
        </w:rPr>
      </w:pPr>
    </w:p>
    <w:p w:rsidR="00A03F44" w:rsidRPr="00054348" w:rsidRDefault="00A03F44" w:rsidP="00054348">
      <w:pPr>
        <w:widowControl w:val="0"/>
        <w:autoSpaceDE w:val="0"/>
        <w:autoSpaceDN w:val="0"/>
        <w:adjustRightInd w:val="0"/>
        <w:ind w:firstLine="705"/>
        <w:jc w:val="both"/>
        <w:rPr>
          <w:color w:val="1D1B11"/>
        </w:rPr>
      </w:pPr>
    </w:p>
    <w:p w:rsidR="00A03F44" w:rsidRPr="00054348" w:rsidRDefault="00A03F44" w:rsidP="00054348">
      <w:pPr>
        <w:widowControl w:val="0"/>
        <w:autoSpaceDE w:val="0"/>
        <w:autoSpaceDN w:val="0"/>
        <w:adjustRightInd w:val="0"/>
        <w:ind w:firstLine="705"/>
        <w:jc w:val="both"/>
        <w:rPr>
          <w:color w:val="1D1B11"/>
        </w:rPr>
      </w:pPr>
    </w:p>
    <w:p w:rsidR="00A03F44" w:rsidRPr="00054348" w:rsidRDefault="00A03F44" w:rsidP="00054348">
      <w:pPr>
        <w:widowControl w:val="0"/>
        <w:autoSpaceDE w:val="0"/>
        <w:autoSpaceDN w:val="0"/>
        <w:adjustRightInd w:val="0"/>
        <w:ind w:firstLine="705"/>
        <w:jc w:val="both"/>
        <w:rPr>
          <w:color w:val="1D1B11"/>
        </w:rPr>
      </w:pPr>
      <w:r w:rsidRPr="00054348">
        <w:rPr>
          <w:color w:val="1D1B11"/>
        </w:rPr>
        <w:t>Часы индивидуальной консультации выделены русскому языку, математике, физике, биологии.</w:t>
      </w:r>
    </w:p>
    <w:p w:rsidR="00A03F44" w:rsidRPr="00054348" w:rsidRDefault="00A03F44" w:rsidP="00054348">
      <w:pPr>
        <w:widowControl w:val="0"/>
        <w:autoSpaceDE w:val="0"/>
        <w:autoSpaceDN w:val="0"/>
        <w:adjustRightInd w:val="0"/>
        <w:jc w:val="both"/>
        <w:rPr>
          <w:color w:val="1D1B11"/>
        </w:rPr>
      </w:pPr>
    </w:p>
    <w:p w:rsidR="00A03F44" w:rsidRPr="00054348" w:rsidRDefault="00A03F44" w:rsidP="00054348">
      <w:pPr>
        <w:widowControl w:val="0"/>
        <w:autoSpaceDE w:val="0"/>
        <w:autoSpaceDN w:val="0"/>
        <w:adjustRightInd w:val="0"/>
        <w:ind w:firstLine="705"/>
        <w:jc w:val="both"/>
        <w:rPr>
          <w:color w:val="1D1B11"/>
        </w:rPr>
      </w:pPr>
      <w:r w:rsidRPr="00054348">
        <w:rPr>
          <w:color w:val="1D1B11"/>
        </w:rPr>
        <w:t>Федеральный и региональный компоненты учебного плана выполнены полностью.</w:t>
      </w:r>
    </w:p>
    <w:p w:rsidR="00A03F44" w:rsidRPr="00054348" w:rsidRDefault="00A03F44" w:rsidP="00054348">
      <w:pPr>
        <w:jc w:val="both"/>
        <w:rPr>
          <w:color w:val="1D1B11"/>
        </w:rPr>
      </w:pPr>
      <w:r w:rsidRPr="00054348">
        <w:rPr>
          <w:color w:val="1D1B11"/>
        </w:rPr>
        <w:t>Предельные  допустимые нормы учебной нагрузки соблюдаются.</w:t>
      </w:r>
    </w:p>
    <w:p w:rsidR="00A03F44" w:rsidRPr="00054348" w:rsidRDefault="00A03F44" w:rsidP="00054348">
      <w:pPr>
        <w:jc w:val="both"/>
        <w:rPr>
          <w:color w:val="0F243E"/>
        </w:rPr>
      </w:pPr>
    </w:p>
    <w:p w:rsidR="00A03F44" w:rsidRPr="00054348" w:rsidRDefault="00A03F44" w:rsidP="00054348">
      <w:pPr>
        <w:jc w:val="both"/>
        <w:rPr>
          <w:b/>
          <w:color w:val="0F243E"/>
        </w:rPr>
      </w:pPr>
      <w:r w:rsidRPr="00054348">
        <w:rPr>
          <w:b/>
          <w:color w:val="0F243E"/>
        </w:rPr>
        <w:t>- Успеваемость и качество  по ступеням, общая успеваемость(годовая)  и качество по ОУ  ( процент) 2012-2013 учебного года.</w:t>
      </w:r>
    </w:p>
    <w:p w:rsidR="00A03F44" w:rsidRPr="00054348" w:rsidRDefault="00A03F44" w:rsidP="00054348">
      <w:pPr>
        <w:jc w:val="both"/>
        <w:rPr>
          <w:color w:val="0F243E"/>
        </w:rPr>
      </w:pPr>
      <w:r w:rsidRPr="00054348">
        <w:rPr>
          <w:color w:val="0F243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1153"/>
        <w:gridCol w:w="1278"/>
        <w:gridCol w:w="1311"/>
        <w:gridCol w:w="1616"/>
        <w:gridCol w:w="1454"/>
        <w:gridCol w:w="1256"/>
      </w:tblGrid>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Класс</w:t>
            </w:r>
          </w:p>
        </w:tc>
        <w:tc>
          <w:tcPr>
            <w:tcW w:w="1153" w:type="dxa"/>
            <w:shd w:val="clear" w:color="auto" w:fill="auto"/>
          </w:tcPr>
          <w:p w:rsidR="00A03F44" w:rsidRPr="00054348" w:rsidRDefault="00A03F44" w:rsidP="00054348">
            <w:pPr>
              <w:jc w:val="both"/>
              <w:rPr>
                <w:color w:val="0F243E"/>
              </w:rPr>
            </w:pPr>
            <w:r w:rsidRPr="00054348">
              <w:rPr>
                <w:color w:val="0F243E"/>
              </w:rPr>
              <w:t>В начале учебного года</w:t>
            </w:r>
          </w:p>
        </w:tc>
        <w:tc>
          <w:tcPr>
            <w:tcW w:w="1278" w:type="dxa"/>
            <w:shd w:val="clear" w:color="auto" w:fill="auto"/>
          </w:tcPr>
          <w:p w:rsidR="00A03F44" w:rsidRPr="00054348" w:rsidRDefault="00A03F44" w:rsidP="00054348">
            <w:pPr>
              <w:jc w:val="both"/>
              <w:rPr>
                <w:color w:val="0F243E"/>
              </w:rPr>
            </w:pPr>
            <w:r w:rsidRPr="00054348">
              <w:rPr>
                <w:color w:val="0F243E"/>
              </w:rPr>
              <w:t>В конце учебного года</w:t>
            </w:r>
          </w:p>
        </w:tc>
        <w:tc>
          <w:tcPr>
            <w:tcW w:w="1311" w:type="dxa"/>
            <w:shd w:val="clear" w:color="auto" w:fill="auto"/>
          </w:tcPr>
          <w:p w:rsidR="00A03F44" w:rsidRPr="00054348" w:rsidRDefault="00A03F44" w:rsidP="00054348">
            <w:pPr>
              <w:jc w:val="both"/>
              <w:rPr>
                <w:color w:val="0F243E"/>
              </w:rPr>
            </w:pPr>
            <w:r w:rsidRPr="00054348">
              <w:rPr>
                <w:color w:val="0F243E"/>
              </w:rPr>
              <w:t>Успевают</w:t>
            </w:r>
          </w:p>
        </w:tc>
        <w:tc>
          <w:tcPr>
            <w:tcW w:w="1616" w:type="dxa"/>
            <w:shd w:val="clear" w:color="auto" w:fill="auto"/>
          </w:tcPr>
          <w:p w:rsidR="00A03F44" w:rsidRPr="00054348" w:rsidRDefault="00A03F44" w:rsidP="00054348">
            <w:pPr>
              <w:jc w:val="both"/>
              <w:rPr>
                <w:color w:val="0F243E"/>
              </w:rPr>
            </w:pPr>
            <w:r w:rsidRPr="00054348">
              <w:rPr>
                <w:color w:val="0F243E"/>
              </w:rPr>
              <w:t>% успеваемости</w:t>
            </w:r>
          </w:p>
        </w:tc>
        <w:tc>
          <w:tcPr>
            <w:tcW w:w="1454" w:type="dxa"/>
            <w:shd w:val="clear" w:color="auto" w:fill="auto"/>
          </w:tcPr>
          <w:p w:rsidR="00A03F44" w:rsidRPr="00054348" w:rsidRDefault="00A03F44" w:rsidP="00054348">
            <w:pPr>
              <w:jc w:val="both"/>
              <w:rPr>
                <w:color w:val="0F243E"/>
              </w:rPr>
            </w:pPr>
            <w:r w:rsidRPr="00054348">
              <w:rPr>
                <w:color w:val="0F243E"/>
              </w:rPr>
              <w:t>Кол-во хорошистов</w:t>
            </w:r>
          </w:p>
        </w:tc>
        <w:tc>
          <w:tcPr>
            <w:tcW w:w="1256" w:type="dxa"/>
            <w:shd w:val="clear" w:color="auto" w:fill="auto"/>
          </w:tcPr>
          <w:p w:rsidR="00A03F44" w:rsidRPr="00054348" w:rsidRDefault="00A03F44" w:rsidP="00054348">
            <w:pPr>
              <w:jc w:val="both"/>
              <w:rPr>
                <w:color w:val="0F243E"/>
              </w:rPr>
            </w:pPr>
            <w:r w:rsidRPr="00054348">
              <w:rPr>
                <w:color w:val="0F243E"/>
              </w:rPr>
              <w:t>% качества</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1</w:t>
            </w:r>
          </w:p>
        </w:tc>
        <w:tc>
          <w:tcPr>
            <w:tcW w:w="1153" w:type="dxa"/>
            <w:shd w:val="clear" w:color="auto" w:fill="auto"/>
          </w:tcPr>
          <w:p w:rsidR="00A03F44" w:rsidRPr="00054348" w:rsidRDefault="00A03F44" w:rsidP="00054348">
            <w:pPr>
              <w:jc w:val="both"/>
              <w:rPr>
                <w:color w:val="0F243E"/>
              </w:rPr>
            </w:pPr>
            <w:r w:rsidRPr="00054348">
              <w:rPr>
                <w:color w:val="0F243E"/>
              </w:rPr>
              <w:t>6</w:t>
            </w:r>
          </w:p>
        </w:tc>
        <w:tc>
          <w:tcPr>
            <w:tcW w:w="1278" w:type="dxa"/>
            <w:shd w:val="clear" w:color="auto" w:fill="auto"/>
          </w:tcPr>
          <w:p w:rsidR="00A03F44" w:rsidRPr="00054348" w:rsidRDefault="00A03F44" w:rsidP="00054348">
            <w:pPr>
              <w:jc w:val="both"/>
              <w:rPr>
                <w:color w:val="0F243E"/>
              </w:rPr>
            </w:pPr>
            <w:r w:rsidRPr="00054348">
              <w:rPr>
                <w:color w:val="0F243E"/>
              </w:rPr>
              <w:t>8</w:t>
            </w:r>
          </w:p>
        </w:tc>
        <w:tc>
          <w:tcPr>
            <w:tcW w:w="1311" w:type="dxa"/>
            <w:shd w:val="clear" w:color="auto" w:fill="auto"/>
          </w:tcPr>
          <w:p w:rsidR="00A03F44" w:rsidRPr="00054348" w:rsidRDefault="00A03F44" w:rsidP="00054348">
            <w:pPr>
              <w:jc w:val="both"/>
              <w:rPr>
                <w:color w:val="0F243E"/>
              </w:rPr>
            </w:pPr>
            <w:r w:rsidRPr="00054348">
              <w:rPr>
                <w:color w:val="0F243E"/>
              </w:rPr>
              <w:t>-</w:t>
            </w:r>
          </w:p>
        </w:tc>
        <w:tc>
          <w:tcPr>
            <w:tcW w:w="1616" w:type="dxa"/>
            <w:shd w:val="clear" w:color="auto" w:fill="auto"/>
          </w:tcPr>
          <w:p w:rsidR="00A03F44" w:rsidRPr="00054348" w:rsidRDefault="00A03F44" w:rsidP="00054348">
            <w:pPr>
              <w:jc w:val="both"/>
              <w:rPr>
                <w:color w:val="0F243E"/>
              </w:rPr>
            </w:pPr>
            <w:r w:rsidRPr="00054348">
              <w:rPr>
                <w:color w:val="0F243E"/>
              </w:rPr>
              <w:t>-</w:t>
            </w:r>
          </w:p>
        </w:tc>
        <w:tc>
          <w:tcPr>
            <w:tcW w:w="1454" w:type="dxa"/>
            <w:shd w:val="clear" w:color="auto" w:fill="auto"/>
          </w:tcPr>
          <w:p w:rsidR="00A03F44" w:rsidRPr="00054348" w:rsidRDefault="00A03F44" w:rsidP="00054348">
            <w:pPr>
              <w:jc w:val="both"/>
              <w:rPr>
                <w:color w:val="0F243E"/>
              </w:rPr>
            </w:pPr>
            <w:r w:rsidRPr="00054348">
              <w:rPr>
                <w:color w:val="0F243E"/>
              </w:rPr>
              <w:t>-</w:t>
            </w:r>
          </w:p>
        </w:tc>
        <w:tc>
          <w:tcPr>
            <w:tcW w:w="1256" w:type="dxa"/>
            <w:shd w:val="clear" w:color="auto" w:fill="auto"/>
          </w:tcPr>
          <w:p w:rsidR="00A03F44" w:rsidRPr="00054348" w:rsidRDefault="00A03F44" w:rsidP="00054348">
            <w:pPr>
              <w:jc w:val="both"/>
              <w:rPr>
                <w:color w:val="0F243E"/>
              </w:rPr>
            </w:pPr>
            <w:r w:rsidRPr="00054348">
              <w:rPr>
                <w:color w:val="0F243E"/>
              </w:rPr>
              <w:t>-</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2</w:t>
            </w:r>
          </w:p>
        </w:tc>
        <w:tc>
          <w:tcPr>
            <w:tcW w:w="1153" w:type="dxa"/>
            <w:shd w:val="clear" w:color="auto" w:fill="auto"/>
          </w:tcPr>
          <w:p w:rsidR="00A03F44" w:rsidRPr="00054348" w:rsidRDefault="00A03F44" w:rsidP="00054348">
            <w:pPr>
              <w:jc w:val="both"/>
              <w:rPr>
                <w:color w:val="0F243E"/>
              </w:rPr>
            </w:pPr>
            <w:r w:rsidRPr="00054348">
              <w:rPr>
                <w:color w:val="0F243E"/>
              </w:rPr>
              <w:t>9</w:t>
            </w:r>
          </w:p>
        </w:tc>
        <w:tc>
          <w:tcPr>
            <w:tcW w:w="1278" w:type="dxa"/>
            <w:shd w:val="clear" w:color="auto" w:fill="auto"/>
          </w:tcPr>
          <w:p w:rsidR="00A03F44" w:rsidRPr="00054348" w:rsidRDefault="00A03F44" w:rsidP="00054348">
            <w:pPr>
              <w:jc w:val="both"/>
              <w:rPr>
                <w:color w:val="0F243E"/>
              </w:rPr>
            </w:pPr>
            <w:r w:rsidRPr="00054348">
              <w:rPr>
                <w:color w:val="0F243E"/>
              </w:rPr>
              <w:t>8</w:t>
            </w:r>
          </w:p>
        </w:tc>
        <w:tc>
          <w:tcPr>
            <w:tcW w:w="1311" w:type="dxa"/>
            <w:shd w:val="clear" w:color="auto" w:fill="auto"/>
          </w:tcPr>
          <w:p w:rsidR="00A03F44" w:rsidRPr="00054348" w:rsidRDefault="00A03F44" w:rsidP="00054348">
            <w:pPr>
              <w:jc w:val="both"/>
              <w:rPr>
                <w:color w:val="0F243E"/>
              </w:rPr>
            </w:pPr>
            <w:r w:rsidRPr="00054348">
              <w:rPr>
                <w:color w:val="0F243E"/>
              </w:rPr>
              <w:t>8</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rPr>
            </w:pPr>
            <w:r w:rsidRPr="00054348">
              <w:rPr>
                <w:color w:val="0F243E"/>
              </w:rPr>
              <w:t>3</w:t>
            </w:r>
          </w:p>
        </w:tc>
        <w:tc>
          <w:tcPr>
            <w:tcW w:w="1256" w:type="dxa"/>
            <w:shd w:val="clear" w:color="auto" w:fill="auto"/>
          </w:tcPr>
          <w:p w:rsidR="00A03F44" w:rsidRPr="00054348" w:rsidRDefault="00A03F44" w:rsidP="00054348">
            <w:pPr>
              <w:jc w:val="both"/>
              <w:rPr>
                <w:color w:val="0F243E"/>
              </w:rPr>
            </w:pPr>
            <w:r w:rsidRPr="00054348">
              <w:rPr>
                <w:color w:val="0F243E"/>
              </w:rPr>
              <w:t>37,5</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3</w:t>
            </w:r>
          </w:p>
        </w:tc>
        <w:tc>
          <w:tcPr>
            <w:tcW w:w="1153" w:type="dxa"/>
            <w:shd w:val="clear" w:color="auto" w:fill="auto"/>
          </w:tcPr>
          <w:p w:rsidR="00A03F44" w:rsidRPr="00054348" w:rsidRDefault="00A03F44" w:rsidP="00054348">
            <w:pPr>
              <w:jc w:val="both"/>
              <w:rPr>
                <w:color w:val="0F243E"/>
              </w:rPr>
            </w:pPr>
            <w:r w:rsidRPr="00054348">
              <w:rPr>
                <w:color w:val="0F243E"/>
              </w:rPr>
              <w:t>15</w:t>
            </w:r>
          </w:p>
        </w:tc>
        <w:tc>
          <w:tcPr>
            <w:tcW w:w="1278" w:type="dxa"/>
            <w:shd w:val="clear" w:color="auto" w:fill="auto"/>
          </w:tcPr>
          <w:p w:rsidR="00A03F44" w:rsidRPr="00054348" w:rsidRDefault="00A03F44" w:rsidP="00054348">
            <w:pPr>
              <w:jc w:val="both"/>
              <w:rPr>
                <w:color w:val="0F243E"/>
              </w:rPr>
            </w:pPr>
            <w:r w:rsidRPr="00054348">
              <w:rPr>
                <w:color w:val="0F243E"/>
              </w:rPr>
              <w:t>15</w:t>
            </w:r>
          </w:p>
        </w:tc>
        <w:tc>
          <w:tcPr>
            <w:tcW w:w="1311" w:type="dxa"/>
            <w:shd w:val="clear" w:color="auto" w:fill="auto"/>
          </w:tcPr>
          <w:p w:rsidR="00A03F44" w:rsidRPr="00054348" w:rsidRDefault="00A03F44" w:rsidP="00054348">
            <w:pPr>
              <w:jc w:val="both"/>
              <w:rPr>
                <w:color w:val="0F243E"/>
              </w:rPr>
            </w:pPr>
            <w:r w:rsidRPr="00054348">
              <w:rPr>
                <w:color w:val="0F243E"/>
              </w:rPr>
              <w:t>15</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lang w:val="en-US"/>
              </w:rPr>
            </w:pPr>
            <w:r w:rsidRPr="00054348">
              <w:rPr>
                <w:color w:val="0F243E"/>
                <w:lang w:val="en-US"/>
              </w:rPr>
              <w:t>2</w:t>
            </w:r>
          </w:p>
        </w:tc>
        <w:tc>
          <w:tcPr>
            <w:tcW w:w="1256" w:type="dxa"/>
            <w:shd w:val="clear" w:color="auto" w:fill="auto"/>
          </w:tcPr>
          <w:p w:rsidR="00A03F44" w:rsidRPr="00054348" w:rsidRDefault="00A03F44" w:rsidP="00054348">
            <w:pPr>
              <w:jc w:val="both"/>
              <w:rPr>
                <w:color w:val="0F243E"/>
              </w:rPr>
            </w:pPr>
            <w:r w:rsidRPr="00054348">
              <w:rPr>
                <w:color w:val="0F243E"/>
              </w:rPr>
              <w:t>13</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1-4классы</w:t>
            </w:r>
          </w:p>
        </w:tc>
        <w:tc>
          <w:tcPr>
            <w:tcW w:w="1153" w:type="dxa"/>
            <w:shd w:val="clear" w:color="auto" w:fill="auto"/>
          </w:tcPr>
          <w:p w:rsidR="00A03F44" w:rsidRPr="00054348" w:rsidRDefault="00A03F44" w:rsidP="00054348">
            <w:pPr>
              <w:jc w:val="both"/>
              <w:rPr>
                <w:color w:val="0F243E"/>
              </w:rPr>
            </w:pPr>
            <w:r w:rsidRPr="00054348">
              <w:rPr>
                <w:color w:val="0F243E"/>
              </w:rPr>
              <w:t>29</w:t>
            </w:r>
          </w:p>
        </w:tc>
        <w:tc>
          <w:tcPr>
            <w:tcW w:w="1278" w:type="dxa"/>
            <w:shd w:val="clear" w:color="auto" w:fill="auto"/>
          </w:tcPr>
          <w:p w:rsidR="00A03F44" w:rsidRPr="00054348" w:rsidRDefault="00A03F44" w:rsidP="00054348">
            <w:pPr>
              <w:jc w:val="both"/>
              <w:rPr>
                <w:color w:val="0F243E"/>
              </w:rPr>
            </w:pPr>
            <w:r w:rsidRPr="00054348">
              <w:rPr>
                <w:color w:val="0F243E"/>
              </w:rPr>
              <w:t>31</w:t>
            </w:r>
          </w:p>
        </w:tc>
        <w:tc>
          <w:tcPr>
            <w:tcW w:w="1311" w:type="dxa"/>
            <w:shd w:val="clear" w:color="auto" w:fill="auto"/>
          </w:tcPr>
          <w:p w:rsidR="00A03F44" w:rsidRPr="00054348" w:rsidRDefault="00A03F44" w:rsidP="00054348">
            <w:pPr>
              <w:jc w:val="both"/>
              <w:rPr>
                <w:color w:val="0F243E"/>
              </w:rPr>
            </w:pPr>
            <w:r w:rsidRPr="00054348">
              <w:rPr>
                <w:color w:val="0F243E"/>
              </w:rPr>
              <w:t>23</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b/>
                <w:color w:val="0F243E"/>
              </w:rPr>
            </w:pPr>
            <w:r w:rsidRPr="00054348">
              <w:rPr>
                <w:b/>
                <w:color w:val="0F243E"/>
              </w:rPr>
              <w:t>5</w:t>
            </w:r>
          </w:p>
        </w:tc>
        <w:tc>
          <w:tcPr>
            <w:tcW w:w="1256" w:type="dxa"/>
            <w:shd w:val="clear" w:color="auto" w:fill="auto"/>
          </w:tcPr>
          <w:p w:rsidR="00A03F44" w:rsidRPr="00054348" w:rsidRDefault="00A03F44" w:rsidP="00054348">
            <w:pPr>
              <w:jc w:val="both"/>
              <w:rPr>
                <w:color w:val="0F243E"/>
              </w:rPr>
            </w:pPr>
            <w:r w:rsidRPr="00054348">
              <w:rPr>
                <w:color w:val="0F243E"/>
              </w:rPr>
              <w:t>22</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5</w:t>
            </w:r>
          </w:p>
        </w:tc>
        <w:tc>
          <w:tcPr>
            <w:tcW w:w="1153" w:type="dxa"/>
            <w:shd w:val="clear" w:color="auto" w:fill="auto"/>
          </w:tcPr>
          <w:p w:rsidR="00A03F44" w:rsidRPr="00054348" w:rsidRDefault="00A03F44" w:rsidP="00054348">
            <w:pPr>
              <w:jc w:val="both"/>
              <w:rPr>
                <w:color w:val="0F243E"/>
              </w:rPr>
            </w:pPr>
            <w:r w:rsidRPr="00054348">
              <w:rPr>
                <w:color w:val="0F243E"/>
              </w:rPr>
              <w:t>7</w:t>
            </w:r>
          </w:p>
        </w:tc>
        <w:tc>
          <w:tcPr>
            <w:tcW w:w="1278" w:type="dxa"/>
            <w:shd w:val="clear" w:color="auto" w:fill="auto"/>
          </w:tcPr>
          <w:p w:rsidR="00A03F44" w:rsidRPr="00054348" w:rsidRDefault="00A03F44" w:rsidP="00054348">
            <w:pPr>
              <w:jc w:val="both"/>
              <w:rPr>
                <w:color w:val="0F243E"/>
              </w:rPr>
            </w:pPr>
            <w:r w:rsidRPr="00054348">
              <w:rPr>
                <w:color w:val="0F243E"/>
              </w:rPr>
              <w:t>7</w:t>
            </w:r>
          </w:p>
        </w:tc>
        <w:tc>
          <w:tcPr>
            <w:tcW w:w="1311" w:type="dxa"/>
            <w:shd w:val="clear" w:color="auto" w:fill="auto"/>
          </w:tcPr>
          <w:p w:rsidR="00A03F44" w:rsidRPr="00054348" w:rsidRDefault="00A03F44" w:rsidP="00054348">
            <w:pPr>
              <w:jc w:val="both"/>
              <w:rPr>
                <w:color w:val="0F243E"/>
              </w:rPr>
            </w:pPr>
            <w:r w:rsidRPr="00054348">
              <w:rPr>
                <w:color w:val="0F243E"/>
              </w:rPr>
              <w:t>7</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rPr>
            </w:pPr>
            <w:r w:rsidRPr="00054348">
              <w:rPr>
                <w:color w:val="0F243E"/>
              </w:rPr>
              <w:t>3</w:t>
            </w:r>
          </w:p>
        </w:tc>
        <w:tc>
          <w:tcPr>
            <w:tcW w:w="1256" w:type="dxa"/>
            <w:shd w:val="clear" w:color="auto" w:fill="auto"/>
          </w:tcPr>
          <w:p w:rsidR="00A03F44" w:rsidRPr="00054348" w:rsidRDefault="00A03F44" w:rsidP="00054348">
            <w:pPr>
              <w:jc w:val="both"/>
              <w:rPr>
                <w:color w:val="0F243E"/>
              </w:rPr>
            </w:pPr>
            <w:r w:rsidRPr="00054348">
              <w:rPr>
                <w:color w:val="0F243E"/>
              </w:rPr>
              <w:t>42,8</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6</w:t>
            </w:r>
          </w:p>
        </w:tc>
        <w:tc>
          <w:tcPr>
            <w:tcW w:w="1153" w:type="dxa"/>
            <w:shd w:val="clear" w:color="auto" w:fill="auto"/>
          </w:tcPr>
          <w:p w:rsidR="00A03F44" w:rsidRPr="00054348" w:rsidRDefault="00A03F44" w:rsidP="00054348">
            <w:pPr>
              <w:jc w:val="both"/>
              <w:rPr>
                <w:color w:val="0F243E"/>
              </w:rPr>
            </w:pPr>
            <w:r w:rsidRPr="00054348">
              <w:rPr>
                <w:color w:val="0F243E"/>
              </w:rPr>
              <w:t>6</w:t>
            </w:r>
          </w:p>
        </w:tc>
        <w:tc>
          <w:tcPr>
            <w:tcW w:w="1278" w:type="dxa"/>
            <w:shd w:val="clear" w:color="auto" w:fill="auto"/>
          </w:tcPr>
          <w:p w:rsidR="00A03F44" w:rsidRPr="00054348" w:rsidRDefault="00A03F44" w:rsidP="00054348">
            <w:pPr>
              <w:jc w:val="both"/>
              <w:rPr>
                <w:color w:val="0F243E"/>
              </w:rPr>
            </w:pPr>
            <w:r w:rsidRPr="00054348">
              <w:rPr>
                <w:color w:val="0F243E"/>
              </w:rPr>
              <w:t>6</w:t>
            </w:r>
          </w:p>
        </w:tc>
        <w:tc>
          <w:tcPr>
            <w:tcW w:w="1311" w:type="dxa"/>
            <w:shd w:val="clear" w:color="auto" w:fill="auto"/>
          </w:tcPr>
          <w:p w:rsidR="00A03F44" w:rsidRPr="00054348" w:rsidRDefault="00A03F44" w:rsidP="00054348">
            <w:pPr>
              <w:jc w:val="both"/>
              <w:rPr>
                <w:color w:val="0F243E"/>
              </w:rPr>
            </w:pPr>
            <w:r w:rsidRPr="00054348">
              <w:rPr>
                <w:color w:val="0F243E"/>
              </w:rPr>
              <w:t>6</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rPr>
            </w:pPr>
            <w:r w:rsidRPr="00054348">
              <w:rPr>
                <w:color w:val="0F243E"/>
              </w:rPr>
              <w:t>2</w:t>
            </w:r>
          </w:p>
        </w:tc>
        <w:tc>
          <w:tcPr>
            <w:tcW w:w="1256" w:type="dxa"/>
            <w:shd w:val="clear" w:color="auto" w:fill="auto"/>
          </w:tcPr>
          <w:p w:rsidR="00A03F44" w:rsidRPr="00054348" w:rsidRDefault="00A03F44" w:rsidP="00054348">
            <w:pPr>
              <w:jc w:val="both"/>
              <w:rPr>
                <w:color w:val="0F243E"/>
              </w:rPr>
            </w:pPr>
            <w:r w:rsidRPr="00054348">
              <w:rPr>
                <w:color w:val="0F243E"/>
              </w:rPr>
              <w:t>33</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7</w:t>
            </w:r>
          </w:p>
        </w:tc>
        <w:tc>
          <w:tcPr>
            <w:tcW w:w="1153" w:type="dxa"/>
            <w:shd w:val="clear" w:color="auto" w:fill="auto"/>
          </w:tcPr>
          <w:p w:rsidR="00A03F44" w:rsidRPr="00054348" w:rsidRDefault="00A03F44" w:rsidP="00054348">
            <w:pPr>
              <w:jc w:val="both"/>
              <w:rPr>
                <w:color w:val="0F243E"/>
                <w:lang w:val="en-US"/>
              </w:rPr>
            </w:pPr>
            <w:r w:rsidRPr="00054348">
              <w:rPr>
                <w:color w:val="0F243E"/>
                <w:lang w:val="en-US"/>
              </w:rPr>
              <w:t>10</w:t>
            </w:r>
          </w:p>
        </w:tc>
        <w:tc>
          <w:tcPr>
            <w:tcW w:w="1278" w:type="dxa"/>
            <w:shd w:val="clear" w:color="auto" w:fill="auto"/>
          </w:tcPr>
          <w:p w:rsidR="00A03F44" w:rsidRPr="00054348" w:rsidRDefault="00A03F44" w:rsidP="00054348">
            <w:pPr>
              <w:jc w:val="both"/>
              <w:rPr>
                <w:color w:val="0F243E"/>
              </w:rPr>
            </w:pPr>
            <w:r w:rsidRPr="00054348">
              <w:rPr>
                <w:color w:val="0F243E"/>
                <w:lang w:val="en-US"/>
              </w:rPr>
              <w:t>1</w:t>
            </w:r>
            <w:r w:rsidRPr="00054348">
              <w:rPr>
                <w:color w:val="0F243E"/>
              </w:rPr>
              <w:t>1</w:t>
            </w:r>
          </w:p>
        </w:tc>
        <w:tc>
          <w:tcPr>
            <w:tcW w:w="1311" w:type="dxa"/>
            <w:shd w:val="clear" w:color="auto" w:fill="auto"/>
          </w:tcPr>
          <w:p w:rsidR="00A03F44" w:rsidRPr="00054348" w:rsidRDefault="00A03F44" w:rsidP="00054348">
            <w:pPr>
              <w:jc w:val="both"/>
              <w:rPr>
                <w:color w:val="0F243E"/>
              </w:rPr>
            </w:pPr>
            <w:r w:rsidRPr="00054348">
              <w:rPr>
                <w:color w:val="0F243E"/>
              </w:rPr>
              <w:t>11</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rPr>
            </w:pPr>
            <w:r w:rsidRPr="00054348">
              <w:rPr>
                <w:color w:val="0F243E"/>
              </w:rPr>
              <w:t>4</w:t>
            </w:r>
          </w:p>
        </w:tc>
        <w:tc>
          <w:tcPr>
            <w:tcW w:w="1256" w:type="dxa"/>
            <w:shd w:val="clear" w:color="auto" w:fill="auto"/>
          </w:tcPr>
          <w:p w:rsidR="00A03F44" w:rsidRPr="00054348" w:rsidRDefault="00A03F44" w:rsidP="00054348">
            <w:pPr>
              <w:jc w:val="both"/>
              <w:rPr>
                <w:color w:val="0F243E"/>
              </w:rPr>
            </w:pPr>
            <w:r w:rsidRPr="00054348">
              <w:rPr>
                <w:color w:val="0F243E"/>
              </w:rPr>
              <w:t>36</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8</w:t>
            </w:r>
          </w:p>
        </w:tc>
        <w:tc>
          <w:tcPr>
            <w:tcW w:w="1153" w:type="dxa"/>
            <w:shd w:val="clear" w:color="auto" w:fill="auto"/>
          </w:tcPr>
          <w:p w:rsidR="00A03F44" w:rsidRPr="00054348" w:rsidRDefault="00A03F44" w:rsidP="00054348">
            <w:pPr>
              <w:jc w:val="both"/>
              <w:rPr>
                <w:color w:val="0F243E"/>
              </w:rPr>
            </w:pPr>
            <w:r w:rsidRPr="00054348">
              <w:rPr>
                <w:color w:val="0F243E"/>
              </w:rPr>
              <w:t>8</w:t>
            </w:r>
          </w:p>
        </w:tc>
        <w:tc>
          <w:tcPr>
            <w:tcW w:w="1278" w:type="dxa"/>
            <w:shd w:val="clear" w:color="auto" w:fill="auto"/>
          </w:tcPr>
          <w:p w:rsidR="00A03F44" w:rsidRPr="00054348" w:rsidRDefault="00A03F44" w:rsidP="00054348">
            <w:pPr>
              <w:jc w:val="both"/>
              <w:rPr>
                <w:color w:val="0F243E"/>
              </w:rPr>
            </w:pPr>
            <w:r w:rsidRPr="00054348">
              <w:rPr>
                <w:color w:val="0F243E"/>
              </w:rPr>
              <w:t>8</w:t>
            </w:r>
          </w:p>
        </w:tc>
        <w:tc>
          <w:tcPr>
            <w:tcW w:w="1311" w:type="dxa"/>
            <w:shd w:val="clear" w:color="auto" w:fill="auto"/>
          </w:tcPr>
          <w:p w:rsidR="00A03F44" w:rsidRPr="00054348" w:rsidRDefault="00A03F44" w:rsidP="00054348">
            <w:pPr>
              <w:jc w:val="both"/>
              <w:rPr>
                <w:color w:val="0F243E"/>
              </w:rPr>
            </w:pPr>
            <w:r w:rsidRPr="00054348">
              <w:rPr>
                <w:color w:val="0F243E"/>
              </w:rPr>
              <w:t>8</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rPr>
            </w:pPr>
            <w:r w:rsidRPr="00054348">
              <w:rPr>
                <w:color w:val="0F243E"/>
              </w:rPr>
              <w:t>0</w:t>
            </w:r>
          </w:p>
        </w:tc>
        <w:tc>
          <w:tcPr>
            <w:tcW w:w="1256" w:type="dxa"/>
            <w:shd w:val="clear" w:color="auto" w:fill="auto"/>
          </w:tcPr>
          <w:p w:rsidR="00A03F44" w:rsidRPr="00054348" w:rsidRDefault="00A03F44" w:rsidP="00054348">
            <w:pPr>
              <w:jc w:val="both"/>
              <w:rPr>
                <w:color w:val="0F243E"/>
              </w:rPr>
            </w:pPr>
            <w:r w:rsidRPr="00054348">
              <w:rPr>
                <w:color w:val="0F243E"/>
              </w:rPr>
              <w:t>12,5</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9</w:t>
            </w:r>
          </w:p>
        </w:tc>
        <w:tc>
          <w:tcPr>
            <w:tcW w:w="1153" w:type="dxa"/>
            <w:shd w:val="clear" w:color="auto" w:fill="auto"/>
          </w:tcPr>
          <w:p w:rsidR="00A03F44" w:rsidRPr="00054348" w:rsidRDefault="00A03F44" w:rsidP="00054348">
            <w:pPr>
              <w:jc w:val="both"/>
              <w:rPr>
                <w:color w:val="0F243E"/>
              </w:rPr>
            </w:pPr>
            <w:r w:rsidRPr="00054348">
              <w:rPr>
                <w:color w:val="0F243E"/>
              </w:rPr>
              <w:t>5</w:t>
            </w:r>
          </w:p>
        </w:tc>
        <w:tc>
          <w:tcPr>
            <w:tcW w:w="1278" w:type="dxa"/>
            <w:shd w:val="clear" w:color="auto" w:fill="auto"/>
          </w:tcPr>
          <w:p w:rsidR="00A03F44" w:rsidRPr="00054348" w:rsidRDefault="00A03F44" w:rsidP="00054348">
            <w:pPr>
              <w:jc w:val="both"/>
              <w:rPr>
                <w:color w:val="0F243E"/>
              </w:rPr>
            </w:pPr>
            <w:r w:rsidRPr="00054348">
              <w:rPr>
                <w:color w:val="0F243E"/>
              </w:rPr>
              <w:t>5</w:t>
            </w:r>
          </w:p>
        </w:tc>
        <w:tc>
          <w:tcPr>
            <w:tcW w:w="1311" w:type="dxa"/>
            <w:shd w:val="clear" w:color="auto" w:fill="auto"/>
          </w:tcPr>
          <w:p w:rsidR="00A03F44" w:rsidRPr="00054348" w:rsidRDefault="00A03F44" w:rsidP="00054348">
            <w:pPr>
              <w:jc w:val="both"/>
              <w:rPr>
                <w:color w:val="0F243E"/>
              </w:rPr>
            </w:pPr>
            <w:r w:rsidRPr="00054348">
              <w:rPr>
                <w:color w:val="0F243E"/>
              </w:rPr>
              <w:t>5</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rPr>
            </w:pPr>
            <w:r w:rsidRPr="00054348">
              <w:rPr>
                <w:color w:val="0F243E"/>
              </w:rPr>
              <w:t>0</w:t>
            </w:r>
          </w:p>
        </w:tc>
        <w:tc>
          <w:tcPr>
            <w:tcW w:w="1256" w:type="dxa"/>
            <w:shd w:val="clear" w:color="auto" w:fill="auto"/>
          </w:tcPr>
          <w:p w:rsidR="00A03F44" w:rsidRPr="00054348" w:rsidRDefault="00A03F44" w:rsidP="00054348">
            <w:pPr>
              <w:jc w:val="both"/>
              <w:rPr>
                <w:color w:val="0F243E"/>
              </w:rPr>
            </w:pPr>
            <w:r w:rsidRPr="00054348">
              <w:rPr>
                <w:color w:val="0F243E"/>
              </w:rPr>
              <w:t>0</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5-9 классы</w:t>
            </w:r>
          </w:p>
        </w:tc>
        <w:tc>
          <w:tcPr>
            <w:tcW w:w="1153" w:type="dxa"/>
            <w:shd w:val="clear" w:color="auto" w:fill="auto"/>
          </w:tcPr>
          <w:p w:rsidR="00A03F44" w:rsidRPr="00054348" w:rsidRDefault="00A03F44" w:rsidP="00054348">
            <w:pPr>
              <w:jc w:val="both"/>
              <w:rPr>
                <w:color w:val="0F243E"/>
              </w:rPr>
            </w:pPr>
            <w:r w:rsidRPr="00054348">
              <w:rPr>
                <w:color w:val="0F243E"/>
              </w:rPr>
              <w:t>36</w:t>
            </w:r>
          </w:p>
        </w:tc>
        <w:tc>
          <w:tcPr>
            <w:tcW w:w="1278" w:type="dxa"/>
            <w:shd w:val="clear" w:color="auto" w:fill="auto"/>
          </w:tcPr>
          <w:p w:rsidR="00A03F44" w:rsidRPr="00054348" w:rsidRDefault="00A03F44" w:rsidP="00054348">
            <w:pPr>
              <w:jc w:val="both"/>
              <w:rPr>
                <w:color w:val="0F243E"/>
              </w:rPr>
            </w:pPr>
            <w:r w:rsidRPr="00054348">
              <w:rPr>
                <w:color w:val="0F243E"/>
              </w:rPr>
              <w:t>37</w:t>
            </w:r>
          </w:p>
        </w:tc>
        <w:tc>
          <w:tcPr>
            <w:tcW w:w="1311" w:type="dxa"/>
            <w:shd w:val="clear" w:color="auto" w:fill="auto"/>
          </w:tcPr>
          <w:p w:rsidR="00A03F44" w:rsidRPr="00054348" w:rsidRDefault="00A03F44" w:rsidP="00054348">
            <w:pPr>
              <w:jc w:val="both"/>
              <w:rPr>
                <w:color w:val="0F243E"/>
              </w:rPr>
            </w:pPr>
            <w:r w:rsidRPr="00054348">
              <w:rPr>
                <w:color w:val="0F243E"/>
              </w:rPr>
              <w:t>37</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b/>
                <w:color w:val="0F243E"/>
              </w:rPr>
            </w:pPr>
            <w:r w:rsidRPr="00054348">
              <w:rPr>
                <w:b/>
                <w:color w:val="0F243E"/>
              </w:rPr>
              <w:t>9</w:t>
            </w:r>
          </w:p>
        </w:tc>
        <w:tc>
          <w:tcPr>
            <w:tcW w:w="1256" w:type="dxa"/>
            <w:shd w:val="clear" w:color="auto" w:fill="auto"/>
          </w:tcPr>
          <w:p w:rsidR="00A03F44" w:rsidRPr="00054348" w:rsidRDefault="00A03F44" w:rsidP="00054348">
            <w:pPr>
              <w:jc w:val="both"/>
              <w:rPr>
                <w:color w:val="0F243E"/>
              </w:rPr>
            </w:pPr>
            <w:r w:rsidRPr="00054348">
              <w:rPr>
                <w:color w:val="0F243E"/>
              </w:rPr>
              <w:t>27</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10</w:t>
            </w:r>
          </w:p>
        </w:tc>
        <w:tc>
          <w:tcPr>
            <w:tcW w:w="1153" w:type="dxa"/>
            <w:shd w:val="clear" w:color="auto" w:fill="auto"/>
          </w:tcPr>
          <w:p w:rsidR="00A03F44" w:rsidRPr="00054348" w:rsidRDefault="00A03F44" w:rsidP="00054348">
            <w:pPr>
              <w:jc w:val="both"/>
              <w:rPr>
                <w:color w:val="0F243E"/>
              </w:rPr>
            </w:pPr>
            <w:r w:rsidRPr="00054348">
              <w:rPr>
                <w:color w:val="0F243E"/>
              </w:rPr>
              <w:t>6</w:t>
            </w:r>
          </w:p>
        </w:tc>
        <w:tc>
          <w:tcPr>
            <w:tcW w:w="1278" w:type="dxa"/>
            <w:shd w:val="clear" w:color="auto" w:fill="auto"/>
          </w:tcPr>
          <w:p w:rsidR="00A03F44" w:rsidRPr="00054348" w:rsidRDefault="00A03F44" w:rsidP="00054348">
            <w:pPr>
              <w:jc w:val="both"/>
              <w:rPr>
                <w:color w:val="0F243E"/>
              </w:rPr>
            </w:pPr>
            <w:r w:rsidRPr="00054348">
              <w:rPr>
                <w:color w:val="0F243E"/>
              </w:rPr>
              <w:t>6</w:t>
            </w:r>
          </w:p>
        </w:tc>
        <w:tc>
          <w:tcPr>
            <w:tcW w:w="1311" w:type="dxa"/>
            <w:shd w:val="clear" w:color="auto" w:fill="auto"/>
          </w:tcPr>
          <w:p w:rsidR="00A03F44" w:rsidRPr="00054348" w:rsidRDefault="00A03F44" w:rsidP="00054348">
            <w:pPr>
              <w:jc w:val="both"/>
              <w:rPr>
                <w:color w:val="0F243E"/>
              </w:rPr>
            </w:pPr>
            <w:r w:rsidRPr="00054348">
              <w:rPr>
                <w:color w:val="0F243E"/>
              </w:rPr>
              <w:t>6</w:t>
            </w:r>
          </w:p>
        </w:tc>
        <w:tc>
          <w:tcPr>
            <w:tcW w:w="1616" w:type="dxa"/>
            <w:shd w:val="clear" w:color="auto" w:fill="auto"/>
          </w:tcPr>
          <w:p w:rsidR="00A03F44" w:rsidRPr="00054348" w:rsidRDefault="00A03F44" w:rsidP="00054348">
            <w:pPr>
              <w:jc w:val="both"/>
              <w:rPr>
                <w:color w:val="0F243E"/>
              </w:rPr>
            </w:pPr>
            <w:r w:rsidRPr="00054348">
              <w:rPr>
                <w:color w:val="0F243E"/>
              </w:rPr>
              <w:t>100</w:t>
            </w:r>
          </w:p>
        </w:tc>
        <w:tc>
          <w:tcPr>
            <w:tcW w:w="1454" w:type="dxa"/>
            <w:shd w:val="clear" w:color="auto" w:fill="auto"/>
          </w:tcPr>
          <w:p w:rsidR="00A03F44" w:rsidRPr="00054348" w:rsidRDefault="00A03F44" w:rsidP="00054348">
            <w:pPr>
              <w:jc w:val="both"/>
              <w:rPr>
                <w:color w:val="0F243E"/>
              </w:rPr>
            </w:pPr>
            <w:r w:rsidRPr="00054348">
              <w:rPr>
                <w:color w:val="0F243E"/>
              </w:rPr>
              <w:t>3</w:t>
            </w:r>
          </w:p>
        </w:tc>
        <w:tc>
          <w:tcPr>
            <w:tcW w:w="1256" w:type="dxa"/>
            <w:shd w:val="clear" w:color="auto" w:fill="auto"/>
          </w:tcPr>
          <w:p w:rsidR="00A03F44" w:rsidRPr="00054348" w:rsidRDefault="00A03F44" w:rsidP="00054348">
            <w:pPr>
              <w:jc w:val="both"/>
              <w:rPr>
                <w:color w:val="0F243E"/>
              </w:rPr>
            </w:pPr>
            <w:r w:rsidRPr="00054348">
              <w:rPr>
                <w:color w:val="0F243E"/>
              </w:rPr>
              <w:t>50</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11</w:t>
            </w:r>
          </w:p>
        </w:tc>
        <w:tc>
          <w:tcPr>
            <w:tcW w:w="1153" w:type="dxa"/>
            <w:shd w:val="clear" w:color="auto" w:fill="auto"/>
          </w:tcPr>
          <w:p w:rsidR="00A03F44" w:rsidRPr="00054348" w:rsidRDefault="00A03F44" w:rsidP="00054348">
            <w:pPr>
              <w:jc w:val="both"/>
              <w:rPr>
                <w:color w:val="0F243E"/>
              </w:rPr>
            </w:pPr>
            <w:r w:rsidRPr="00054348">
              <w:rPr>
                <w:color w:val="0F243E"/>
              </w:rPr>
              <w:t>8</w:t>
            </w:r>
          </w:p>
        </w:tc>
        <w:tc>
          <w:tcPr>
            <w:tcW w:w="1278" w:type="dxa"/>
            <w:shd w:val="clear" w:color="auto" w:fill="auto"/>
          </w:tcPr>
          <w:p w:rsidR="00A03F44" w:rsidRPr="00054348" w:rsidRDefault="00A03F44" w:rsidP="00054348">
            <w:pPr>
              <w:jc w:val="both"/>
              <w:rPr>
                <w:color w:val="0F243E"/>
              </w:rPr>
            </w:pPr>
            <w:r w:rsidRPr="00054348">
              <w:rPr>
                <w:color w:val="0F243E"/>
              </w:rPr>
              <w:t>8</w:t>
            </w:r>
          </w:p>
        </w:tc>
        <w:tc>
          <w:tcPr>
            <w:tcW w:w="1311" w:type="dxa"/>
            <w:shd w:val="clear" w:color="auto" w:fill="auto"/>
          </w:tcPr>
          <w:p w:rsidR="00A03F44" w:rsidRPr="00054348" w:rsidRDefault="00A03F44" w:rsidP="00054348">
            <w:pPr>
              <w:jc w:val="both"/>
              <w:rPr>
                <w:color w:val="0F243E"/>
              </w:rPr>
            </w:pPr>
            <w:r w:rsidRPr="00054348">
              <w:rPr>
                <w:color w:val="0F243E"/>
              </w:rPr>
              <w:t>8</w:t>
            </w:r>
          </w:p>
        </w:tc>
        <w:tc>
          <w:tcPr>
            <w:tcW w:w="1616" w:type="dxa"/>
            <w:shd w:val="clear" w:color="auto" w:fill="auto"/>
          </w:tcPr>
          <w:p w:rsidR="00A03F44" w:rsidRPr="00054348" w:rsidRDefault="00BE7FE9" w:rsidP="00054348">
            <w:pPr>
              <w:jc w:val="both"/>
              <w:rPr>
                <w:color w:val="0F243E"/>
              </w:rPr>
            </w:pPr>
            <w:r w:rsidRPr="00054348">
              <w:rPr>
                <w:color w:val="0F243E"/>
              </w:rPr>
              <w:t>75</w:t>
            </w:r>
          </w:p>
        </w:tc>
        <w:tc>
          <w:tcPr>
            <w:tcW w:w="1454" w:type="dxa"/>
            <w:shd w:val="clear" w:color="auto" w:fill="auto"/>
          </w:tcPr>
          <w:p w:rsidR="00A03F44" w:rsidRPr="00054348" w:rsidRDefault="00BE7FE9" w:rsidP="00054348">
            <w:pPr>
              <w:jc w:val="both"/>
              <w:rPr>
                <w:color w:val="0F243E"/>
              </w:rPr>
            </w:pPr>
            <w:r w:rsidRPr="00054348">
              <w:rPr>
                <w:color w:val="0F243E"/>
              </w:rPr>
              <w:t>1</w:t>
            </w:r>
          </w:p>
        </w:tc>
        <w:tc>
          <w:tcPr>
            <w:tcW w:w="1256" w:type="dxa"/>
            <w:shd w:val="clear" w:color="auto" w:fill="auto"/>
          </w:tcPr>
          <w:p w:rsidR="00A03F44" w:rsidRPr="00054348" w:rsidRDefault="00BE7FE9" w:rsidP="00054348">
            <w:pPr>
              <w:jc w:val="both"/>
              <w:rPr>
                <w:color w:val="0F243E"/>
              </w:rPr>
            </w:pPr>
            <w:r w:rsidRPr="00054348">
              <w:rPr>
                <w:color w:val="0F243E"/>
              </w:rPr>
              <w:t>12,5</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10-11 классы</w:t>
            </w:r>
          </w:p>
        </w:tc>
        <w:tc>
          <w:tcPr>
            <w:tcW w:w="1153" w:type="dxa"/>
            <w:shd w:val="clear" w:color="auto" w:fill="auto"/>
          </w:tcPr>
          <w:p w:rsidR="00A03F44" w:rsidRPr="00054348" w:rsidRDefault="00A03F44" w:rsidP="00054348">
            <w:pPr>
              <w:jc w:val="both"/>
              <w:rPr>
                <w:color w:val="0F243E"/>
              </w:rPr>
            </w:pPr>
            <w:r w:rsidRPr="00054348">
              <w:rPr>
                <w:color w:val="0F243E"/>
              </w:rPr>
              <w:t>14</w:t>
            </w:r>
          </w:p>
        </w:tc>
        <w:tc>
          <w:tcPr>
            <w:tcW w:w="1278" w:type="dxa"/>
            <w:shd w:val="clear" w:color="auto" w:fill="auto"/>
          </w:tcPr>
          <w:p w:rsidR="00A03F44" w:rsidRPr="00054348" w:rsidRDefault="00A03F44" w:rsidP="00054348">
            <w:pPr>
              <w:jc w:val="both"/>
              <w:rPr>
                <w:color w:val="0F243E"/>
              </w:rPr>
            </w:pPr>
            <w:r w:rsidRPr="00054348">
              <w:rPr>
                <w:color w:val="0F243E"/>
              </w:rPr>
              <w:t>14</w:t>
            </w:r>
          </w:p>
        </w:tc>
        <w:tc>
          <w:tcPr>
            <w:tcW w:w="1311" w:type="dxa"/>
            <w:shd w:val="clear" w:color="auto" w:fill="auto"/>
          </w:tcPr>
          <w:p w:rsidR="00A03F44" w:rsidRPr="00054348" w:rsidRDefault="00A03F44" w:rsidP="00054348">
            <w:pPr>
              <w:jc w:val="both"/>
              <w:rPr>
                <w:color w:val="0F243E"/>
              </w:rPr>
            </w:pPr>
            <w:r w:rsidRPr="00054348">
              <w:rPr>
                <w:color w:val="0F243E"/>
              </w:rPr>
              <w:t>14</w:t>
            </w:r>
          </w:p>
        </w:tc>
        <w:tc>
          <w:tcPr>
            <w:tcW w:w="1616" w:type="dxa"/>
            <w:shd w:val="clear" w:color="auto" w:fill="auto"/>
          </w:tcPr>
          <w:p w:rsidR="00A03F44" w:rsidRPr="00054348" w:rsidRDefault="0072162F" w:rsidP="00054348">
            <w:pPr>
              <w:jc w:val="both"/>
              <w:rPr>
                <w:color w:val="0F243E"/>
              </w:rPr>
            </w:pPr>
            <w:r w:rsidRPr="00054348">
              <w:rPr>
                <w:color w:val="0F243E"/>
              </w:rPr>
              <w:t>85,7</w:t>
            </w:r>
          </w:p>
        </w:tc>
        <w:tc>
          <w:tcPr>
            <w:tcW w:w="1454" w:type="dxa"/>
            <w:shd w:val="clear" w:color="auto" w:fill="auto"/>
          </w:tcPr>
          <w:p w:rsidR="00A03F44" w:rsidRPr="00054348" w:rsidRDefault="00BE7FE9" w:rsidP="00054348">
            <w:pPr>
              <w:jc w:val="both"/>
              <w:rPr>
                <w:b/>
                <w:color w:val="0F243E"/>
              </w:rPr>
            </w:pPr>
            <w:r w:rsidRPr="00054348">
              <w:rPr>
                <w:b/>
                <w:color w:val="0F243E"/>
              </w:rPr>
              <w:t>4</w:t>
            </w:r>
          </w:p>
        </w:tc>
        <w:tc>
          <w:tcPr>
            <w:tcW w:w="1256" w:type="dxa"/>
            <w:shd w:val="clear" w:color="auto" w:fill="auto"/>
          </w:tcPr>
          <w:p w:rsidR="00A03F44" w:rsidRPr="00054348" w:rsidRDefault="00BE7FE9" w:rsidP="00054348">
            <w:pPr>
              <w:jc w:val="both"/>
              <w:rPr>
                <w:color w:val="0F243E"/>
              </w:rPr>
            </w:pPr>
            <w:r w:rsidRPr="00054348">
              <w:rPr>
                <w:color w:val="0F243E"/>
              </w:rPr>
              <w:t>28,6</w:t>
            </w:r>
          </w:p>
        </w:tc>
      </w:tr>
      <w:tr w:rsidR="00A03F44" w:rsidRPr="00054348" w:rsidTr="00820F61">
        <w:tc>
          <w:tcPr>
            <w:tcW w:w="1503" w:type="dxa"/>
            <w:shd w:val="clear" w:color="auto" w:fill="auto"/>
          </w:tcPr>
          <w:p w:rsidR="00A03F44" w:rsidRPr="00054348" w:rsidRDefault="00A03F44" w:rsidP="00054348">
            <w:pPr>
              <w:jc w:val="both"/>
              <w:rPr>
                <w:color w:val="0F243E"/>
              </w:rPr>
            </w:pPr>
            <w:r w:rsidRPr="00054348">
              <w:rPr>
                <w:color w:val="0F243E"/>
              </w:rPr>
              <w:t>По школе</w:t>
            </w:r>
          </w:p>
        </w:tc>
        <w:tc>
          <w:tcPr>
            <w:tcW w:w="1153" w:type="dxa"/>
            <w:shd w:val="clear" w:color="auto" w:fill="auto"/>
          </w:tcPr>
          <w:p w:rsidR="00A03F44" w:rsidRPr="00054348" w:rsidRDefault="00A03F44" w:rsidP="00054348">
            <w:pPr>
              <w:jc w:val="both"/>
              <w:rPr>
                <w:color w:val="0F243E"/>
              </w:rPr>
            </w:pPr>
            <w:r w:rsidRPr="00054348">
              <w:rPr>
                <w:color w:val="0F243E"/>
              </w:rPr>
              <w:t>79</w:t>
            </w:r>
          </w:p>
        </w:tc>
        <w:tc>
          <w:tcPr>
            <w:tcW w:w="1278" w:type="dxa"/>
            <w:shd w:val="clear" w:color="auto" w:fill="auto"/>
          </w:tcPr>
          <w:p w:rsidR="00A03F44" w:rsidRPr="00054348" w:rsidRDefault="00A03F44" w:rsidP="00054348">
            <w:pPr>
              <w:jc w:val="both"/>
              <w:rPr>
                <w:color w:val="0F243E"/>
              </w:rPr>
            </w:pPr>
            <w:r w:rsidRPr="00054348">
              <w:rPr>
                <w:color w:val="0F243E"/>
              </w:rPr>
              <w:t>82</w:t>
            </w:r>
          </w:p>
        </w:tc>
        <w:tc>
          <w:tcPr>
            <w:tcW w:w="1311" w:type="dxa"/>
            <w:shd w:val="clear" w:color="auto" w:fill="auto"/>
          </w:tcPr>
          <w:p w:rsidR="00A03F44" w:rsidRPr="00054348" w:rsidRDefault="00A03F44" w:rsidP="00054348">
            <w:pPr>
              <w:jc w:val="both"/>
              <w:rPr>
                <w:color w:val="0F243E"/>
              </w:rPr>
            </w:pPr>
            <w:r w:rsidRPr="00054348">
              <w:rPr>
                <w:color w:val="0F243E"/>
              </w:rPr>
              <w:t>8</w:t>
            </w:r>
            <w:r w:rsidR="00BE7FE9" w:rsidRPr="00054348">
              <w:rPr>
                <w:color w:val="0F243E"/>
              </w:rPr>
              <w:t>0</w:t>
            </w:r>
          </w:p>
        </w:tc>
        <w:tc>
          <w:tcPr>
            <w:tcW w:w="1616" w:type="dxa"/>
            <w:shd w:val="clear" w:color="auto" w:fill="auto"/>
          </w:tcPr>
          <w:p w:rsidR="00A03F44" w:rsidRPr="00054348" w:rsidRDefault="0072162F" w:rsidP="00054348">
            <w:pPr>
              <w:jc w:val="both"/>
              <w:rPr>
                <w:color w:val="0F243E"/>
              </w:rPr>
            </w:pPr>
            <w:r w:rsidRPr="00054348">
              <w:rPr>
                <w:color w:val="0F243E"/>
              </w:rPr>
              <w:t>97,6</w:t>
            </w:r>
          </w:p>
        </w:tc>
        <w:tc>
          <w:tcPr>
            <w:tcW w:w="1454" w:type="dxa"/>
            <w:shd w:val="clear" w:color="auto" w:fill="auto"/>
          </w:tcPr>
          <w:p w:rsidR="00A03F44" w:rsidRPr="00054348" w:rsidRDefault="00A03F44" w:rsidP="00054348">
            <w:pPr>
              <w:jc w:val="both"/>
              <w:rPr>
                <w:color w:val="0F243E"/>
              </w:rPr>
            </w:pPr>
            <w:r w:rsidRPr="00054348">
              <w:rPr>
                <w:color w:val="0F243E"/>
              </w:rPr>
              <w:t>1</w:t>
            </w:r>
            <w:r w:rsidR="00BE7FE9" w:rsidRPr="00054348">
              <w:rPr>
                <w:color w:val="0F243E"/>
              </w:rPr>
              <w:t>8</w:t>
            </w:r>
          </w:p>
        </w:tc>
        <w:tc>
          <w:tcPr>
            <w:tcW w:w="1256" w:type="dxa"/>
            <w:shd w:val="clear" w:color="auto" w:fill="auto"/>
          </w:tcPr>
          <w:p w:rsidR="00A03F44" w:rsidRPr="00054348" w:rsidRDefault="00BE7FE9" w:rsidP="00054348">
            <w:pPr>
              <w:jc w:val="both"/>
              <w:rPr>
                <w:color w:val="0F243E"/>
              </w:rPr>
            </w:pPr>
            <w:r w:rsidRPr="00054348">
              <w:rPr>
                <w:color w:val="0F243E"/>
              </w:rPr>
              <w:t>22</w:t>
            </w:r>
          </w:p>
        </w:tc>
      </w:tr>
    </w:tbl>
    <w:p w:rsidR="00A03F44" w:rsidRPr="00054348" w:rsidRDefault="00A03F44" w:rsidP="00054348">
      <w:pPr>
        <w:jc w:val="both"/>
        <w:rPr>
          <w:color w:val="0F243E"/>
        </w:rPr>
      </w:pPr>
      <w:r w:rsidRPr="00054348">
        <w:rPr>
          <w:color w:val="0F243E"/>
        </w:rPr>
        <w:t xml:space="preserve"> </w:t>
      </w:r>
    </w:p>
    <w:p w:rsidR="00A03F44" w:rsidRPr="00054348" w:rsidRDefault="00A03F44" w:rsidP="00054348">
      <w:pPr>
        <w:jc w:val="both"/>
        <w:rPr>
          <w:color w:val="0F243E"/>
        </w:rPr>
      </w:pPr>
      <w:r w:rsidRPr="00054348">
        <w:rPr>
          <w:color w:val="0F243E"/>
        </w:rPr>
        <w:t>По сравнению с прошлым учебным годом идет повышение  качества обучения (</w:t>
      </w:r>
      <w:r w:rsidR="00054348">
        <w:rPr>
          <w:color w:val="0F243E"/>
        </w:rPr>
        <w:t>2012г-</w:t>
      </w:r>
      <w:r w:rsidRPr="00054348">
        <w:rPr>
          <w:color w:val="0F243E"/>
        </w:rPr>
        <w:t>14,4%</w:t>
      </w:r>
      <w:r w:rsidR="00054348">
        <w:rPr>
          <w:color w:val="0F243E"/>
        </w:rPr>
        <w:t>качества</w:t>
      </w:r>
      <w:r w:rsidRPr="00054348">
        <w:rPr>
          <w:color w:val="0F243E"/>
        </w:rPr>
        <w:t>).</w:t>
      </w:r>
    </w:p>
    <w:p w:rsidR="00A03F44" w:rsidRPr="00054348" w:rsidRDefault="00A03F44" w:rsidP="00054348">
      <w:pPr>
        <w:jc w:val="both"/>
        <w:rPr>
          <w:color w:val="0F243E"/>
        </w:rPr>
      </w:pPr>
      <w:r w:rsidRPr="00054348">
        <w:rPr>
          <w:color w:val="0F243E"/>
        </w:rPr>
        <w:lastRenderedPageBreak/>
        <w:t xml:space="preserve">    В течении года по четвертям и  полугодиям проводились административные контрольные работы по основным предметам, переводные экзамены с5 по8 и 10 классах по двум выборным предметам. Итоги АКР обсуждались на совещаниях при директоре, методсоветах, давались рекомендации по работе для улучшения результатов итоговых работ. </w:t>
      </w:r>
    </w:p>
    <w:p w:rsidR="00D575FA" w:rsidRPr="00054348" w:rsidRDefault="00D575FA" w:rsidP="00054348">
      <w:pPr>
        <w:spacing w:before="240"/>
        <w:ind w:firstLine="708"/>
        <w:jc w:val="both"/>
        <w:rPr>
          <w:color w:val="1D1B11"/>
        </w:rPr>
      </w:pPr>
      <w:r w:rsidRPr="00054348">
        <w:rPr>
          <w:color w:val="1D1B11"/>
        </w:rPr>
        <w:t>На второй ступени обучения, продолжающей формирование познавательных интересов учащихся и их самообразовательных навыков. Всего обучалось 37 учащихся, которые были охвачены различными кружками по интересам такими, как «Уран» (Мачанов С.Е., учитель технологии), «Радужный мир» (Афанасьева А.С., учитель технологии), «Изо»,  проектной деятельностью «Керамика» и т.д. В них учащиеся овладевают основами изобразительного искусства, архитектурного моделирования, дизайна, развивают практические умения и художественный вкус.</w:t>
      </w:r>
    </w:p>
    <w:p w:rsidR="00D575FA" w:rsidRPr="00054348" w:rsidRDefault="00D575FA" w:rsidP="00054348">
      <w:pPr>
        <w:jc w:val="both"/>
        <w:rPr>
          <w:color w:val="1D1B11"/>
        </w:rPr>
      </w:pPr>
      <w:r w:rsidRPr="00054348">
        <w:rPr>
          <w:color w:val="1D1B11"/>
        </w:rPr>
        <w:t xml:space="preserve"> </w:t>
      </w:r>
      <w:r w:rsidRPr="00054348">
        <w:rPr>
          <w:color w:val="1D1B11"/>
        </w:rPr>
        <w:tab/>
      </w:r>
    </w:p>
    <w:p w:rsidR="00D575FA" w:rsidRPr="00054348" w:rsidRDefault="00D575FA" w:rsidP="00054348">
      <w:pPr>
        <w:ind w:firstLine="708"/>
        <w:jc w:val="both"/>
        <w:rPr>
          <w:color w:val="1D1B11"/>
        </w:rPr>
      </w:pPr>
      <w:r w:rsidRPr="00054348">
        <w:rPr>
          <w:color w:val="1D1B11"/>
        </w:rPr>
        <w:t>На третьей ступени обучения завершается образовательная подготовка учащихся. Школа ставит перед собой задачу – достижение каждым выпускником функциональной грамотности и его подготовка к поступлению в ВУЗы, ССУЗы и НПО. В старшем звене работали профильные классы: универсальные. По агротехнологическому направлению учащиеся среднего и старшего звена охвачены элективными курсами- животноводство, коневодство,  овощеводство, растениеводство, почвоведение, агрохимия почвы, сельхозкультуры. В целях усиленной подготовки выпускников к выпускным экзаменам были добавлены часы по основным предметам математике, русскому языку, биологии, физике, проводились консультации по всем предметам, по которым выпускники сдавали экзамены</w:t>
      </w:r>
      <w:r w:rsidR="004342C5" w:rsidRPr="00054348">
        <w:rPr>
          <w:color w:val="1D1B11"/>
        </w:rPr>
        <w:t>. В старших классах обучались 14</w:t>
      </w:r>
      <w:r w:rsidRPr="00054348">
        <w:rPr>
          <w:color w:val="1D1B11"/>
        </w:rPr>
        <w:t xml:space="preserve"> учащихся. </w:t>
      </w:r>
    </w:p>
    <w:p w:rsidR="00D575FA" w:rsidRPr="00054348" w:rsidRDefault="004342C5" w:rsidP="00054348">
      <w:pPr>
        <w:ind w:firstLine="708"/>
        <w:jc w:val="both"/>
        <w:rPr>
          <w:color w:val="1D1B11"/>
        </w:rPr>
      </w:pPr>
      <w:r w:rsidRPr="00054348">
        <w:rPr>
          <w:color w:val="1D1B11"/>
        </w:rPr>
        <w:t>В 2012-2013 учебном году Николаев Артем, ученик 11 класса, инвалид с детства</w:t>
      </w:r>
      <w:r w:rsidR="00D575FA" w:rsidRPr="00054348">
        <w:rPr>
          <w:color w:val="1D1B11"/>
        </w:rPr>
        <w:t xml:space="preserve"> на основании справки ВТЭК </w:t>
      </w:r>
      <w:r w:rsidRPr="00054348">
        <w:rPr>
          <w:color w:val="1D1B11"/>
        </w:rPr>
        <w:t>сдал выпускные экзамены по традиционной форме.</w:t>
      </w:r>
    </w:p>
    <w:p w:rsidR="00D575FA" w:rsidRPr="00054348" w:rsidRDefault="00D575FA" w:rsidP="00054348">
      <w:pPr>
        <w:jc w:val="both"/>
        <w:rPr>
          <w:b/>
          <w:color w:val="1D1B11"/>
        </w:rPr>
      </w:pPr>
    </w:p>
    <w:p w:rsidR="00D575FA" w:rsidRPr="00054348" w:rsidRDefault="00D575FA" w:rsidP="00054348">
      <w:pPr>
        <w:jc w:val="both"/>
        <w:rPr>
          <w:b/>
          <w:color w:val="1D1B11"/>
        </w:rPr>
      </w:pPr>
      <w:r w:rsidRPr="00054348">
        <w:rPr>
          <w:b/>
          <w:color w:val="1D1B11"/>
        </w:rPr>
        <w:t>Формы орга</w:t>
      </w:r>
      <w:r w:rsidR="00EB6450" w:rsidRPr="00054348">
        <w:rPr>
          <w:b/>
          <w:color w:val="1D1B11"/>
        </w:rPr>
        <w:t>низации учебного процесса в 2012-2013</w:t>
      </w:r>
      <w:r w:rsidRPr="00054348">
        <w:rPr>
          <w:b/>
          <w:color w:val="1D1B11"/>
        </w:rPr>
        <w:t xml:space="preserve"> учебном году</w:t>
      </w:r>
    </w:p>
    <w:p w:rsidR="00D575FA" w:rsidRPr="00054348" w:rsidRDefault="00D575FA" w:rsidP="00054348">
      <w:pPr>
        <w:numPr>
          <w:ilvl w:val="0"/>
          <w:numId w:val="4"/>
        </w:numPr>
        <w:jc w:val="both"/>
        <w:rPr>
          <w:color w:val="1D1B11"/>
        </w:rPr>
      </w:pPr>
      <w:r w:rsidRPr="00054348">
        <w:rPr>
          <w:color w:val="1D1B11"/>
        </w:rPr>
        <w:t>Уроки (классно-урочная форма);</w:t>
      </w:r>
    </w:p>
    <w:p w:rsidR="00D575FA" w:rsidRPr="00054348" w:rsidRDefault="00D575FA" w:rsidP="00054348">
      <w:pPr>
        <w:numPr>
          <w:ilvl w:val="0"/>
          <w:numId w:val="4"/>
        </w:numPr>
        <w:jc w:val="both"/>
        <w:rPr>
          <w:color w:val="1D1B11"/>
        </w:rPr>
      </w:pPr>
      <w:r w:rsidRPr="00054348">
        <w:rPr>
          <w:color w:val="1D1B11"/>
        </w:rPr>
        <w:t>Консультации;</w:t>
      </w:r>
    </w:p>
    <w:p w:rsidR="00D575FA" w:rsidRPr="00054348" w:rsidRDefault="00D575FA" w:rsidP="00054348">
      <w:pPr>
        <w:numPr>
          <w:ilvl w:val="0"/>
          <w:numId w:val="4"/>
        </w:numPr>
        <w:jc w:val="both"/>
        <w:rPr>
          <w:color w:val="1D1B11"/>
        </w:rPr>
      </w:pPr>
      <w:r w:rsidRPr="00054348">
        <w:rPr>
          <w:color w:val="1D1B11"/>
        </w:rPr>
        <w:t>Занятия по выбору;</w:t>
      </w:r>
    </w:p>
    <w:p w:rsidR="00D575FA" w:rsidRPr="00054348" w:rsidRDefault="00D575FA" w:rsidP="00054348">
      <w:pPr>
        <w:numPr>
          <w:ilvl w:val="0"/>
          <w:numId w:val="4"/>
        </w:numPr>
        <w:jc w:val="both"/>
        <w:rPr>
          <w:color w:val="1D1B11"/>
        </w:rPr>
      </w:pPr>
      <w:r w:rsidRPr="00054348">
        <w:rPr>
          <w:color w:val="1D1B11"/>
        </w:rPr>
        <w:t>Олимпиады, конкурсы;</w:t>
      </w:r>
    </w:p>
    <w:p w:rsidR="00D575FA" w:rsidRPr="00054348" w:rsidRDefault="00D575FA" w:rsidP="00054348">
      <w:pPr>
        <w:numPr>
          <w:ilvl w:val="0"/>
          <w:numId w:val="4"/>
        </w:numPr>
        <w:jc w:val="both"/>
        <w:rPr>
          <w:color w:val="1D1B11"/>
        </w:rPr>
      </w:pPr>
      <w:r w:rsidRPr="00054348">
        <w:rPr>
          <w:color w:val="1D1B11"/>
        </w:rPr>
        <w:t>Предметные недели;</w:t>
      </w:r>
    </w:p>
    <w:p w:rsidR="00D575FA" w:rsidRPr="00054348" w:rsidRDefault="00D575FA" w:rsidP="00054348">
      <w:pPr>
        <w:numPr>
          <w:ilvl w:val="0"/>
          <w:numId w:val="4"/>
        </w:numPr>
        <w:jc w:val="both"/>
        <w:rPr>
          <w:color w:val="1D1B11"/>
        </w:rPr>
      </w:pPr>
      <w:r w:rsidRPr="00054348">
        <w:rPr>
          <w:color w:val="1D1B11"/>
        </w:rPr>
        <w:t>Открытые уроки.</w:t>
      </w:r>
    </w:p>
    <w:p w:rsidR="00D575FA" w:rsidRPr="00054348" w:rsidRDefault="00D575FA" w:rsidP="00054348">
      <w:pPr>
        <w:jc w:val="both"/>
        <w:rPr>
          <w:b/>
          <w:color w:val="1D1B11"/>
        </w:rPr>
      </w:pPr>
      <w:r w:rsidRPr="00054348">
        <w:rPr>
          <w:b/>
          <w:color w:val="1D1B11"/>
        </w:rPr>
        <w:t>Выводы:</w:t>
      </w:r>
    </w:p>
    <w:p w:rsidR="00D575FA" w:rsidRPr="00054348" w:rsidRDefault="00D575FA" w:rsidP="00054348">
      <w:pPr>
        <w:jc w:val="both"/>
        <w:rPr>
          <w:b/>
          <w:color w:val="1D1B11"/>
        </w:rPr>
      </w:pPr>
    </w:p>
    <w:p w:rsidR="00D575FA" w:rsidRPr="00054348" w:rsidRDefault="00EB6450" w:rsidP="00054348">
      <w:pPr>
        <w:jc w:val="both"/>
        <w:rPr>
          <w:color w:val="1D1B11"/>
        </w:rPr>
      </w:pPr>
      <w:r w:rsidRPr="00054348">
        <w:rPr>
          <w:color w:val="1D1B11"/>
        </w:rPr>
        <w:tab/>
        <w:t>Учебный план на 2012-2013</w:t>
      </w:r>
      <w:r w:rsidR="00D575FA" w:rsidRPr="00054348">
        <w:rPr>
          <w:color w:val="1D1B11"/>
        </w:rPr>
        <w:t xml:space="preserve"> учебный год в основном выполнен, учебные программы</w:t>
      </w:r>
      <w:r w:rsidR="00262D30" w:rsidRPr="00054348">
        <w:rPr>
          <w:color w:val="1D1B11"/>
        </w:rPr>
        <w:t xml:space="preserve"> по основным предметам пройдены.</w:t>
      </w:r>
      <w:r w:rsidR="00D575FA" w:rsidRPr="00054348">
        <w:rPr>
          <w:color w:val="1D1B11"/>
        </w:rPr>
        <w:t xml:space="preserve">  </w:t>
      </w:r>
    </w:p>
    <w:p w:rsidR="00D575FA" w:rsidRPr="00054348" w:rsidRDefault="00D575FA" w:rsidP="00054348">
      <w:pPr>
        <w:jc w:val="both"/>
        <w:rPr>
          <w:color w:val="1D1B11"/>
        </w:rPr>
      </w:pPr>
      <w:r w:rsidRPr="00054348">
        <w:rPr>
          <w:color w:val="1D1B11"/>
        </w:rPr>
        <w:t xml:space="preserve">                Идет </w:t>
      </w:r>
      <w:r w:rsidR="00EB6450" w:rsidRPr="00054348">
        <w:rPr>
          <w:color w:val="1D1B11"/>
        </w:rPr>
        <w:t>уменьшение количества учащихся.</w:t>
      </w:r>
    </w:p>
    <w:p w:rsidR="00D575FA" w:rsidRPr="00054348" w:rsidRDefault="00D575FA" w:rsidP="00054348">
      <w:pPr>
        <w:jc w:val="both"/>
        <w:rPr>
          <w:b/>
          <w:color w:val="1D1B11"/>
        </w:rPr>
      </w:pPr>
    </w:p>
    <w:p w:rsidR="00D575FA" w:rsidRPr="00054348" w:rsidRDefault="00D575FA" w:rsidP="00054348">
      <w:pPr>
        <w:jc w:val="both"/>
        <w:rPr>
          <w:b/>
          <w:color w:val="1D1B11"/>
        </w:rPr>
      </w:pPr>
      <w:r w:rsidRPr="00054348">
        <w:rPr>
          <w:b/>
          <w:color w:val="1D1B11"/>
        </w:rPr>
        <w:t xml:space="preserve">                         Анализ внутришкольного руководства и контроля</w:t>
      </w:r>
    </w:p>
    <w:p w:rsidR="00D575FA" w:rsidRPr="00054348" w:rsidRDefault="00D575FA" w:rsidP="00054348">
      <w:pPr>
        <w:jc w:val="both"/>
        <w:rPr>
          <w:b/>
          <w:color w:val="1D1B11"/>
        </w:rPr>
      </w:pPr>
    </w:p>
    <w:p w:rsidR="00D575FA" w:rsidRPr="00054348" w:rsidRDefault="00D575FA" w:rsidP="00054348">
      <w:pPr>
        <w:jc w:val="both"/>
        <w:rPr>
          <w:color w:val="1D1B11"/>
        </w:rPr>
      </w:pPr>
      <w:r w:rsidRPr="00054348">
        <w:rPr>
          <w:color w:val="1D1B11"/>
        </w:rPr>
        <w:tab/>
        <w:t>Основными элементами контроля учебно</w:t>
      </w:r>
      <w:r w:rsidR="00791B20" w:rsidRPr="00054348">
        <w:rPr>
          <w:color w:val="1D1B11"/>
        </w:rPr>
        <w:t>-воспитательного процесса в 2012-2013</w:t>
      </w:r>
      <w:r w:rsidRPr="00054348">
        <w:rPr>
          <w:color w:val="1D1B11"/>
        </w:rPr>
        <w:t xml:space="preserve"> учебном году явились:</w:t>
      </w:r>
    </w:p>
    <w:p w:rsidR="00D575FA" w:rsidRPr="00054348" w:rsidRDefault="00D575FA" w:rsidP="00054348">
      <w:pPr>
        <w:numPr>
          <w:ilvl w:val="0"/>
          <w:numId w:val="5"/>
        </w:numPr>
        <w:jc w:val="both"/>
        <w:rPr>
          <w:color w:val="1D1B11"/>
        </w:rPr>
      </w:pPr>
      <w:r w:rsidRPr="00054348">
        <w:rPr>
          <w:color w:val="1D1B11"/>
        </w:rPr>
        <w:t>Состояние преподавания учебных предметов;</w:t>
      </w:r>
    </w:p>
    <w:p w:rsidR="00D575FA" w:rsidRPr="00054348" w:rsidRDefault="00D575FA" w:rsidP="00054348">
      <w:pPr>
        <w:numPr>
          <w:ilvl w:val="0"/>
          <w:numId w:val="5"/>
        </w:numPr>
        <w:jc w:val="both"/>
        <w:rPr>
          <w:color w:val="1D1B11"/>
        </w:rPr>
      </w:pPr>
      <w:r w:rsidRPr="00054348">
        <w:rPr>
          <w:color w:val="1D1B11"/>
        </w:rPr>
        <w:t>Качество ЗУН учащихся;</w:t>
      </w:r>
    </w:p>
    <w:p w:rsidR="00D575FA" w:rsidRPr="00054348" w:rsidRDefault="00D575FA" w:rsidP="00054348">
      <w:pPr>
        <w:numPr>
          <w:ilvl w:val="0"/>
          <w:numId w:val="5"/>
        </w:numPr>
        <w:jc w:val="both"/>
        <w:rPr>
          <w:color w:val="1D1B11"/>
        </w:rPr>
      </w:pPr>
      <w:r w:rsidRPr="00054348">
        <w:rPr>
          <w:color w:val="1D1B11"/>
        </w:rPr>
        <w:t>Выполнение учебных программ и предусмотренного минимума письменных работ;</w:t>
      </w:r>
    </w:p>
    <w:p w:rsidR="00D575FA" w:rsidRPr="00054348" w:rsidRDefault="00D575FA" w:rsidP="00054348">
      <w:pPr>
        <w:numPr>
          <w:ilvl w:val="0"/>
          <w:numId w:val="5"/>
        </w:numPr>
        <w:jc w:val="both"/>
        <w:rPr>
          <w:color w:val="1D1B11"/>
        </w:rPr>
      </w:pPr>
      <w:r w:rsidRPr="00054348">
        <w:rPr>
          <w:color w:val="1D1B11"/>
        </w:rPr>
        <w:t>Подготовка и проведение итоговой аттестации за курс основной и средней школы;</w:t>
      </w:r>
    </w:p>
    <w:p w:rsidR="00D575FA" w:rsidRPr="00054348" w:rsidRDefault="00D575FA" w:rsidP="00054348">
      <w:pPr>
        <w:numPr>
          <w:ilvl w:val="0"/>
          <w:numId w:val="5"/>
        </w:numPr>
        <w:jc w:val="both"/>
        <w:rPr>
          <w:color w:val="1D1B11"/>
        </w:rPr>
      </w:pPr>
      <w:r w:rsidRPr="00054348">
        <w:rPr>
          <w:color w:val="1D1B11"/>
        </w:rPr>
        <w:t>Выполнение решений педагогических советов.</w:t>
      </w: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r w:rsidRPr="00054348">
        <w:rPr>
          <w:b/>
          <w:color w:val="1D1B11"/>
        </w:rPr>
        <w:t>Формы контроля, использованн</w:t>
      </w:r>
      <w:r w:rsidR="00EB6450" w:rsidRPr="00054348">
        <w:rPr>
          <w:b/>
          <w:color w:val="1D1B11"/>
        </w:rPr>
        <w:t>ые в 2012-13</w:t>
      </w:r>
      <w:r w:rsidRPr="00054348">
        <w:rPr>
          <w:b/>
          <w:color w:val="1D1B11"/>
        </w:rPr>
        <w:t xml:space="preserve"> учебном году</w:t>
      </w:r>
    </w:p>
    <w:p w:rsidR="00D575FA" w:rsidRPr="00054348" w:rsidRDefault="00D575FA" w:rsidP="00054348">
      <w:pPr>
        <w:ind w:left="360"/>
        <w:jc w:val="both"/>
        <w:rPr>
          <w:b/>
          <w:color w:val="1D1B11"/>
        </w:rPr>
      </w:pPr>
    </w:p>
    <w:p w:rsidR="00D575FA" w:rsidRPr="00054348" w:rsidRDefault="00D575FA" w:rsidP="00054348">
      <w:pPr>
        <w:numPr>
          <w:ilvl w:val="0"/>
          <w:numId w:val="6"/>
        </w:numPr>
        <w:jc w:val="both"/>
        <w:rPr>
          <w:b/>
          <w:i/>
          <w:color w:val="1D1B11"/>
        </w:rPr>
      </w:pPr>
      <w:r w:rsidRPr="00054348">
        <w:rPr>
          <w:b/>
          <w:i/>
          <w:color w:val="1D1B11"/>
        </w:rPr>
        <w:t xml:space="preserve">Классно-обобщающий контроль  проведен </w:t>
      </w:r>
      <w:r w:rsidRPr="00054348">
        <w:rPr>
          <w:color w:val="1D1B11"/>
        </w:rPr>
        <w:t>в1,</w:t>
      </w:r>
      <w:r w:rsidR="00EB6450" w:rsidRPr="00054348">
        <w:rPr>
          <w:color w:val="1D1B11"/>
        </w:rPr>
        <w:t>2,3</w:t>
      </w:r>
      <w:r w:rsidRPr="00054348">
        <w:rPr>
          <w:color w:val="1D1B11"/>
        </w:rPr>
        <w:t>, 5</w:t>
      </w:r>
      <w:r w:rsidR="00F74817" w:rsidRPr="00054348">
        <w:rPr>
          <w:color w:val="1D1B11"/>
        </w:rPr>
        <w:t xml:space="preserve"> </w:t>
      </w:r>
      <w:r w:rsidRPr="00054348">
        <w:rPr>
          <w:color w:val="1D1B11"/>
        </w:rPr>
        <w:t xml:space="preserve">классах. По итогам контроля проведены педконсилиумы, усилена работа с родителями. </w:t>
      </w:r>
    </w:p>
    <w:p w:rsidR="00D575FA" w:rsidRPr="00054348" w:rsidRDefault="00D575FA" w:rsidP="00054348">
      <w:pPr>
        <w:numPr>
          <w:ilvl w:val="0"/>
          <w:numId w:val="6"/>
        </w:numPr>
        <w:jc w:val="both"/>
        <w:rPr>
          <w:b/>
          <w:i/>
          <w:color w:val="1D1B11"/>
        </w:rPr>
      </w:pPr>
      <w:r w:rsidRPr="00054348">
        <w:rPr>
          <w:b/>
          <w:i/>
          <w:color w:val="1D1B11"/>
        </w:rPr>
        <w:t xml:space="preserve">Обзорный контроль (тематический вид) </w:t>
      </w:r>
      <w:r w:rsidRPr="00054348">
        <w:rPr>
          <w:color w:val="1D1B11"/>
        </w:rPr>
        <w:t xml:space="preserve">обеспеченность учащихся учебной литературой, состояние школьной документации, состояние учебных кабинетов на конец учебного года, контроль календарно-тематического планирования и программ, календарно-тематического планирования элективных курсов и индивидуальных консультаций, выполнения программ и минимума контрольных, проверочных и лабораторных работ; организация работы кружков, секций; посещаемость занятий учащимися, работа с трудными учащимися; </w:t>
      </w:r>
    </w:p>
    <w:p w:rsidR="00D575FA" w:rsidRPr="00054348" w:rsidRDefault="00D575FA" w:rsidP="00054348">
      <w:pPr>
        <w:numPr>
          <w:ilvl w:val="0"/>
          <w:numId w:val="6"/>
        </w:numPr>
        <w:jc w:val="both"/>
        <w:rPr>
          <w:b/>
          <w:i/>
          <w:color w:val="1D1B11"/>
        </w:rPr>
      </w:pPr>
      <w:r w:rsidRPr="00054348">
        <w:rPr>
          <w:b/>
          <w:i/>
          <w:color w:val="1D1B11"/>
        </w:rPr>
        <w:t xml:space="preserve">Предметно-обобщающий контроль </w:t>
      </w:r>
      <w:r w:rsidRPr="00054348">
        <w:rPr>
          <w:color w:val="1D1B11"/>
        </w:rPr>
        <w:t xml:space="preserve">– административные контрольные работы по 3 основным предметам (математика, русский и якутский языки) с 1-го по 11-й классах; переводные экзамены по итогам года </w:t>
      </w:r>
      <w:r w:rsidR="00721F2B" w:rsidRPr="00054348">
        <w:rPr>
          <w:color w:val="1D1B11"/>
        </w:rPr>
        <w:t>в 5-8,10 классах по основным и 2 выборным  предметам</w:t>
      </w:r>
      <w:r w:rsidRPr="00054348">
        <w:rPr>
          <w:color w:val="1D1B11"/>
        </w:rPr>
        <w:t>.</w:t>
      </w:r>
    </w:p>
    <w:p w:rsidR="00D575FA" w:rsidRPr="00054348" w:rsidRDefault="00D575FA" w:rsidP="00054348">
      <w:pPr>
        <w:numPr>
          <w:ilvl w:val="0"/>
          <w:numId w:val="6"/>
        </w:numPr>
        <w:jc w:val="both"/>
        <w:rPr>
          <w:b/>
          <w:i/>
          <w:color w:val="1D1B11"/>
        </w:rPr>
      </w:pPr>
      <w:r w:rsidRPr="00054348">
        <w:rPr>
          <w:b/>
          <w:i/>
          <w:color w:val="1D1B11"/>
        </w:rPr>
        <w:t>Предварительный контроль</w:t>
      </w:r>
      <w:r w:rsidRPr="00054348">
        <w:rPr>
          <w:color w:val="1D1B11"/>
        </w:rPr>
        <w:t xml:space="preserve"> (пробные </w:t>
      </w:r>
      <w:r w:rsidR="00721F2B" w:rsidRPr="00054348">
        <w:rPr>
          <w:color w:val="1D1B11"/>
        </w:rPr>
        <w:t xml:space="preserve">ГИА и </w:t>
      </w:r>
      <w:r w:rsidRPr="00054348">
        <w:rPr>
          <w:color w:val="1D1B11"/>
        </w:rPr>
        <w:t xml:space="preserve">ЕГЭ в 9, 11 классах); </w:t>
      </w:r>
    </w:p>
    <w:p w:rsidR="00D575FA" w:rsidRPr="00054348" w:rsidRDefault="00D575FA" w:rsidP="00054348">
      <w:pPr>
        <w:numPr>
          <w:ilvl w:val="0"/>
          <w:numId w:val="6"/>
        </w:numPr>
        <w:jc w:val="both"/>
        <w:rPr>
          <w:b/>
          <w:i/>
          <w:color w:val="1D1B11"/>
        </w:rPr>
      </w:pPr>
      <w:r w:rsidRPr="00054348">
        <w:rPr>
          <w:b/>
          <w:i/>
          <w:color w:val="1D1B11"/>
        </w:rPr>
        <w:t xml:space="preserve">Итоговый контроль </w:t>
      </w:r>
      <w:r w:rsidRPr="00054348">
        <w:rPr>
          <w:color w:val="1D1B11"/>
        </w:rPr>
        <w:t>(итоговая аттестация в 9 и 11 классах);</w:t>
      </w:r>
    </w:p>
    <w:p w:rsidR="00D575FA" w:rsidRPr="00054348" w:rsidRDefault="00D575FA" w:rsidP="00054348">
      <w:pPr>
        <w:numPr>
          <w:ilvl w:val="0"/>
          <w:numId w:val="6"/>
        </w:numPr>
        <w:jc w:val="both"/>
        <w:rPr>
          <w:b/>
          <w:color w:val="1D1B11"/>
        </w:rPr>
      </w:pPr>
      <w:r w:rsidRPr="00054348">
        <w:rPr>
          <w:b/>
          <w:i/>
          <w:color w:val="1D1B11"/>
        </w:rPr>
        <w:t>Тематически-обобщающий контроль</w:t>
      </w:r>
      <w:r w:rsidRPr="00054348">
        <w:rPr>
          <w:color w:val="1D1B11"/>
        </w:rPr>
        <w:t xml:space="preserve"> </w:t>
      </w:r>
      <w:r w:rsidR="00F74817" w:rsidRPr="00054348">
        <w:rPr>
          <w:color w:val="1D1B11"/>
        </w:rPr>
        <w:t>–</w:t>
      </w:r>
      <w:r w:rsidRPr="00054348">
        <w:rPr>
          <w:color w:val="1D1B11"/>
        </w:rPr>
        <w:t xml:space="preserve"> </w:t>
      </w:r>
      <w:r w:rsidR="00F74817" w:rsidRPr="00054348">
        <w:rPr>
          <w:color w:val="1D1B11"/>
        </w:rPr>
        <w:t>в 9 и 11классах –о качестве обученности  и о состоянии подготовки к экзаменам; состояние преподавания математики в 3, 6 ,8 классах, р</w:t>
      </w:r>
      <w:r w:rsidR="00054348">
        <w:rPr>
          <w:color w:val="1D1B11"/>
        </w:rPr>
        <w:t>усского языка – в 5 и 7 классах</w:t>
      </w:r>
      <w:r w:rsidRPr="00054348">
        <w:rPr>
          <w:color w:val="1D1B11"/>
        </w:rPr>
        <w:t>;</w:t>
      </w:r>
    </w:p>
    <w:p w:rsidR="00D575FA" w:rsidRPr="00054348" w:rsidRDefault="00D575FA" w:rsidP="00054348">
      <w:pPr>
        <w:numPr>
          <w:ilvl w:val="0"/>
          <w:numId w:val="6"/>
        </w:numPr>
        <w:jc w:val="both"/>
        <w:rPr>
          <w:b/>
          <w:color w:val="1D1B11"/>
        </w:rPr>
      </w:pPr>
      <w:r w:rsidRPr="00054348">
        <w:rPr>
          <w:b/>
          <w:i/>
          <w:color w:val="1D1B11"/>
        </w:rPr>
        <w:t xml:space="preserve">Комплексно-обобщающий контроль </w:t>
      </w:r>
      <w:r w:rsidRPr="00054348">
        <w:rPr>
          <w:color w:val="1D1B11"/>
        </w:rPr>
        <w:t xml:space="preserve">– контроль за качеством ЗУН и преподавания учителей русского языка и литературы, математики, родного языка. </w:t>
      </w:r>
    </w:p>
    <w:p w:rsidR="00D575FA" w:rsidRPr="00054348" w:rsidRDefault="00D575FA" w:rsidP="00054348">
      <w:pPr>
        <w:numPr>
          <w:ilvl w:val="0"/>
          <w:numId w:val="6"/>
        </w:numPr>
        <w:jc w:val="both"/>
        <w:rPr>
          <w:b/>
          <w:color w:val="1D1B11"/>
        </w:rPr>
      </w:pPr>
      <w:r w:rsidRPr="00054348">
        <w:rPr>
          <w:b/>
          <w:color w:val="1D1B11"/>
        </w:rPr>
        <w:t>Методы контроля:</w:t>
      </w:r>
    </w:p>
    <w:p w:rsidR="00D575FA" w:rsidRPr="00054348" w:rsidRDefault="00D575FA" w:rsidP="00054348">
      <w:pPr>
        <w:numPr>
          <w:ilvl w:val="0"/>
          <w:numId w:val="7"/>
        </w:numPr>
        <w:jc w:val="both"/>
        <w:rPr>
          <w:color w:val="1D1B11"/>
        </w:rPr>
      </w:pPr>
      <w:r w:rsidRPr="00054348">
        <w:rPr>
          <w:color w:val="1D1B11"/>
        </w:rPr>
        <w:t>Наблюдение (посещение уроков)</w:t>
      </w:r>
    </w:p>
    <w:p w:rsidR="00D575FA" w:rsidRPr="00054348" w:rsidRDefault="00D575FA" w:rsidP="00054348">
      <w:pPr>
        <w:numPr>
          <w:ilvl w:val="0"/>
          <w:numId w:val="7"/>
        </w:numPr>
        <w:jc w:val="both"/>
        <w:rPr>
          <w:color w:val="1D1B11"/>
        </w:rPr>
      </w:pPr>
      <w:r w:rsidRPr="00054348">
        <w:rPr>
          <w:color w:val="1D1B11"/>
        </w:rPr>
        <w:t>Изучение документации</w:t>
      </w:r>
    </w:p>
    <w:p w:rsidR="00D575FA" w:rsidRPr="00054348" w:rsidRDefault="00D575FA" w:rsidP="00054348">
      <w:pPr>
        <w:numPr>
          <w:ilvl w:val="0"/>
          <w:numId w:val="7"/>
        </w:numPr>
        <w:jc w:val="both"/>
        <w:rPr>
          <w:color w:val="1D1B11"/>
        </w:rPr>
      </w:pPr>
      <w:r w:rsidRPr="00054348">
        <w:rPr>
          <w:color w:val="1D1B11"/>
        </w:rPr>
        <w:t>Проверка знаний (срезы, тесты, контрольные, практические работы)</w:t>
      </w:r>
    </w:p>
    <w:p w:rsidR="00D575FA" w:rsidRPr="00054348" w:rsidRDefault="00D575FA" w:rsidP="00054348">
      <w:pPr>
        <w:numPr>
          <w:ilvl w:val="0"/>
          <w:numId w:val="7"/>
        </w:numPr>
        <w:jc w:val="both"/>
        <w:rPr>
          <w:color w:val="1D1B11"/>
        </w:rPr>
      </w:pPr>
      <w:r w:rsidRPr="00054348">
        <w:rPr>
          <w:color w:val="1D1B11"/>
        </w:rPr>
        <w:t>Анкетирование</w:t>
      </w:r>
    </w:p>
    <w:p w:rsidR="00D575FA" w:rsidRPr="00054348" w:rsidRDefault="00D575FA" w:rsidP="00054348">
      <w:pPr>
        <w:ind w:left="360"/>
        <w:jc w:val="both"/>
        <w:rPr>
          <w:color w:val="1D1B11"/>
        </w:rPr>
      </w:pPr>
    </w:p>
    <w:p w:rsidR="00D575FA" w:rsidRPr="00054348" w:rsidRDefault="00D575FA" w:rsidP="00054348">
      <w:pPr>
        <w:ind w:left="360" w:firstLine="348"/>
        <w:jc w:val="both"/>
        <w:rPr>
          <w:color w:val="1D1B11"/>
        </w:rPr>
      </w:pPr>
      <w:r w:rsidRPr="00054348">
        <w:rPr>
          <w:color w:val="1D1B11"/>
        </w:rPr>
        <w:t xml:space="preserve">Администрацией школы посещались уроки в рабочем порядке по плану внутришкольного контроля. </w:t>
      </w:r>
    </w:p>
    <w:p w:rsidR="00D575FA" w:rsidRPr="00054348" w:rsidRDefault="00D575FA" w:rsidP="00054348">
      <w:pPr>
        <w:ind w:left="360"/>
        <w:jc w:val="both"/>
        <w:rPr>
          <w:color w:val="1D1B11"/>
        </w:rPr>
      </w:pPr>
    </w:p>
    <w:p w:rsidR="00A30F23" w:rsidRPr="00054348" w:rsidRDefault="00D575FA" w:rsidP="00054348">
      <w:pPr>
        <w:ind w:left="360"/>
        <w:jc w:val="both"/>
        <w:rPr>
          <w:b/>
          <w:color w:val="1D1B11"/>
        </w:rPr>
      </w:pPr>
      <w:r w:rsidRPr="00054348">
        <w:rPr>
          <w:b/>
          <w:color w:val="1D1B11"/>
        </w:rPr>
        <w:t>Основные направления посещений и контроля уроков:</w:t>
      </w:r>
    </w:p>
    <w:p w:rsidR="00D575FA" w:rsidRPr="00054348" w:rsidRDefault="00D575FA" w:rsidP="00054348">
      <w:pPr>
        <w:numPr>
          <w:ilvl w:val="0"/>
          <w:numId w:val="8"/>
        </w:numPr>
        <w:jc w:val="both"/>
        <w:rPr>
          <w:color w:val="1D1B11"/>
        </w:rPr>
      </w:pPr>
      <w:r w:rsidRPr="00054348">
        <w:rPr>
          <w:color w:val="1D1B11"/>
        </w:rPr>
        <w:t>Формы и методы, применяемые на уроках.</w:t>
      </w:r>
    </w:p>
    <w:p w:rsidR="00D575FA" w:rsidRPr="00054348" w:rsidRDefault="00D575FA" w:rsidP="00054348">
      <w:pPr>
        <w:numPr>
          <w:ilvl w:val="0"/>
          <w:numId w:val="8"/>
        </w:numPr>
        <w:jc w:val="both"/>
        <w:rPr>
          <w:color w:val="1D1B11"/>
        </w:rPr>
      </w:pPr>
      <w:r w:rsidRPr="00054348">
        <w:rPr>
          <w:color w:val="1D1B11"/>
        </w:rPr>
        <w:t>Самостоятельная работа учащихся, ее содержание и организация.</w:t>
      </w:r>
    </w:p>
    <w:p w:rsidR="00D575FA" w:rsidRPr="00054348" w:rsidRDefault="00D575FA" w:rsidP="00054348">
      <w:pPr>
        <w:numPr>
          <w:ilvl w:val="0"/>
          <w:numId w:val="8"/>
        </w:numPr>
        <w:jc w:val="both"/>
        <w:rPr>
          <w:color w:val="1D1B11"/>
        </w:rPr>
      </w:pPr>
      <w:r w:rsidRPr="00054348">
        <w:rPr>
          <w:color w:val="1D1B11"/>
        </w:rPr>
        <w:t>Классно-обобщающий контроль.</w:t>
      </w:r>
    </w:p>
    <w:p w:rsidR="00A30F23" w:rsidRPr="00054348" w:rsidRDefault="00A30F23" w:rsidP="00054348">
      <w:pPr>
        <w:numPr>
          <w:ilvl w:val="0"/>
          <w:numId w:val="8"/>
        </w:numPr>
        <w:jc w:val="both"/>
        <w:rPr>
          <w:color w:val="1D1B11"/>
        </w:rPr>
      </w:pPr>
      <w:r w:rsidRPr="00054348">
        <w:rPr>
          <w:color w:val="1D1B11"/>
        </w:rPr>
        <w:t>Адаптация учащихся1 и 5 классов, вновь прибывших молодых учителей.</w:t>
      </w:r>
    </w:p>
    <w:p w:rsidR="00D575FA" w:rsidRPr="00054348" w:rsidRDefault="00D575FA" w:rsidP="00054348">
      <w:pPr>
        <w:ind w:left="360"/>
        <w:jc w:val="both"/>
        <w:rPr>
          <w:color w:val="1D1B11"/>
        </w:rPr>
      </w:pPr>
      <w:r w:rsidRPr="00054348">
        <w:rPr>
          <w:color w:val="1D1B11"/>
        </w:rPr>
        <w:t>Итоги контроля подводились на заседаниях МО, на педконсилиумах, совещании администрации школы.</w:t>
      </w:r>
    </w:p>
    <w:p w:rsidR="00D575FA" w:rsidRPr="00054348" w:rsidRDefault="00D575FA" w:rsidP="00054348">
      <w:pPr>
        <w:ind w:left="360"/>
        <w:jc w:val="both"/>
        <w:rPr>
          <w:color w:val="1D1B11"/>
        </w:rPr>
      </w:pPr>
    </w:p>
    <w:p w:rsidR="00D575FA" w:rsidRPr="00054348" w:rsidRDefault="00D575FA" w:rsidP="00054348">
      <w:pPr>
        <w:ind w:left="360"/>
        <w:jc w:val="both"/>
        <w:rPr>
          <w:b/>
          <w:color w:val="1D1B11"/>
        </w:rPr>
      </w:pPr>
      <w:r w:rsidRPr="00054348">
        <w:rPr>
          <w:b/>
          <w:color w:val="1D1B11"/>
        </w:rPr>
        <w:t>Выводы</w:t>
      </w:r>
    </w:p>
    <w:p w:rsidR="00D575FA" w:rsidRPr="00054348" w:rsidRDefault="00D575FA" w:rsidP="00054348">
      <w:pPr>
        <w:ind w:left="360"/>
        <w:jc w:val="both"/>
        <w:rPr>
          <w:b/>
          <w:color w:val="1D1B11"/>
        </w:rPr>
      </w:pPr>
    </w:p>
    <w:p w:rsidR="00D575FA" w:rsidRPr="00054348" w:rsidRDefault="00D575FA" w:rsidP="00054348">
      <w:pPr>
        <w:ind w:left="360" w:firstLine="348"/>
        <w:jc w:val="both"/>
        <w:rPr>
          <w:color w:val="1D1B11"/>
        </w:rPr>
      </w:pPr>
      <w:r w:rsidRPr="00054348">
        <w:rPr>
          <w:color w:val="1D1B11"/>
        </w:rPr>
        <w:t xml:space="preserve">В основном намеченные мероприятия выполнены.  </w:t>
      </w:r>
      <w:r w:rsidR="00A82065" w:rsidRPr="00054348">
        <w:rPr>
          <w:color w:val="1D1B11"/>
        </w:rPr>
        <w:t xml:space="preserve">Количество  взаимопосещений по сравнению с прошлым годом увеличилось. Недостаточна работа по систематизации посещений уроков. </w:t>
      </w:r>
      <w:r w:rsidRPr="00054348">
        <w:rPr>
          <w:color w:val="1D1B11"/>
        </w:rPr>
        <w:t xml:space="preserve"> </w:t>
      </w:r>
    </w:p>
    <w:p w:rsidR="00D575FA" w:rsidRPr="00054348" w:rsidRDefault="00D575FA" w:rsidP="00054348">
      <w:pPr>
        <w:ind w:left="360"/>
        <w:jc w:val="both"/>
        <w:rPr>
          <w:color w:val="1D1B11"/>
        </w:rPr>
      </w:pP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p>
    <w:p w:rsidR="00D575FA" w:rsidRPr="00054348" w:rsidRDefault="00D575FA" w:rsidP="00054348">
      <w:pPr>
        <w:ind w:left="360"/>
        <w:jc w:val="both"/>
        <w:rPr>
          <w:b/>
          <w:color w:val="1D1B11"/>
        </w:rPr>
      </w:pPr>
      <w:r w:rsidRPr="00054348">
        <w:rPr>
          <w:b/>
          <w:color w:val="1D1B11"/>
        </w:rPr>
        <w:t>АНАЛИЗ СОСТОЯНИЯ КАЧЕСТВА ЗНАНИЙ,</w:t>
      </w:r>
    </w:p>
    <w:p w:rsidR="00D575FA" w:rsidRPr="00054348" w:rsidRDefault="00D575FA" w:rsidP="00054348">
      <w:pPr>
        <w:ind w:left="360"/>
        <w:jc w:val="both"/>
        <w:rPr>
          <w:b/>
          <w:color w:val="1D1B11"/>
        </w:rPr>
      </w:pPr>
      <w:r w:rsidRPr="00054348">
        <w:rPr>
          <w:b/>
          <w:color w:val="1D1B11"/>
        </w:rPr>
        <w:t>УМЕНИЙ И НАВЫКОВ УЧАЩИХСЯ</w:t>
      </w:r>
    </w:p>
    <w:p w:rsidR="00D575FA" w:rsidRPr="00054348" w:rsidRDefault="00D575FA" w:rsidP="00054348">
      <w:pPr>
        <w:ind w:left="360"/>
        <w:jc w:val="both"/>
        <w:rPr>
          <w:b/>
          <w:color w:val="1D1B11"/>
        </w:rPr>
      </w:pPr>
    </w:p>
    <w:p w:rsidR="00D575FA" w:rsidRPr="00054348" w:rsidRDefault="00D575FA" w:rsidP="00054348">
      <w:pPr>
        <w:ind w:left="360"/>
        <w:jc w:val="both"/>
        <w:rPr>
          <w:b/>
          <w:bCs/>
          <w:color w:val="1D1B11"/>
        </w:rPr>
      </w:pPr>
      <w:r w:rsidRPr="00054348">
        <w:rPr>
          <w:b/>
          <w:bCs/>
          <w:color w:val="1D1B11"/>
        </w:rPr>
        <w:t>Проблемно-ориентированный анализ деятельности школы</w:t>
      </w:r>
    </w:p>
    <w:p w:rsidR="00D575FA" w:rsidRPr="00054348" w:rsidRDefault="00D575FA" w:rsidP="00054348">
      <w:pPr>
        <w:jc w:val="both"/>
        <w:outlineLvl w:val="0"/>
        <w:rPr>
          <w:b/>
          <w:color w:val="1D1B11"/>
        </w:rPr>
      </w:pPr>
      <w:r w:rsidRPr="00054348">
        <w:rPr>
          <w:b/>
          <w:color w:val="1D1B11"/>
        </w:rPr>
        <w:t>Результаты успеваемости начальных классов</w:t>
      </w:r>
    </w:p>
    <w:p w:rsidR="00D575FA" w:rsidRPr="00054348" w:rsidRDefault="005418B0" w:rsidP="00054348">
      <w:pPr>
        <w:jc w:val="both"/>
        <w:outlineLvl w:val="0"/>
        <w:rPr>
          <w:b/>
          <w:color w:val="1D1B11"/>
        </w:rPr>
      </w:pPr>
      <w:r w:rsidRPr="00054348">
        <w:rPr>
          <w:b/>
          <w:color w:val="1D1B11"/>
        </w:rPr>
        <w:t xml:space="preserve"> за 2012-2013</w:t>
      </w:r>
      <w:r w:rsidR="00D575FA" w:rsidRPr="00054348">
        <w:rPr>
          <w:b/>
          <w:color w:val="1D1B11"/>
        </w:rPr>
        <w:t xml:space="preserve"> учебный год</w:t>
      </w:r>
    </w:p>
    <w:p w:rsidR="00D575FA" w:rsidRPr="00054348" w:rsidRDefault="005418B0" w:rsidP="00054348">
      <w:pPr>
        <w:ind w:firstLine="567"/>
        <w:jc w:val="both"/>
        <w:rPr>
          <w:color w:val="1D1B11"/>
        </w:rPr>
      </w:pPr>
      <w:r w:rsidRPr="00054348">
        <w:rPr>
          <w:color w:val="1D1B11"/>
        </w:rPr>
        <w:t>В начальных классах в 2012-2013 учебном году обучались 31 учащихся. Аттестованы 23</w:t>
      </w:r>
      <w:r w:rsidR="00D575FA" w:rsidRPr="00054348">
        <w:rPr>
          <w:color w:val="1D1B11"/>
        </w:rPr>
        <w:t xml:space="preserve"> учащихся. В 1 классе не выставлены оценки. В с</w:t>
      </w:r>
      <w:r w:rsidRPr="00054348">
        <w:rPr>
          <w:color w:val="1D1B11"/>
        </w:rPr>
        <w:t>ледующий класс переведены все 31</w:t>
      </w:r>
      <w:r w:rsidR="00D575FA" w:rsidRPr="00054348">
        <w:rPr>
          <w:color w:val="1D1B11"/>
        </w:rPr>
        <w:t xml:space="preserve"> учащихся. </w:t>
      </w:r>
      <w:r w:rsidR="00357B5E" w:rsidRPr="00054348">
        <w:rPr>
          <w:color w:val="1D1B11"/>
        </w:rPr>
        <w:t>Четвертого класса нет.</w:t>
      </w:r>
    </w:p>
    <w:p w:rsidR="00D575FA" w:rsidRPr="00054348" w:rsidRDefault="00D575FA" w:rsidP="00054348">
      <w:pPr>
        <w:jc w:val="both"/>
        <w:outlineLvl w:val="0"/>
        <w:rPr>
          <w:b/>
          <w:color w:val="1D1B11"/>
        </w:rPr>
      </w:pPr>
    </w:p>
    <w:p w:rsidR="00D575FA" w:rsidRPr="00054348" w:rsidRDefault="00D575FA" w:rsidP="00054348">
      <w:pPr>
        <w:jc w:val="both"/>
        <w:outlineLvl w:val="0"/>
        <w:rPr>
          <w:b/>
          <w:color w:val="1D1B11"/>
        </w:rPr>
      </w:pPr>
      <w:r w:rsidRPr="00054348">
        <w:rPr>
          <w:b/>
          <w:color w:val="1D1B11"/>
        </w:rPr>
        <w:t>Таблица успеваемости учащихся начальных классов</w:t>
      </w:r>
    </w:p>
    <w:tbl>
      <w:tblPr>
        <w:tblW w:w="0" w:type="auto"/>
        <w:tblBorders>
          <w:top w:val="single" w:sz="8" w:space="0" w:color="4F81BD"/>
          <w:bottom w:val="single" w:sz="8" w:space="0" w:color="4F81BD"/>
        </w:tblBorders>
        <w:tblLook w:val="01E0" w:firstRow="1" w:lastRow="1" w:firstColumn="1" w:lastColumn="1" w:noHBand="0" w:noVBand="0"/>
      </w:tblPr>
      <w:tblGrid>
        <w:gridCol w:w="3190"/>
        <w:gridCol w:w="3190"/>
        <w:gridCol w:w="3191"/>
      </w:tblGrid>
      <w:tr w:rsidR="00D575FA" w:rsidRPr="00054348" w:rsidTr="008567BE">
        <w:tc>
          <w:tcPr>
            <w:tcW w:w="3190"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 xml:space="preserve">Класс </w:t>
            </w:r>
          </w:p>
        </w:tc>
        <w:tc>
          <w:tcPr>
            <w:tcW w:w="3190" w:type="dxa"/>
            <w:tcBorders>
              <w:top w:val="single" w:sz="8" w:space="0" w:color="4F81BD"/>
              <w:left w:val="nil"/>
              <w:bottom w:val="single" w:sz="8" w:space="0" w:color="4F81BD"/>
              <w:right w:val="nil"/>
            </w:tcBorders>
            <w:shd w:val="clear" w:color="auto" w:fill="D3DFEE"/>
          </w:tcPr>
          <w:p w:rsidR="00D575FA" w:rsidRPr="00054348" w:rsidRDefault="00D575FA" w:rsidP="00054348">
            <w:pPr>
              <w:jc w:val="both"/>
              <w:rPr>
                <w:b/>
                <w:bCs/>
                <w:color w:val="1D1B11"/>
              </w:rPr>
            </w:pPr>
            <w:r w:rsidRPr="00054348">
              <w:rPr>
                <w:b/>
                <w:bCs/>
                <w:color w:val="1D1B11"/>
              </w:rPr>
              <w:t>На «4» и «5», %</w:t>
            </w:r>
          </w:p>
        </w:tc>
        <w:tc>
          <w:tcPr>
            <w:tcW w:w="3191" w:type="dxa"/>
            <w:tcBorders>
              <w:top w:val="single" w:sz="8" w:space="0" w:color="4F81BD"/>
              <w:left w:val="nil"/>
              <w:bottom w:val="single" w:sz="8" w:space="0" w:color="4F81BD"/>
              <w:right w:val="nil"/>
            </w:tcBorders>
          </w:tcPr>
          <w:p w:rsidR="00D575FA" w:rsidRPr="00054348" w:rsidRDefault="00D575FA" w:rsidP="00054348">
            <w:pPr>
              <w:jc w:val="both"/>
              <w:rPr>
                <w:b/>
                <w:bCs/>
                <w:color w:val="1D1B11"/>
              </w:rPr>
            </w:pPr>
            <w:r w:rsidRPr="00054348">
              <w:rPr>
                <w:b/>
                <w:bCs/>
                <w:color w:val="1D1B11"/>
              </w:rPr>
              <w:t>С одной «3», кол-во</w:t>
            </w:r>
          </w:p>
        </w:tc>
      </w:tr>
      <w:tr w:rsidR="00D575FA" w:rsidRPr="00054348" w:rsidTr="008567BE">
        <w:tc>
          <w:tcPr>
            <w:tcW w:w="3190" w:type="dxa"/>
          </w:tcPr>
          <w:p w:rsidR="00D575FA" w:rsidRPr="00054348" w:rsidRDefault="00D575FA" w:rsidP="00054348">
            <w:pPr>
              <w:jc w:val="both"/>
              <w:rPr>
                <w:b/>
                <w:bCs/>
                <w:color w:val="1D1B11"/>
              </w:rPr>
            </w:pPr>
            <w:r w:rsidRPr="00054348">
              <w:rPr>
                <w:b/>
                <w:bCs/>
                <w:color w:val="1D1B11"/>
              </w:rPr>
              <w:t>2 класс</w:t>
            </w:r>
          </w:p>
        </w:tc>
        <w:tc>
          <w:tcPr>
            <w:tcW w:w="3190" w:type="dxa"/>
            <w:tcBorders>
              <w:bottom w:val="nil"/>
            </w:tcBorders>
            <w:shd w:val="clear" w:color="auto" w:fill="D3DFEE"/>
          </w:tcPr>
          <w:p w:rsidR="00D575FA" w:rsidRPr="00054348" w:rsidRDefault="00357B5E" w:rsidP="00054348">
            <w:pPr>
              <w:jc w:val="both"/>
              <w:rPr>
                <w:color w:val="1D1B11"/>
              </w:rPr>
            </w:pPr>
            <w:r w:rsidRPr="00054348">
              <w:rPr>
                <w:color w:val="1D1B11"/>
              </w:rPr>
              <w:t>37,5</w:t>
            </w:r>
          </w:p>
        </w:tc>
        <w:tc>
          <w:tcPr>
            <w:tcW w:w="3191" w:type="dxa"/>
          </w:tcPr>
          <w:p w:rsidR="00D575FA" w:rsidRPr="00054348" w:rsidRDefault="00357B5E" w:rsidP="00054348">
            <w:pPr>
              <w:jc w:val="both"/>
              <w:rPr>
                <w:b/>
                <w:bCs/>
                <w:color w:val="1D1B11"/>
              </w:rPr>
            </w:pPr>
            <w:r w:rsidRPr="00054348">
              <w:rPr>
                <w:b/>
                <w:bCs/>
                <w:color w:val="1D1B11"/>
              </w:rPr>
              <w:t>-</w:t>
            </w:r>
          </w:p>
        </w:tc>
      </w:tr>
      <w:tr w:rsidR="00D575FA" w:rsidRPr="00054348" w:rsidTr="008567BE">
        <w:tc>
          <w:tcPr>
            <w:tcW w:w="3190" w:type="dxa"/>
            <w:tcBorders>
              <w:top w:val="single" w:sz="8" w:space="0" w:color="4F81BD"/>
              <w:left w:val="nil"/>
              <w:bottom w:val="single" w:sz="8" w:space="0" w:color="4F81BD"/>
              <w:right w:val="nil"/>
            </w:tcBorders>
          </w:tcPr>
          <w:p w:rsidR="00D575FA" w:rsidRPr="00054348" w:rsidRDefault="00357B5E" w:rsidP="00054348">
            <w:pPr>
              <w:jc w:val="both"/>
              <w:rPr>
                <w:b/>
                <w:bCs/>
                <w:color w:val="1D1B11"/>
              </w:rPr>
            </w:pPr>
            <w:r w:rsidRPr="00054348">
              <w:rPr>
                <w:b/>
                <w:bCs/>
                <w:color w:val="1D1B11"/>
              </w:rPr>
              <w:t>3</w:t>
            </w:r>
            <w:r w:rsidR="00D575FA" w:rsidRPr="00054348">
              <w:rPr>
                <w:b/>
                <w:bCs/>
                <w:color w:val="1D1B11"/>
              </w:rPr>
              <w:t xml:space="preserve"> класс</w:t>
            </w:r>
          </w:p>
        </w:tc>
        <w:tc>
          <w:tcPr>
            <w:tcW w:w="3190" w:type="dxa"/>
            <w:tcBorders>
              <w:top w:val="single" w:sz="8" w:space="0" w:color="4F81BD"/>
              <w:left w:val="nil"/>
              <w:bottom w:val="single" w:sz="8" w:space="0" w:color="4F81BD"/>
              <w:right w:val="nil"/>
            </w:tcBorders>
            <w:shd w:val="clear" w:color="auto" w:fill="D3DFEE"/>
          </w:tcPr>
          <w:p w:rsidR="00D575FA" w:rsidRPr="00054348" w:rsidRDefault="00357B5E" w:rsidP="00054348">
            <w:pPr>
              <w:jc w:val="both"/>
              <w:rPr>
                <w:b/>
                <w:bCs/>
                <w:color w:val="1D1B11"/>
              </w:rPr>
            </w:pPr>
            <w:r w:rsidRPr="00054348">
              <w:rPr>
                <w:b/>
                <w:bCs/>
                <w:color w:val="1D1B11"/>
              </w:rPr>
              <w:t>13</w:t>
            </w:r>
          </w:p>
        </w:tc>
        <w:tc>
          <w:tcPr>
            <w:tcW w:w="3191" w:type="dxa"/>
            <w:tcBorders>
              <w:top w:val="single" w:sz="8" w:space="0" w:color="4F81BD"/>
              <w:left w:val="nil"/>
              <w:bottom w:val="single" w:sz="8" w:space="0" w:color="4F81BD"/>
              <w:right w:val="nil"/>
            </w:tcBorders>
          </w:tcPr>
          <w:p w:rsidR="00D575FA" w:rsidRPr="00054348" w:rsidRDefault="00357B5E" w:rsidP="00054348">
            <w:pPr>
              <w:jc w:val="both"/>
              <w:rPr>
                <w:b/>
                <w:bCs/>
                <w:color w:val="1D1B11"/>
              </w:rPr>
            </w:pPr>
            <w:r w:rsidRPr="00054348">
              <w:rPr>
                <w:b/>
                <w:bCs/>
                <w:color w:val="1D1B11"/>
              </w:rPr>
              <w:t>1</w:t>
            </w:r>
          </w:p>
        </w:tc>
      </w:tr>
    </w:tbl>
    <w:p w:rsidR="00D575FA" w:rsidRPr="00054348" w:rsidRDefault="00D575FA" w:rsidP="00054348">
      <w:pPr>
        <w:jc w:val="both"/>
        <w:rPr>
          <w:color w:val="1D1B11"/>
        </w:rPr>
      </w:pPr>
    </w:p>
    <w:p w:rsidR="00D575FA" w:rsidRPr="00054348" w:rsidRDefault="00D575FA" w:rsidP="00054348">
      <w:pPr>
        <w:ind w:firstLine="567"/>
        <w:jc w:val="both"/>
        <w:rPr>
          <w:color w:val="1D1B11"/>
        </w:rPr>
      </w:pPr>
      <w:r w:rsidRPr="00054348">
        <w:rPr>
          <w:color w:val="1D1B11"/>
        </w:rPr>
        <w:t>Анализ контрольных работ позволил установить динамику формирования конечных результатов, вскрыть недостатки и установить их причины.</w:t>
      </w:r>
    </w:p>
    <w:p w:rsidR="00D575FA" w:rsidRPr="00CC0A10" w:rsidRDefault="00D575FA" w:rsidP="00CC0A10">
      <w:pPr>
        <w:ind w:firstLine="540"/>
        <w:jc w:val="both"/>
        <w:rPr>
          <w:b/>
          <w:color w:val="1D1B11"/>
        </w:rPr>
      </w:pPr>
    </w:p>
    <w:p w:rsidR="00D575FA" w:rsidRPr="00054348" w:rsidRDefault="00D575FA" w:rsidP="00054348">
      <w:pPr>
        <w:ind w:left="360"/>
        <w:jc w:val="both"/>
        <w:rPr>
          <w:b/>
          <w:color w:val="1D1B11"/>
        </w:rPr>
      </w:pPr>
      <w:r w:rsidRPr="00054348">
        <w:rPr>
          <w:b/>
          <w:color w:val="1D1B11"/>
        </w:rPr>
        <w:t>Выводы</w:t>
      </w:r>
    </w:p>
    <w:p w:rsidR="00D575FA" w:rsidRPr="00054348" w:rsidRDefault="00D575FA" w:rsidP="00054348">
      <w:pPr>
        <w:ind w:left="360"/>
        <w:jc w:val="both"/>
        <w:rPr>
          <w:color w:val="1D1B11"/>
        </w:rPr>
      </w:pPr>
      <w:r w:rsidRPr="00054348">
        <w:rPr>
          <w:color w:val="1D1B11"/>
        </w:rPr>
        <w:t xml:space="preserve">    Кроме контрольной работы по якутскому языку учащиеся 2 класса не справились с контрольными работами по математике и русскому языку. По математике учащиеся не справились с  действиями, допустили вычислительные ошибки, а именно, не имеют навык  работать «столбиком». </w:t>
      </w:r>
    </w:p>
    <w:p w:rsidR="00D575FA" w:rsidRPr="00054348" w:rsidRDefault="00D575FA" w:rsidP="00054348">
      <w:pPr>
        <w:ind w:left="360"/>
        <w:jc w:val="both"/>
        <w:rPr>
          <w:color w:val="1D1B11"/>
        </w:rPr>
      </w:pPr>
      <w:r w:rsidRPr="00054348">
        <w:rPr>
          <w:color w:val="1D1B11"/>
        </w:rPr>
        <w:t xml:space="preserve">   В 4 классе хорошо справились с диктантами по русскому и якутскому языкам. </w:t>
      </w:r>
    </w:p>
    <w:p w:rsidR="00D575FA" w:rsidRPr="00054348" w:rsidRDefault="00D575FA" w:rsidP="00054348">
      <w:pPr>
        <w:ind w:firstLine="540"/>
        <w:jc w:val="both"/>
        <w:rPr>
          <w:color w:val="1D1B11"/>
        </w:rPr>
      </w:pPr>
      <w:r w:rsidRPr="00054348">
        <w:rPr>
          <w:color w:val="1D1B11"/>
        </w:rPr>
        <w:t xml:space="preserve">Наиболее типичные ошибки в диктанте по русскому языку по темам: «Безударные гласные, проверяемые ударением», «Разделительные Ъ и Ь знаки», «Парные согласные», «Правописание глухих и звонких согласных», «Правописание непроизносимых согласных». По якутскому языку – «Уhун аhа5ас дор5оон», «Хоhуласпыт бүтэй дор5оон», «Буукубаны көтүтүү». </w:t>
      </w:r>
    </w:p>
    <w:p w:rsidR="00D575FA" w:rsidRPr="00054348" w:rsidRDefault="00D575FA" w:rsidP="00054348">
      <w:pPr>
        <w:ind w:firstLine="540"/>
        <w:jc w:val="both"/>
        <w:rPr>
          <w:color w:val="1D1B11"/>
        </w:rPr>
      </w:pPr>
      <w:r w:rsidRPr="00054348">
        <w:rPr>
          <w:color w:val="1D1B11"/>
        </w:rPr>
        <w:t>Таким образом, анализ контрольных диктантов свидетельствует о недостаточной работе учителей над приобретением вычислительных, грамматических навыков.</w:t>
      </w:r>
    </w:p>
    <w:p w:rsidR="00D575FA" w:rsidRPr="00054348" w:rsidRDefault="00D575FA" w:rsidP="00054348">
      <w:pPr>
        <w:ind w:firstLine="540"/>
        <w:jc w:val="both"/>
        <w:rPr>
          <w:color w:val="1D1B11"/>
        </w:rPr>
      </w:pPr>
      <w:r w:rsidRPr="00054348">
        <w:rPr>
          <w:color w:val="1D1B11"/>
        </w:rPr>
        <w:t>Рекомендации: Усилить работу с учащимися по повышению качества обучения по всем предметам.</w:t>
      </w:r>
    </w:p>
    <w:p w:rsidR="00D575FA" w:rsidRPr="00054348" w:rsidRDefault="00D575FA" w:rsidP="00054348">
      <w:pPr>
        <w:tabs>
          <w:tab w:val="left" w:pos="260"/>
        </w:tabs>
        <w:jc w:val="both"/>
        <w:rPr>
          <w:b/>
          <w:bCs/>
          <w:color w:val="1D1B11"/>
        </w:rPr>
      </w:pPr>
    </w:p>
    <w:p w:rsidR="00D575FA" w:rsidRPr="00054348" w:rsidRDefault="00D575FA" w:rsidP="00CC0A10">
      <w:pPr>
        <w:jc w:val="both"/>
        <w:rPr>
          <w:b/>
          <w:color w:val="1D1B11"/>
        </w:rPr>
      </w:pPr>
    </w:p>
    <w:p w:rsidR="00D575FA" w:rsidRPr="00054348" w:rsidRDefault="00D575FA" w:rsidP="00054348">
      <w:pPr>
        <w:jc w:val="both"/>
        <w:rPr>
          <w:b/>
          <w:color w:val="1D1B11"/>
        </w:rPr>
      </w:pPr>
      <w:r w:rsidRPr="00054348">
        <w:rPr>
          <w:b/>
          <w:color w:val="1D1B11"/>
        </w:rPr>
        <w:t xml:space="preserve">Рекомендации </w:t>
      </w:r>
    </w:p>
    <w:p w:rsidR="00D575FA" w:rsidRPr="00CC0A10" w:rsidRDefault="00C44FDA" w:rsidP="00CC0A10">
      <w:pPr>
        <w:pStyle w:val="a6"/>
        <w:numPr>
          <w:ilvl w:val="0"/>
          <w:numId w:val="47"/>
        </w:numPr>
        <w:spacing w:line="240" w:lineRule="auto"/>
        <w:jc w:val="both"/>
        <w:rPr>
          <w:rFonts w:ascii="Times New Roman" w:hAnsi="Times New Roman"/>
          <w:color w:val="1D1B11"/>
          <w:sz w:val="24"/>
          <w:szCs w:val="24"/>
        </w:rPr>
      </w:pPr>
      <w:r w:rsidRPr="00054348">
        <w:rPr>
          <w:rFonts w:ascii="Times New Roman" w:hAnsi="Times New Roman"/>
          <w:color w:val="1D1B11"/>
          <w:sz w:val="24"/>
          <w:szCs w:val="24"/>
        </w:rPr>
        <w:t>Повысить уровень проведения уроков, соответствующих современным требованиям;</w:t>
      </w:r>
    </w:p>
    <w:p w:rsidR="00D575FA" w:rsidRPr="00054348" w:rsidRDefault="00D575FA" w:rsidP="00054348">
      <w:pPr>
        <w:pStyle w:val="a6"/>
        <w:numPr>
          <w:ilvl w:val="0"/>
          <w:numId w:val="13"/>
        </w:numPr>
        <w:spacing w:line="240" w:lineRule="auto"/>
        <w:ind w:left="851" w:hanging="284"/>
        <w:jc w:val="both"/>
        <w:rPr>
          <w:rFonts w:ascii="Times New Roman" w:hAnsi="Times New Roman"/>
          <w:color w:val="1D1B11"/>
          <w:sz w:val="24"/>
          <w:szCs w:val="24"/>
        </w:rPr>
      </w:pPr>
      <w:r w:rsidRPr="00054348">
        <w:rPr>
          <w:rFonts w:ascii="Times New Roman" w:hAnsi="Times New Roman"/>
          <w:color w:val="1D1B11"/>
          <w:sz w:val="24"/>
          <w:szCs w:val="24"/>
        </w:rPr>
        <w:t xml:space="preserve">Усилить работу по трем основным предметам в начальных классах: математике, русскому и якутским языкам. </w:t>
      </w:r>
    </w:p>
    <w:p w:rsidR="00D575FA" w:rsidRPr="00054348" w:rsidRDefault="00D575FA" w:rsidP="00054348">
      <w:pPr>
        <w:pStyle w:val="a6"/>
        <w:numPr>
          <w:ilvl w:val="0"/>
          <w:numId w:val="13"/>
        </w:numPr>
        <w:spacing w:line="240" w:lineRule="auto"/>
        <w:ind w:left="851" w:hanging="284"/>
        <w:jc w:val="both"/>
        <w:rPr>
          <w:rFonts w:ascii="Times New Roman" w:hAnsi="Times New Roman"/>
          <w:color w:val="1D1B11"/>
          <w:sz w:val="24"/>
          <w:szCs w:val="24"/>
        </w:rPr>
      </w:pPr>
      <w:r w:rsidRPr="00054348">
        <w:rPr>
          <w:rFonts w:ascii="Times New Roman" w:hAnsi="Times New Roman"/>
          <w:color w:val="1D1B11"/>
          <w:sz w:val="24"/>
          <w:szCs w:val="24"/>
        </w:rPr>
        <w:t xml:space="preserve">Отслеживать динамику роста и снижения оценок по данным предметам. </w:t>
      </w:r>
    </w:p>
    <w:p w:rsidR="00D575FA" w:rsidRPr="00054348" w:rsidRDefault="00D575FA" w:rsidP="00054348">
      <w:pPr>
        <w:pStyle w:val="a6"/>
        <w:numPr>
          <w:ilvl w:val="0"/>
          <w:numId w:val="13"/>
        </w:numPr>
        <w:spacing w:line="240" w:lineRule="auto"/>
        <w:ind w:left="851" w:hanging="284"/>
        <w:jc w:val="both"/>
        <w:rPr>
          <w:rFonts w:ascii="Times New Roman" w:hAnsi="Times New Roman"/>
          <w:color w:val="1D1B11"/>
          <w:sz w:val="24"/>
          <w:szCs w:val="24"/>
        </w:rPr>
      </w:pPr>
      <w:r w:rsidRPr="00054348">
        <w:rPr>
          <w:rFonts w:ascii="Times New Roman" w:hAnsi="Times New Roman"/>
          <w:color w:val="1D1B11"/>
          <w:sz w:val="24"/>
          <w:szCs w:val="24"/>
        </w:rPr>
        <w:t>Вести постоянные дополнительные занятия с отстающими учащимися, чтобы преодолеть пробелы.</w:t>
      </w:r>
    </w:p>
    <w:p w:rsidR="00D575FA" w:rsidRPr="00054348" w:rsidRDefault="00D575FA" w:rsidP="00054348">
      <w:pPr>
        <w:pStyle w:val="a6"/>
        <w:numPr>
          <w:ilvl w:val="0"/>
          <w:numId w:val="13"/>
        </w:numPr>
        <w:spacing w:line="240" w:lineRule="auto"/>
        <w:ind w:left="567" w:firstLine="0"/>
        <w:jc w:val="both"/>
        <w:rPr>
          <w:rFonts w:ascii="Times New Roman" w:hAnsi="Times New Roman"/>
          <w:color w:val="1D1B11"/>
          <w:sz w:val="24"/>
          <w:szCs w:val="24"/>
        </w:rPr>
      </w:pPr>
      <w:r w:rsidRPr="00054348">
        <w:rPr>
          <w:rFonts w:ascii="Times New Roman" w:hAnsi="Times New Roman"/>
          <w:color w:val="1D1B11"/>
          <w:sz w:val="24"/>
          <w:szCs w:val="24"/>
        </w:rPr>
        <w:t xml:space="preserve">  Провести подготовительную работу к метаолимпиаде, диагностической</w:t>
      </w:r>
      <w:r w:rsidR="00D94673" w:rsidRPr="00054348">
        <w:rPr>
          <w:rFonts w:ascii="Times New Roman" w:hAnsi="Times New Roman"/>
          <w:color w:val="1D1B11"/>
          <w:sz w:val="24"/>
          <w:szCs w:val="24"/>
        </w:rPr>
        <w:t xml:space="preserve"> контрольной работе со 2-го по 3</w:t>
      </w:r>
      <w:r w:rsidRPr="00054348">
        <w:rPr>
          <w:rFonts w:ascii="Times New Roman" w:hAnsi="Times New Roman"/>
          <w:color w:val="1D1B11"/>
          <w:sz w:val="24"/>
          <w:szCs w:val="24"/>
        </w:rPr>
        <w:t xml:space="preserve"> классы. </w:t>
      </w:r>
    </w:p>
    <w:p w:rsidR="00D575FA" w:rsidRPr="00054348" w:rsidRDefault="00D575FA" w:rsidP="00054348">
      <w:pPr>
        <w:pStyle w:val="a6"/>
        <w:numPr>
          <w:ilvl w:val="0"/>
          <w:numId w:val="13"/>
        </w:numPr>
        <w:spacing w:line="240" w:lineRule="auto"/>
        <w:ind w:left="567" w:firstLine="0"/>
        <w:jc w:val="both"/>
        <w:rPr>
          <w:rFonts w:ascii="Times New Roman" w:hAnsi="Times New Roman"/>
          <w:color w:val="1D1B11"/>
          <w:sz w:val="24"/>
          <w:szCs w:val="24"/>
        </w:rPr>
      </w:pPr>
      <w:r w:rsidRPr="00054348">
        <w:rPr>
          <w:rFonts w:ascii="Times New Roman" w:hAnsi="Times New Roman"/>
          <w:color w:val="1D1B11"/>
          <w:sz w:val="24"/>
          <w:szCs w:val="24"/>
        </w:rPr>
        <w:lastRenderedPageBreak/>
        <w:t xml:space="preserve"> В учебных кабинетах оформить новые наглядные пособия с правилами орфографии, пунктуации по гуманитарным предметам. </w:t>
      </w:r>
    </w:p>
    <w:p w:rsidR="00D575FA" w:rsidRPr="00054348" w:rsidRDefault="00D575FA" w:rsidP="00054348">
      <w:pPr>
        <w:pStyle w:val="a6"/>
        <w:numPr>
          <w:ilvl w:val="0"/>
          <w:numId w:val="13"/>
        </w:numPr>
        <w:spacing w:line="240" w:lineRule="auto"/>
        <w:ind w:left="567" w:firstLine="0"/>
        <w:jc w:val="both"/>
        <w:rPr>
          <w:rFonts w:ascii="Times New Roman" w:hAnsi="Times New Roman"/>
          <w:color w:val="1D1B11"/>
          <w:sz w:val="24"/>
          <w:szCs w:val="24"/>
        </w:rPr>
      </w:pPr>
      <w:r w:rsidRPr="00054348">
        <w:rPr>
          <w:rFonts w:ascii="Times New Roman" w:hAnsi="Times New Roman"/>
          <w:color w:val="1D1B11"/>
          <w:sz w:val="24"/>
          <w:szCs w:val="24"/>
        </w:rPr>
        <w:t>Усилит</w:t>
      </w:r>
      <w:r w:rsidR="00C44FDA" w:rsidRPr="00054348">
        <w:rPr>
          <w:rFonts w:ascii="Times New Roman" w:hAnsi="Times New Roman"/>
          <w:color w:val="1D1B11"/>
          <w:sz w:val="24"/>
          <w:szCs w:val="24"/>
        </w:rPr>
        <w:t xml:space="preserve">ь работу по введению ФГОС в 1, </w:t>
      </w:r>
      <w:r w:rsidRPr="00054348">
        <w:rPr>
          <w:rFonts w:ascii="Times New Roman" w:hAnsi="Times New Roman"/>
          <w:color w:val="1D1B11"/>
          <w:sz w:val="24"/>
          <w:szCs w:val="24"/>
        </w:rPr>
        <w:t>2</w:t>
      </w:r>
      <w:r w:rsidR="00C44FDA" w:rsidRPr="00054348">
        <w:rPr>
          <w:rFonts w:ascii="Times New Roman" w:hAnsi="Times New Roman"/>
          <w:color w:val="1D1B11"/>
          <w:sz w:val="24"/>
          <w:szCs w:val="24"/>
        </w:rPr>
        <w:t>, 3</w:t>
      </w:r>
      <w:r w:rsidRPr="00054348">
        <w:rPr>
          <w:rFonts w:ascii="Times New Roman" w:hAnsi="Times New Roman"/>
          <w:color w:val="1D1B11"/>
          <w:sz w:val="24"/>
          <w:szCs w:val="24"/>
        </w:rPr>
        <w:t xml:space="preserve"> классах.</w:t>
      </w:r>
    </w:p>
    <w:p w:rsidR="00D575FA" w:rsidRPr="00054348" w:rsidRDefault="00D575FA" w:rsidP="00054348">
      <w:pPr>
        <w:ind w:left="360"/>
        <w:jc w:val="both"/>
        <w:rPr>
          <w:b/>
          <w:color w:val="1D1B11"/>
        </w:rPr>
      </w:pPr>
    </w:p>
    <w:p w:rsidR="00CC0A10" w:rsidRDefault="00CC0A10" w:rsidP="00054348">
      <w:pPr>
        <w:ind w:left="360"/>
        <w:jc w:val="both"/>
        <w:rPr>
          <w:b/>
          <w:color w:val="1D1B11"/>
        </w:rPr>
      </w:pPr>
    </w:p>
    <w:p w:rsidR="00D575FA" w:rsidRPr="00054348" w:rsidRDefault="00D575FA" w:rsidP="00054348">
      <w:pPr>
        <w:ind w:left="360"/>
        <w:jc w:val="both"/>
        <w:rPr>
          <w:b/>
          <w:color w:val="1D1B11"/>
        </w:rPr>
      </w:pPr>
      <w:r w:rsidRPr="00054348">
        <w:rPr>
          <w:b/>
          <w:color w:val="1D1B11"/>
        </w:rPr>
        <w:t>Результаты успеваемости в осн</w:t>
      </w:r>
      <w:r w:rsidR="00A331BF" w:rsidRPr="00054348">
        <w:rPr>
          <w:b/>
          <w:color w:val="1D1B11"/>
        </w:rPr>
        <w:t>овной и старшей школе за 2012-2013</w:t>
      </w:r>
      <w:r w:rsidRPr="00054348">
        <w:rPr>
          <w:b/>
          <w:color w:val="1D1B11"/>
        </w:rPr>
        <w:t xml:space="preserve"> учебный год</w:t>
      </w:r>
    </w:p>
    <w:p w:rsidR="00D575FA" w:rsidRPr="00054348" w:rsidRDefault="00D575FA" w:rsidP="00054348">
      <w:pPr>
        <w:ind w:left="360"/>
        <w:jc w:val="both"/>
        <w:rPr>
          <w:color w:val="1D1B11"/>
        </w:rPr>
      </w:pPr>
    </w:p>
    <w:p w:rsidR="00D575FA" w:rsidRPr="00054348" w:rsidRDefault="00D575FA" w:rsidP="00054348">
      <w:pPr>
        <w:ind w:firstLine="709"/>
        <w:jc w:val="both"/>
        <w:rPr>
          <w:color w:val="1D1B11"/>
        </w:rPr>
      </w:pPr>
      <w:r w:rsidRPr="00054348">
        <w:rPr>
          <w:color w:val="1D1B11"/>
        </w:rPr>
        <w:t>В осн</w:t>
      </w:r>
      <w:r w:rsidR="00A331BF" w:rsidRPr="00054348">
        <w:rPr>
          <w:color w:val="1D1B11"/>
        </w:rPr>
        <w:t>овной и старшей школе на 2012-2013 учебный год обучалось 82</w:t>
      </w:r>
      <w:r w:rsidRPr="00054348">
        <w:rPr>
          <w:color w:val="1D1B11"/>
        </w:rPr>
        <w:t xml:space="preserve"> у</w:t>
      </w:r>
      <w:r w:rsidR="00A331BF" w:rsidRPr="00054348">
        <w:rPr>
          <w:color w:val="1D1B11"/>
        </w:rPr>
        <w:t>чащихся. Окончили учебный год 31</w:t>
      </w:r>
      <w:r w:rsidRPr="00054348">
        <w:rPr>
          <w:color w:val="1D1B11"/>
        </w:rPr>
        <w:t xml:space="preserve"> учащихся начального звена, 37 учащихся среднего звена, </w:t>
      </w:r>
      <w:r w:rsidR="00A331BF" w:rsidRPr="00054348">
        <w:rPr>
          <w:b/>
          <w:color w:val="1D1B11"/>
        </w:rPr>
        <w:t>1</w:t>
      </w:r>
      <w:r w:rsidR="00262D30" w:rsidRPr="00054348">
        <w:rPr>
          <w:b/>
          <w:color w:val="1D1B11"/>
        </w:rPr>
        <w:t>2</w:t>
      </w:r>
      <w:r w:rsidR="00A331BF" w:rsidRPr="00054348">
        <w:rPr>
          <w:color w:val="1D1B11"/>
        </w:rPr>
        <w:t xml:space="preserve"> учащихся старшего звена</w:t>
      </w:r>
      <w:r w:rsidRPr="00054348">
        <w:rPr>
          <w:color w:val="1D1B11"/>
        </w:rPr>
        <w:t xml:space="preserve">.  </w:t>
      </w:r>
      <w:r w:rsidR="00A331BF" w:rsidRPr="00054348">
        <w:rPr>
          <w:color w:val="1D1B11"/>
        </w:rPr>
        <w:t xml:space="preserve">На «4» и «5» - обучаются 17 </w:t>
      </w:r>
      <w:r w:rsidRPr="00054348">
        <w:rPr>
          <w:color w:val="1D1B11"/>
        </w:rPr>
        <w:t xml:space="preserve">учащихся, что составляет </w:t>
      </w:r>
      <w:r w:rsidR="00A331BF" w:rsidRPr="00054348">
        <w:rPr>
          <w:color w:val="1D1B11"/>
        </w:rPr>
        <w:t xml:space="preserve">23 </w:t>
      </w:r>
      <w:r w:rsidRPr="00054348">
        <w:rPr>
          <w:color w:val="1D1B11"/>
        </w:rPr>
        <w:t xml:space="preserve">% качества. Успеваемость учащихся 1-11-х классов составляет </w:t>
      </w:r>
      <w:r w:rsidRPr="00054348">
        <w:rPr>
          <w:b/>
          <w:color w:val="1D1B11"/>
        </w:rPr>
        <w:t>97,5</w:t>
      </w:r>
      <w:r w:rsidRPr="00054348">
        <w:rPr>
          <w:color w:val="1D1B11"/>
        </w:rPr>
        <w:t>%.</w:t>
      </w:r>
    </w:p>
    <w:p w:rsidR="00D575FA" w:rsidRPr="00054348" w:rsidRDefault="00D575FA" w:rsidP="00054348">
      <w:pPr>
        <w:jc w:val="both"/>
        <w:rPr>
          <w:color w:val="1D1B11"/>
        </w:rPr>
      </w:pPr>
      <w:r w:rsidRPr="00054348">
        <w:rPr>
          <w:color w:val="1D1B11"/>
        </w:rPr>
        <w:tab/>
        <w:t>В течение года проводился мониторинг уровня сформированности обязательных результатов обучения по русскому языку, математике, якутскому языку в виде административных контрольных работ:</w:t>
      </w:r>
    </w:p>
    <w:p w:rsidR="00D575FA" w:rsidRPr="00054348" w:rsidRDefault="00D575FA" w:rsidP="00054348">
      <w:pPr>
        <w:jc w:val="both"/>
        <w:rPr>
          <w:color w:val="1D1B11"/>
        </w:rPr>
      </w:pPr>
      <w:r w:rsidRPr="00054348">
        <w:rPr>
          <w:color w:val="1D1B11"/>
        </w:rPr>
        <w:tab/>
      </w:r>
      <w:r w:rsidRPr="00054348">
        <w:rPr>
          <w:color w:val="1D1B11"/>
        </w:rPr>
        <w:tab/>
        <w:t xml:space="preserve">Необходимо создавать для учащихся в среднем звене – 6-9 классах ситуацию успеха, улучшить диагностическую работу по выявлению причин неуспешности. Вводить изучение интересов учащихся, работать с родителями. Повышать престиж школы путем введения профильных курсов, групп. </w:t>
      </w:r>
    </w:p>
    <w:p w:rsidR="00D575FA" w:rsidRPr="00054348" w:rsidRDefault="00D575FA" w:rsidP="00054348">
      <w:pPr>
        <w:jc w:val="both"/>
        <w:outlineLvl w:val="0"/>
        <w:rPr>
          <w:b/>
          <w:color w:val="1D1B11"/>
        </w:rPr>
      </w:pPr>
    </w:p>
    <w:p w:rsidR="00D575FA" w:rsidRPr="00054348" w:rsidRDefault="00D575FA" w:rsidP="00054348">
      <w:pPr>
        <w:jc w:val="both"/>
        <w:outlineLvl w:val="0"/>
        <w:rPr>
          <w:b/>
          <w:color w:val="1D1B11"/>
        </w:rPr>
      </w:pPr>
    </w:p>
    <w:p w:rsidR="00D575FA" w:rsidRPr="00054348" w:rsidRDefault="00D575FA" w:rsidP="00054348">
      <w:pPr>
        <w:jc w:val="both"/>
        <w:outlineLvl w:val="0"/>
        <w:rPr>
          <w:b/>
          <w:color w:val="1D1B11"/>
        </w:rPr>
      </w:pPr>
      <w:r w:rsidRPr="00054348">
        <w:rPr>
          <w:b/>
          <w:color w:val="1D1B11"/>
        </w:rPr>
        <w:t xml:space="preserve">Сравнительный анализ успеваемости </w:t>
      </w:r>
    </w:p>
    <w:p w:rsidR="00D575FA" w:rsidRPr="00054348" w:rsidRDefault="00D575FA" w:rsidP="00054348">
      <w:pPr>
        <w:jc w:val="both"/>
        <w:outlineLvl w:val="0"/>
        <w:rPr>
          <w:b/>
          <w:color w:val="1D1B11"/>
        </w:rPr>
      </w:pPr>
      <w:r w:rsidRPr="00054348">
        <w:rPr>
          <w:b/>
          <w:color w:val="1D1B11"/>
        </w:rPr>
        <w:t>и качества обучения по итогам учебного года за 5 лет</w:t>
      </w:r>
    </w:p>
    <w:p w:rsidR="00D575FA" w:rsidRPr="00054348" w:rsidRDefault="00D575FA" w:rsidP="00054348">
      <w:pPr>
        <w:jc w:val="both"/>
        <w:outlineLvl w:val="0"/>
        <w:rPr>
          <w:b/>
          <w:color w:val="1D1B11"/>
        </w:rPr>
      </w:pPr>
      <w:r w:rsidRPr="00054348">
        <w:rPr>
          <w:b/>
          <w:color w:val="1D1B11"/>
        </w:rPr>
        <w:t>учащихся с 5-го по 11 классы на 2011-2012 учебный год.</w:t>
      </w:r>
    </w:p>
    <w:p w:rsidR="00D575FA" w:rsidRPr="00054348" w:rsidRDefault="00D575FA" w:rsidP="00054348">
      <w:pPr>
        <w:jc w:val="both"/>
        <w:outlineLvl w:val="0"/>
        <w:rPr>
          <w:b/>
          <w:color w:val="1D1B11"/>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75"/>
        <w:gridCol w:w="944"/>
        <w:gridCol w:w="539"/>
        <w:gridCol w:w="674"/>
        <w:gridCol w:w="539"/>
        <w:gridCol w:w="673"/>
        <w:gridCol w:w="539"/>
        <w:gridCol w:w="674"/>
        <w:gridCol w:w="880"/>
        <w:gridCol w:w="567"/>
        <w:gridCol w:w="567"/>
        <w:gridCol w:w="850"/>
        <w:gridCol w:w="605"/>
        <w:gridCol w:w="812"/>
      </w:tblGrid>
      <w:tr w:rsidR="00566594" w:rsidRPr="00054348" w:rsidTr="00566594">
        <w:trPr>
          <w:cantSplit/>
          <w:trHeight w:val="263"/>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Класс</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2007-08</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2008-09</w:t>
            </w:r>
          </w:p>
        </w:tc>
        <w:tc>
          <w:tcPr>
            <w:tcW w:w="1212" w:type="dxa"/>
            <w:gridSpan w:val="2"/>
            <w:tcBorders>
              <w:top w:val="single" w:sz="4" w:space="0" w:color="auto"/>
              <w:left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2009-10</w:t>
            </w:r>
          </w:p>
        </w:tc>
        <w:tc>
          <w:tcPr>
            <w:tcW w:w="1213" w:type="dxa"/>
            <w:gridSpan w:val="2"/>
            <w:tcBorders>
              <w:top w:val="single" w:sz="4" w:space="0" w:color="auto"/>
              <w:left w:val="single" w:sz="4" w:space="0" w:color="auto"/>
              <w:right w:val="single" w:sz="4" w:space="0" w:color="auto"/>
            </w:tcBorders>
          </w:tcPr>
          <w:p w:rsidR="00566594" w:rsidRPr="00054348" w:rsidRDefault="00566594" w:rsidP="00054348">
            <w:pPr>
              <w:jc w:val="both"/>
              <w:rPr>
                <w:b/>
                <w:color w:val="1D1B11"/>
              </w:rPr>
            </w:pPr>
            <w:r w:rsidRPr="00054348">
              <w:rPr>
                <w:b/>
                <w:color w:val="1D1B11"/>
              </w:rPr>
              <w:t>2010-2011</w:t>
            </w:r>
          </w:p>
        </w:tc>
        <w:tc>
          <w:tcPr>
            <w:tcW w:w="1447" w:type="dxa"/>
            <w:gridSpan w:val="2"/>
            <w:tcBorders>
              <w:top w:val="single" w:sz="4" w:space="0" w:color="auto"/>
              <w:left w:val="single" w:sz="4" w:space="0" w:color="auto"/>
              <w:right w:val="single" w:sz="4" w:space="0" w:color="auto"/>
            </w:tcBorders>
          </w:tcPr>
          <w:p w:rsidR="00566594" w:rsidRPr="00054348" w:rsidRDefault="00566594" w:rsidP="00054348">
            <w:pPr>
              <w:jc w:val="both"/>
              <w:rPr>
                <w:b/>
                <w:color w:val="1D1B11"/>
              </w:rPr>
            </w:pPr>
            <w:r w:rsidRPr="00054348">
              <w:rPr>
                <w:b/>
                <w:color w:val="1D1B11"/>
              </w:rPr>
              <w:t xml:space="preserve">          2011-2012</w:t>
            </w:r>
          </w:p>
        </w:tc>
        <w:tc>
          <w:tcPr>
            <w:tcW w:w="1417" w:type="dxa"/>
            <w:gridSpan w:val="2"/>
            <w:tcBorders>
              <w:top w:val="single" w:sz="4" w:space="0" w:color="auto"/>
              <w:left w:val="single" w:sz="4" w:space="0" w:color="auto"/>
              <w:right w:val="single" w:sz="4" w:space="0" w:color="auto"/>
            </w:tcBorders>
          </w:tcPr>
          <w:p w:rsidR="00566594" w:rsidRPr="00054348" w:rsidRDefault="00566594" w:rsidP="00054348">
            <w:pPr>
              <w:jc w:val="both"/>
              <w:rPr>
                <w:b/>
                <w:color w:val="1D1B11"/>
              </w:rPr>
            </w:pPr>
            <w:r w:rsidRPr="00054348">
              <w:rPr>
                <w:b/>
                <w:color w:val="1D1B11"/>
              </w:rPr>
              <w:t>2012-2013</w:t>
            </w:r>
          </w:p>
        </w:tc>
        <w:tc>
          <w:tcPr>
            <w:tcW w:w="1417" w:type="dxa"/>
            <w:gridSpan w:val="2"/>
            <w:tcBorders>
              <w:top w:val="single" w:sz="4" w:space="0" w:color="auto"/>
              <w:left w:val="single" w:sz="4" w:space="0" w:color="auto"/>
              <w:right w:val="single" w:sz="4" w:space="0" w:color="auto"/>
            </w:tcBorders>
          </w:tcPr>
          <w:p w:rsidR="00566594" w:rsidRPr="00054348" w:rsidRDefault="00566594" w:rsidP="00054348">
            <w:pPr>
              <w:jc w:val="both"/>
              <w:rPr>
                <w:b/>
                <w:color w:val="1D1B11"/>
              </w:rPr>
            </w:pPr>
            <w:r w:rsidRPr="00054348">
              <w:rPr>
                <w:b/>
                <w:color w:val="1D1B11"/>
              </w:rPr>
              <w:t>2013-2014</w:t>
            </w:r>
          </w:p>
        </w:tc>
      </w:tr>
      <w:tr w:rsidR="00566594" w:rsidRPr="00054348" w:rsidTr="00566594">
        <w:trPr>
          <w:cantSplit/>
          <w:trHeight w:val="228"/>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усп</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кач</w:t>
            </w: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усп</w:t>
            </w: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Кач</w:t>
            </w:r>
          </w:p>
        </w:tc>
        <w:tc>
          <w:tcPr>
            <w:tcW w:w="539"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усп</w:t>
            </w:r>
          </w:p>
        </w:tc>
        <w:tc>
          <w:tcPr>
            <w:tcW w:w="673"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кач</w:t>
            </w:r>
          </w:p>
        </w:tc>
        <w:tc>
          <w:tcPr>
            <w:tcW w:w="539"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усп</w:t>
            </w:r>
          </w:p>
        </w:tc>
        <w:tc>
          <w:tcPr>
            <w:tcW w:w="674"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кач</w:t>
            </w:r>
          </w:p>
        </w:tc>
        <w:tc>
          <w:tcPr>
            <w:tcW w:w="880"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усп</w:t>
            </w:r>
          </w:p>
        </w:tc>
        <w:tc>
          <w:tcPr>
            <w:tcW w:w="567"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кач</w:t>
            </w:r>
          </w:p>
        </w:tc>
        <w:tc>
          <w:tcPr>
            <w:tcW w:w="567"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Усп</w:t>
            </w:r>
          </w:p>
        </w:tc>
        <w:tc>
          <w:tcPr>
            <w:tcW w:w="850"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 xml:space="preserve">Кач </w:t>
            </w:r>
          </w:p>
        </w:tc>
        <w:tc>
          <w:tcPr>
            <w:tcW w:w="605"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 xml:space="preserve">Усп </w:t>
            </w:r>
          </w:p>
        </w:tc>
        <w:tc>
          <w:tcPr>
            <w:tcW w:w="812"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 xml:space="preserve">Кач </w:t>
            </w:r>
          </w:p>
        </w:tc>
      </w:tr>
      <w:tr w:rsidR="00566594" w:rsidRPr="00054348" w:rsidTr="00566594">
        <w:trPr>
          <w:cantSplit/>
          <w:trHeight w:val="228"/>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5</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p>
        </w:tc>
        <w:tc>
          <w:tcPr>
            <w:tcW w:w="539"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p>
        </w:tc>
        <w:tc>
          <w:tcPr>
            <w:tcW w:w="673"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p>
        </w:tc>
        <w:tc>
          <w:tcPr>
            <w:tcW w:w="539"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p>
        </w:tc>
        <w:tc>
          <w:tcPr>
            <w:tcW w:w="674"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p>
        </w:tc>
        <w:tc>
          <w:tcPr>
            <w:tcW w:w="880" w:type="dxa"/>
            <w:tcBorders>
              <w:left w:val="single" w:sz="4" w:space="0" w:color="auto"/>
              <w:bottom w:val="single" w:sz="4" w:space="0" w:color="auto"/>
              <w:right w:val="single" w:sz="4" w:space="0" w:color="auto"/>
            </w:tcBorders>
            <w:shd w:val="clear" w:color="auto" w:fill="FFC000"/>
          </w:tcPr>
          <w:p w:rsidR="00566594" w:rsidRPr="00054348" w:rsidRDefault="00566594" w:rsidP="00054348">
            <w:pPr>
              <w:jc w:val="both"/>
              <w:rPr>
                <w:b/>
                <w:color w:val="1D1B11"/>
              </w:rPr>
            </w:pPr>
            <w:r w:rsidRPr="00054348">
              <w:rPr>
                <w:b/>
                <w:color w:val="1D1B11"/>
              </w:rPr>
              <w:t>100</w:t>
            </w:r>
          </w:p>
        </w:tc>
        <w:tc>
          <w:tcPr>
            <w:tcW w:w="567" w:type="dxa"/>
            <w:tcBorders>
              <w:left w:val="single" w:sz="4" w:space="0" w:color="auto"/>
              <w:bottom w:val="single" w:sz="4" w:space="0" w:color="auto"/>
              <w:right w:val="single" w:sz="4" w:space="0" w:color="auto"/>
            </w:tcBorders>
            <w:shd w:val="clear" w:color="auto" w:fill="FFC000"/>
          </w:tcPr>
          <w:p w:rsidR="00566594" w:rsidRPr="00054348" w:rsidRDefault="00566594" w:rsidP="00054348">
            <w:pPr>
              <w:jc w:val="both"/>
              <w:rPr>
                <w:b/>
                <w:color w:val="1D1B11"/>
              </w:rPr>
            </w:pPr>
            <w:r w:rsidRPr="00054348">
              <w:rPr>
                <w:b/>
                <w:color w:val="1D1B11"/>
              </w:rPr>
              <w:t>40</w:t>
            </w:r>
          </w:p>
        </w:tc>
        <w:tc>
          <w:tcPr>
            <w:tcW w:w="567"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100</w:t>
            </w:r>
          </w:p>
        </w:tc>
        <w:tc>
          <w:tcPr>
            <w:tcW w:w="850"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r w:rsidRPr="00054348">
              <w:rPr>
                <w:b/>
                <w:color w:val="1D1B11"/>
              </w:rPr>
              <w:t>42,8</w:t>
            </w:r>
          </w:p>
        </w:tc>
        <w:tc>
          <w:tcPr>
            <w:tcW w:w="605"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p>
        </w:tc>
        <w:tc>
          <w:tcPr>
            <w:tcW w:w="812" w:type="dxa"/>
            <w:tcBorders>
              <w:left w:val="single" w:sz="4" w:space="0" w:color="auto"/>
              <w:bottom w:val="single" w:sz="4" w:space="0" w:color="auto"/>
              <w:right w:val="single" w:sz="4" w:space="0" w:color="auto"/>
            </w:tcBorders>
          </w:tcPr>
          <w:p w:rsidR="00566594" w:rsidRPr="00054348" w:rsidRDefault="00566594" w:rsidP="00054348">
            <w:pPr>
              <w:jc w:val="both"/>
              <w:rPr>
                <w:b/>
                <w:color w:val="1D1B11"/>
              </w:rPr>
            </w:pPr>
          </w:p>
        </w:tc>
      </w:tr>
      <w:tr w:rsidR="00566594" w:rsidRPr="00054348" w:rsidTr="00566594">
        <w:trPr>
          <w:cantSplit/>
          <w:trHeight w:val="228"/>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6</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100</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41,6</w:t>
            </w:r>
          </w:p>
        </w:tc>
        <w:tc>
          <w:tcPr>
            <w:tcW w:w="5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566594" w:rsidRPr="00054348" w:rsidRDefault="00566594" w:rsidP="00054348">
            <w:pPr>
              <w:jc w:val="both"/>
              <w:rPr>
                <w:b/>
                <w:color w:val="1D1B11"/>
              </w:rPr>
            </w:pPr>
            <w:r w:rsidRPr="00054348">
              <w:rPr>
                <w:b/>
                <w:color w:val="1D1B11"/>
              </w:rPr>
              <w:t>100</w:t>
            </w:r>
          </w:p>
        </w:tc>
        <w:tc>
          <w:tcPr>
            <w:tcW w:w="67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566594" w:rsidRPr="00054348" w:rsidRDefault="00566594" w:rsidP="00054348">
            <w:pPr>
              <w:jc w:val="both"/>
              <w:rPr>
                <w:b/>
                <w:color w:val="1D1B11"/>
              </w:rPr>
            </w:pPr>
            <w:r w:rsidRPr="00054348">
              <w:rPr>
                <w:b/>
                <w:color w:val="1D1B11"/>
              </w:rPr>
              <w:t>41,6</w:t>
            </w:r>
          </w:p>
        </w:tc>
        <w:tc>
          <w:tcPr>
            <w:tcW w:w="539" w:type="dxa"/>
            <w:tcBorders>
              <w:left w:val="single" w:sz="4" w:space="0" w:color="auto"/>
              <w:bottom w:val="single" w:sz="4" w:space="0" w:color="auto"/>
              <w:right w:val="single" w:sz="4" w:space="0" w:color="auto"/>
            </w:tcBorders>
            <w:shd w:val="clear" w:color="auto" w:fill="FFFF00"/>
          </w:tcPr>
          <w:p w:rsidR="00566594" w:rsidRPr="00054348" w:rsidRDefault="00566594" w:rsidP="00054348">
            <w:pPr>
              <w:jc w:val="both"/>
              <w:rPr>
                <w:b/>
                <w:color w:val="1D1B11"/>
              </w:rPr>
            </w:pPr>
            <w:r w:rsidRPr="00054348">
              <w:rPr>
                <w:b/>
                <w:color w:val="1D1B11"/>
              </w:rPr>
              <w:t>100</w:t>
            </w:r>
          </w:p>
        </w:tc>
        <w:tc>
          <w:tcPr>
            <w:tcW w:w="673" w:type="dxa"/>
            <w:tcBorders>
              <w:left w:val="single" w:sz="4" w:space="0" w:color="auto"/>
              <w:bottom w:val="single" w:sz="4" w:space="0" w:color="auto"/>
              <w:right w:val="single" w:sz="4" w:space="0" w:color="auto"/>
            </w:tcBorders>
            <w:shd w:val="clear" w:color="auto" w:fill="FFFF00"/>
          </w:tcPr>
          <w:p w:rsidR="00566594" w:rsidRPr="00054348" w:rsidRDefault="00566594" w:rsidP="00054348">
            <w:pPr>
              <w:jc w:val="both"/>
              <w:rPr>
                <w:b/>
                <w:color w:val="1D1B11"/>
              </w:rPr>
            </w:pPr>
            <w:r w:rsidRPr="00054348">
              <w:rPr>
                <w:b/>
                <w:color w:val="1D1B11"/>
              </w:rPr>
              <w:t>33,3</w:t>
            </w:r>
          </w:p>
        </w:tc>
        <w:tc>
          <w:tcPr>
            <w:tcW w:w="539" w:type="dxa"/>
            <w:tcBorders>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b/>
                <w:color w:val="1D1B11"/>
              </w:rPr>
            </w:pPr>
            <w:r w:rsidRPr="00054348">
              <w:rPr>
                <w:b/>
                <w:color w:val="1D1B11"/>
              </w:rPr>
              <w:t>100</w:t>
            </w:r>
          </w:p>
        </w:tc>
        <w:tc>
          <w:tcPr>
            <w:tcW w:w="674" w:type="dxa"/>
            <w:tcBorders>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b/>
                <w:color w:val="1D1B11"/>
              </w:rPr>
            </w:pPr>
            <w:r w:rsidRPr="00054348">
              <w:rPr>
                <w:b/>
                <w:color w:val="1D1B11"/>
              </w:rPr>
              <w:t>33,3</w:t>
            </w:r>
          </w:p>
        </w:tc>
        <w:tc>
          <w:tcPr>
            <w:tcW w:w="880" w:type="dxa"/>
            <w:tcBorders>
              <w:left w:val="single" w:sz="4" w:space="0" w:color="auto"/>
              <w:bottom w:val="single" w:sz="4" w:space="0" w:color="auto"/>
              <w:right w:val="single" w:sz="4" w:space="0" w:color="auto"/>
            </w:tcBorders>
            <w:shd w:val="clear" w:color="auto" w:fill="92D050"/>
          </w:tcPr>
          <w:p w:rsidR="00566594" w:rsidRPr="00054348" w:rsidRDefault="00566594" w:rsidP="00054348">
            <w:pPr>
              <w:jc w:val="both"/>
              <w:rPr>
                <w:b/>
                <w:color w:val="1D1B11"/>
              </w:rPr>
            </w:pPr>
            <w:r w:rsidRPr="00054348">
              <w:rPr>
                <w:b/>
                <w:color w:val="1D1B11"/>
              </w:rPr>
              <w:t>92</w:t>
            </w:r>
          </w:p>
        </w:tc>
        <w:tc>
          <w:tcPr>
            <w:tcW w:w="567" w:type="dxa"/>
            <w:tcBorders>
              <w:left w:val="single" w:sz="4" w:space="0" w:color="auto"/>
              <w:bottom w:val="single" w:sz="4" w:space="0" w:color="auto"/>
              <w:right w:val="single" w:sz="4" w:space="0" w:color="auto"/>
            </w:tcBorders>
            <w:shd w:val="clear" w:color="auto" w:fill="92D050"/>
          </w:tcPr>
          <w:p w:rsidR="00566594" w:rsidRPr="00054348" w:rsidRDefault="00566594" w:rsidP="00054348">
            <w:pPr>
              <w:jc w:val="both"/>
              <w:rPr>
                <w:b/>
                <w:color w:val="1D1B11"/>
              </w:rPr>
            </w:pPr>
            <w:r w:rsidRPr="00054348">
              <w:rPr>
                <w:b/>
                <w:color w:val="1D1B11"/>
              </w:rPr>
              <w:t>8</w:t>
            </w:r>
          </w:p>
        </w:tc>
        <w:tc>
          <w:tcPr>
            <w:tcW w:w="567" w:type="dxa"/>
            <w:tcBorders>
              <w:left w:val="single" w:sz="4" w:space="0" w:color="auto"/>
              <w:bottom w:val="single" w:sz="4" w:space="0" w:color="auto"/>
              <w:right w:val="single" w:sz="4" w:space="0" w:color="auto"/>
            </w:tcBorders>
            <w:shd w:val="clear" w:color="auto" w:fill="FFC000"/>
          </w:tcPr>
          <w:p w:rsidR="00566594" w:rsidRPr="00054348" w:rsidRDefault="00566594" w:rsidP="00054348">
            <w:pPr>
              <w:jc w:val="both"/>
              <w:rPr>
                <w:b/>
                <w:color w:val="1D1B11"/>
              </w:rPr>
            </w:pPr>
            <w:r w:rsidRPr="00054348">
              <w:rPr>
                <w:b/>
                <w:color w:val="1D1B11"/>
              </w:rPr>
              <w:t>100</w:t>
            </w:r>
          </w:p>
        </w:tc>
        <w:tc>
          <w:tcPr>
            <w:tcW w:w="850" w:type="dxa"/>
            <w:tcBorders>
              <w:left w:val="single" w:sz="4" w:space="0" w:color="auto"/>
              <w:bottom w:val="single" w:sz="4" w:space="0" w:color="auto"/>
              <w:right w:val="single" w:sz="4" w:space="0" w:color="auto"/>
            </w:tcBorders>
            <w:shd w:val="clear" w:color="auto" w:fill="FFC000"/>
          </w:tcPr>
          <w:p w:rsidR="00566594" w:rsidRPr="00054348" w:rsidRDefault="00566594" w:rsidP="00054348">
            <w:pPr>
              <w:jc w:val="both"/>
              <w:rPr>
                <w:b/>
                <w:color w:val="1D1B11"/>
              </w:rPr>
            </w:pPr>
            <w:r w:rsidRPr="00054348">
              <w:rPr>
                <w:b/>
                <w:color w:val="1D1B11"/>
              </w:rPr>
              <w:t>33</w:t>
            </w:r>
          </w:p>
        </w:tc>
        <w:tc>
          <w:tcPr>
            <w:tcW w:w="605" w:type="dxa"/>
            <w:tcBorders>
              <w:left w:val="single" w:sz="4" w:space="0" w:color="auto"/>
              <w:bottom w:val="single" w:sz="4" w:space="0" w:color="auto"/>
              <w:right w:val="single" w:sz="4" w:space="0" w:color="auto"/>
            </w:tcBorders>
            <w:shd w:val="clear" w:color="auto" w:fill="FFFFFF" w:themeFill="background1"/>
          </w:tcPr>
          <w:p w:rsidR="00566594" w:rsidRPr="00054348" w:rsidRDefault="00566594" w:rsidP="00054348">
            <w:pPr>
              <w:jc w:val="both"/>
              <w:rPr>
                <w:b/>
                <w:color w:val="1D1B11"/>
              </w:rPr>
            </w:pPr>
          </w:p>
        </w:tc>
        <w:tc>
          <w:tcPr>
            <w:tcW w:w="812" w:type="dxa"/>
            <w:tcBorders>
              <w:left w:val="single" w:sz="4" w:space="0" w:color="auto"/>
              <w:bottom w:val="single" w:sz="4" w:space="0" w:color="auto"/>
              <w:right w:val="single" w:sz="4" w:space="0" w:color="auto"/>
            </w:tcBorders>
            <w:shd w:val="clear" w:color="auto" w:fill="FFFFFF" w:themeFill="background1"/>
          </w:tcPr>
          <w:p w:rsidR="00566594" w:rsidRPr="00054348" w:rsidRDefault="00566594" w:rsidP="00054348">
            <w:pPr>
              <w:jc w:val="both"/>
              <w:rPr>
                <w:b/>
                <w:color w:val="1D1B11"/>
              </w:rPr>
            </w:pPr>
          </w:p>
        </w:tc>
      </w:tr>
      <w:tr w:rsidR="00566594" w:rsidRPr="00054348" w:rsidTr="00566594">
        <w:trPr>
          <w:trHeight w:val="270"/>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7</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60</w:t>
            </w: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28,5</w:t>
            </w:r>
          </w:p>
        </w:tc>
        <w:tc>
          <w:tcPr>
            <w:tcW w:w="53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100</w:t>
            </w:r>
          </w:p>
        </w:tc>
        <w:tc>
          <w:tcPr>
            <w:tcW w:w="67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60</w:t>
            </w:r>
          </w:p>
        </w:tc>
        <w:tc>
          <w:tcPr>
            <w:tcW w:w="539"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1D1B11"/>
              </w:rPr>
            </w:pPr>
            <w:r w:rsidRPr="00054348">
              <w:rPr>
                <w:color w:val="1D1B11"/>
              </w:rPr>
              <w:t>50</w:t>
            </w:r>
          </w:p>
        </w:tc>
        <w:tc>
          <w:tcPr>
            <w:tcW w:w="8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color w:val="1D1B11"/>
              </w:rPr>
            </w:pPr>
            <w:r w:rsidRPr="00054348">
              <w:rPr>
                <w:color w:val="1D1B11"/>
              </w:rPr>
              <w:t>90</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color w:val="1D1B11"/>
              </w:rPr>
            </w:pPr>
            <w:r w:rsidRPr="00054348">
              <w:rPr>
                <w:color w:val="1D1B11"/>
              </w:rPr>
              <w:t>10</w:t>
            </w: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566594" w:rsidRPr="00054348" w:rsidRDefault="00566594" w:rsidP="00054348">
            <w:pPr>
              <w:jc w:val="both"/>
              <w:rPr>
                <w:color w:val="1D1B11"/>
              </w:rPr>
            </w:pPr>
            <w:r w:rsidRPr="00054348">
              <w:rPr>
                <w:color w:val="1D1B11"/>
              </w:rPr>
              <w:t>100</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566594" w:rsidRPr="00054348" w:rsidRDefault="00566594" w:rsidP="00054348">
            <w:pPr>
              <w:jc w:val="both"/>
              <w:rPr>
                <w:color w:val="1D1B11"/>
              </w:rPr>
            </w:pPr>
            <w:r w:rsidRPr="00054348">
              <w:rPr>
                <w:color w:val="1D1B11"/>
              </w:rPr>
              <w:t>36</w:t>
            </w:r>
          </w:p>
        </w:tc>
        <w:tc>
          <w:tcPr>
            <w:tcW w:w="605" w:type="dxa"/>
            <w:tcBorders>
              <w:top w:val="single" w:sz="4" w:space="0" w:color="auto"/>
              <w:left w:val="single" w:sz="4" w:space="0" w:color="auto"/>
              <w:bottom w:val="single" w:sz="4" w:space="0" w:color="auto"/>
              <w:right w:val="single" w:sz="4" w:space="0" w:color="auto"/>
            </w:tcBorders>
            <w:shd w:val="clear" w:color="auto" w:fill="FFC000"/>
          </w:tcPr>
          <w:p w:rsidR="00566594" w:rsidRPr="00054348" w:rsidRDefault="00566594" w:rsidP="00054348">
            <w:pPr>
              <w:jc w:val="both"/>
              <w:rPr>
                <w:b/>
                <w:color w:val="1D1B11"/>
              </w:rPr>
            </w:pPr>
          </w:p>
        </w:tc>
        <w:tc>
          <w:tcPr>
            <w:tcW w:w="812" w:type="dxa"/>
            <w:tcBorders>
              <w:top w:val="single" w:sz="4" w:space="0" w:color="auto"/>
              <w:left w:val="single" w:sz="4" w:space="0" w:color="auto"/>
              <w:bottom w:val="single" w:sz="4" w:space="0" w:color="auto"/>
              <w:right w:val="single" w:sz="4" w:space="0" w:color="auto"/>
            </w:tcBorders>
            <w:shd w:val="clear" w:color="auto" w:fill="FFC000"/>
          </w:tcPr>
          <w:p w:rsidR="00566594" w:rsidRPr="00054348" w:rsidRDefault="00566594" w:rsidP="00054348">
            <w:pPr>
              <w:jc w:val="both"/>
              <w:rPr>
                <w:b/>
                <w:color w:val="1D1B11"/>
              </w:rPr>
            </w:pPr>
          </w:p>
        </w:tc>
      </w:tr>
      <w:tr w:rsidR="00566594" w:rsidRPr="00054348" w:rsidTr="00566594">
        <w:trPr>
          <w:trHeight w:val="270"/>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8</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25</w:t>
            </w: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80</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673"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33,3</w:t>
            </w:r>
          </w:p>
        </w:tc>
        <w:tc>
          <w:tcPr>
            <w:tcW w:w="53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25</w:t>
            </w:r>
          </w:p>
        </w:tc>
        <w:tc>
          <w:tcPr>
            <w:tcW w:w="880"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1D1B11"/>
              </w:rPr>
            </w:pPr>
            <w:r w:rsidRPr="00054348">
              <w:rPr>
                <w:color w:val="1D1B11"/>
              </w:rPr>
              <w:t>100</w:t>
            </w: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1D1B11"/>
              </w:rPr>
            </w:pPr>
            <w:r w:rsidRPr="00054348">
              <w:rPr>
                <w:color w:val="1D1B11"/>
              </w:rPr>
              <w:t>0</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color w:val="1D1B11"/>
              </w:rPr>
            </w:pPr>
            <w:r w:rsidRPr="00054348">
              <w:rPr>
                <w:color w:val="1D1B11"/>
              </w:rPr>
              <w:t>100</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color w:val="1D1B11"/>
              </w:rPr>
            </w:pPr>
            <w:r w:rsidRPr="00054348">
              <w:rPr>
                <w:color w:val="1D1B11"/>
              </w:rPr>
              <w:t>12,5</w:t>
            </w:r>
          </w:p>
        </w:tc>
        <w:tc>
          <w:tcPr>
            <w:tcW w:w="605" w:type="dxa"/>
            <w:tcBorders>
              <w:top w:val="single" w:sz="4" w:space="0" w:color="auto"/>
              <w:left w:val="single" w:sz="4" w:space="0" w:color="auto"/>
              <w:bottom w:val="single" w:sz="4" w:space="0" w:color="auto"/>
              <w:right w:val="single" w:sz="4" w:space="0" w:color="auto"/>
            </w:tcBorders>
            <w:shd w:val="clear" w:color="auto" w:fill="92D050"/>
          </w:tcPr>
          <w:p w:rsidR="00566594" w:rsidRPr="00054348" w:rsidRDefault="00566594" w:rsidP="00054348">
            <w:pPr>
              <w:jc w:val="both"/>
              <w:rPr>
                <w:color w:val="92D050"/>
              </w:rPr>
            </w:pPr>
          </w:p>
        </w:tc>
        <w:tc>
          <w:tcPr>
            <w:tcW w:w="812" w:type="dxa"/>
            <w:tcBorders>
              <w:top w:val="single" w:sz="4" w:space="0" w:color="auto"/>
              <w:left w:val="single" w:sz="4" w:space="0" w:color="auto"/>
              <w:bottom w:val="single" w:sz="4" w:space="0" w:color="auto"/>
              <w:right w:val="single" w:sz="4" w:space="0" w:color="auto"/>
            </w:tcBorders>
            <w:shd w:val="clear" w:color="auto" w:fill="92D050"/>
          </w:tcPr>
          <w:p w:rsidR="00566594" w:rsidRPr="00054348" w:rsidRDefault="00566594" w:rsidP="00054348">
            <w:pPr>
              <w:jc w:val="both"/>
              <w:rPr>
                <w:color w:val="92D050"/>
              </w:rPr>
            </w:pPr>
          </w:p>
        </w:tc>
      </w:tr>
      <w:tr w:rsidR="00566594" w:rsidRPr="00054348" w:rsidTr="00566594">
        <w:trPr>
          <w:trHeight w:val="270"/>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9</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63,6</w:t>
            </w: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0</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673"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50</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66</w:t>
            </w:r>
          </w:p>
        </w:tc>
        <w:tc>
          <w:tcPr>
            <w:tcW w:w="8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100</w:t>
            </w:r>
          </w:p>
        </w:tc>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0</w:t>
            </w:r>
          </w:p>
        </w:tc>
        <w:tc>
          <w:tcPr>
            <w:tcW w:w="567"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D99594" w:themeColor="accent2" w:themeTint="99"/>
              </w:rPr>
            </w:pPr>
            <w:r w:rsidRPr="00054348">
              <w:rPr>
                <w:color w:val="D99594" w:themeColor="accent2" w:themeTint="99"/>
              </w:rPr>
              <w:t>100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D99594" w:themeColor="accent2" w:themeTint="99"/>
              </w:rPr>
            </w:pPr>
            <w:r w:rsidRPr="00054348">
              <w:rPr>
                <w:color w:val="D99594" w:themeColor="accent2" w:themeTint="99"/>
              </w:rPr>
              <w:t>20</w:t>
            </w:r>
          </w:p>
        </w:tc>
        <w:tc>
          <w:tcPr>
            <w:tcW w:w="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color w:val="1D1B11"/>
              </w:rPr>
            </w:pPr>
          </w:p>
        </w:tc>
        <w:tc>
          <w:tcPr>
            <w:tcW w:w="81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66594" w:rsidRPr="00054348" w:rsidRDefault="00566594" w:rsidP="00054348">
            <w:pPr>
              <w:jc w:val="both"/>
              <w:rPr>
                <w:color w:val="1D1B11"/>
              </w:rPr>
            </w:pPr>
          </w:p>
        </w:tc>
      </w:tr>
      <w:tr w:rsidR="00566594" w:rsidRPr="00054348" w:rsidTr="00566594">
        <w:trPr>
          <w:trHeight w:val="270"/>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10</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27,2</w:t>
            </w: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20</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673"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0</w:t>
            </w:r>
          </w:p>
        </w:tc>
        <w:tc>
          <w:tcPr>
            <w:tcW w:w="880"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567"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0</w:t>
            </w:r>
          </w:p>
        </w:tc>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100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66594" w:rsidRPr="00054348" w:rsidRDefault="00566594" w:rsidP="00054348">
            <w:pPr>
              <w:jc w:val="both"/>
              <w:rPr>
                <w:color w:val="1D1B11"/>
              </w:rPr>
            </w:pPr>
            <w:r w:rsidRPr="00054348">
              <w:rPr>
                <w:color w:val="1D1B11"/>
              </w:rPr>
              <w:t>50</w:t>
            </w:r>
          </w:p>
        </w:tc>
        <w:tc>
          <w:tcPr>
            <w:tcW w:w="605"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D99594" w:themeColor="accent2" w:themeTint="99"/>
              </w:rPr>
            </w:pPr>
          </w:p>
        </w:tc>
        <w:tc>
          <w:tcPr>
            <w:tcW w:w="812" w:type="dxa"/>
            <w:tcBorders>
              <w:top w:val="single" w:sz="4" w:space="0" w:color="auto"/>
              <w:left w:val="single" w:sz="4" w:space="0" w:color="auto"/>
              <w:bottom w:val="single" w:sz="4" w:space="0" w:color="auto"/>
              <w:right w:val="single" w:sz="4" w:space="0" w:color="auto"/>
            </w:tcBorders>
            <w:shd w:val="clear" w:color="auto" w:fill="FFFF00"/>
          </w:tcPr>
          <w:p w:rsidR="00566594" w:rsidRPr="00054348" w:rsidRDefault="00566594" w:rsidP="00054348">
            <w:pPr>
              <w:jc w:val="both"/>
              <w:rPr>
                <w:color w:val="D99594" w:themeColor="accent2" w:themeTint="99"/>
              </w:rPr>
            </w:pPr>
          </w:p>
        </w:tc>
      </w:tr>
      <w:tr w:rsidR="00566594" w:rsidRPr="00054348" w:rsidTr="00566594">
        <w:trPr>
          <w:trHeight w:val="251"/>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11</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9,1</w:t>
            </w: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8,3</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673"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11,1</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16,6</w:t>
            </w:r>
          </w:p>
        </w:tc>
        <w:tc>
          <w:tcPr>
            <w:tcW w:w="880"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ind w:left="172"/>
              <w:jc w:val="both"/>
              <w:rPr>
                <w:color w:val="1D1B11"/>
              </w:rPr>
            </w:pPr>
            <w:r w:rsidRPr="00054348">
              <w:rPr>
                <w:color w:val="1D1B11"/>
              </w:rPr>
              <w:t>100</w:t>
            </w:r>
          </w:p>
          <w:p w:rsidR="00566594" w:rsidRPr="00054348" w:rsidRDefault="00566594" w:rsidP="00054348">
            <w:pPr>
              <w:jc w:val="both"/>
              <w:rPr>
                <w:color w:val="1D1B11"/>
              </w:rPr>
            </w:pPr>
          </w:p>
        </w:tc>
        <w:tc>
          <w:tcPr>
            <w:tcW w:w="567"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25</w:t>
            </w:r>
          </w:p>
          <w:p w:rsidR="00566594" w:rsidRPr="00054348" w:rsidRDefault="00566594" w:rsidP="00054348">
            <w:pPr>
              <w:jc w:val="both"/>
              <w:rPr>
                <w:color w:val="1D1B11"/>
              </w:rPr>
            </w:pPr>
          </w:p>
        </w:tc>
        <w:tc>
          <w:tcPr>
            <w:tcW w:w="567"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75</w:t>
            </w:r>
          </w:p>
          <w:p w:rsidR="00566594" w:rsidRPr="00054348" w:rsidRDefault="00566594" w:rsidP="00054348">
            <w:pPr>
              <w:jc w:val="both"/>
              <w:rPr>
                <w:color w:val="1D1B11"/>
              </w:rPr>
            </w:pPr>
          </w:p>
        </w:tc>
        <w:tc>
          <w:tcPr>
            <w:tcW w:w="850"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p>
          <w:p w:rsidR="00566594" w:rsidRPr="00054348" w:rsidRDefault="00566594" w:rsidP="00054348">
            <w:pPr>
              <w:jc w:val="both"/>
              <w:rPr>
                <w:color w:val="1D1B11"/>
              </w:rPr>
            </w:pPr>
            <w:r w:rsidRPr="00054348">
              <w:rPr>
                <w:color w:val="1D1B11"/>
              </w:rPr>
              <w:t>12,5</w:t>
            </w:r>
          </w:p>
        </w:tc>
        <w:tc>
          <w:tcPr>
            <w:tcW w:w="60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66594" w:rsidRPr="00054348" w:rsidRDefault="00566594" w:rsidP="00054348">
            <w:pPr>
              <w:jc w:val="both"/>
              <w:rPr>
                <w:color w:val="1D1B11"/>
              </w:rPr>
            </w:pPr>
          </w:p>
        </w:tc>
        <w:tc>
          <w:tcPr>
            <w:tcW w:w="81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66594" w:rsidRPr="00054348" w:rsidRDefault="00566594" w:rsidP="00054348">
            <w:pPr>
              <w:jc w:val="both"/>
              <w:rPr>
                <w:color w:val="1D1B11"/>
              </w:rPr>
            </w:pPr>
          </w:p>
        </w:tc>
      </w:tr>
      <w:tr w:rsidR="00566594" w:rsidRPr="00054348" w:rsidTr="00566594">
        <w:trPr>
          <w:trHeight w:val="251"/>
          <w:jc w:val="center"/>
        </w:trPr>
        <w:tc>
          <w:tcPr>
            <w:tcW w:w="597"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b/>
                <w:color w:val="1D1B11"/>
              </w:rPr>
            </w:pPr>
            <w:r w:rsidRPr="00054348">
              <w:rPr>
                <w:b/>
                <w:color w:val="1D1B11"/>
              </w:rPr>
              <w:t>11</w:t>
            </w:r>
          </w:p>
        </w:tc>
        <w:tc>
          <w:tcPr>
            <w:tcW w:w="675"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94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6,6</w:t>
            </w:r>
          </w:p>
        </w:tc>
        <w:tc>
          <w:tcPr>
            <w:tcW w:w="539"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100</w:t>
            </w:r>
          </w:p>
        </w:tc>
        <w:tc>
          <w:tcPr>
            <w:tcW w:w="674" w:type="dxa"/>
            <w:tcBorders>
              <w:top w:val="single" w:sz="4" w:space="0" w:color="auto"/>
              <w:left w:val="single" w:sz="4" w:space="0" w:color="auto"/>
              <w:bottom w:val="single" w:sz="4" w:space="0" w:color="auto"/>
              <w:right w:val="single" w:sz="4" w:space="0" w:color="auto"/>
            </w:tcBorders>
            <w:vAlign w:val="center"/>
          </w:tcPr>
          <w:p w:rsidR="00566594" w:rsidRPr="00054348" w:rsidRDefault="00566594" w:rsidP="00054348">
            <w:pPr>
              <w:jc w:val="both"/>
              <w:rPr>
                <w:color w:val="1D1B11"/>
              </w:rPr>
            </w:pPr>
            <w:r w:rsidRPr="00054348">
              <w:rPr>
                <w:color w:val="1D1B11"/>
              </w:rPr>
              <w:t>9,09</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90,9</w:t>
            </w:r>
          </w:p>
        </w:tc>
        <w:tc>
          <w:tcPr>
            <w:tcW w:w="673"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0</w:t>
            </w:r>
          </w:p>
        </w:tc>
        <w:tc>
          <w:tcPr>
            <w:tcW w:w="539"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82</w:t>
            </w:r>
          </w:p>
        </w:tc>
        <w:tc>
          <w:tcPr>
            <w:tcW w:w="674"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18</w:t>
            </w:r>
          </w:p>
        </w:tc>
        <w:tc>
          <w:tcPr>
            <w:tcW w:w="1447" w:type="dxa"/>
            <w:gridSpan w:val="2"/>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 xml:space="preserve">              _______</w:t>
            </w:r>
          </w:p>
        </w:tc>
        <w:tc>
          <w:tcPr>
            <w:tcW w:w="567"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p>
        </w:tc>
        <w:tc>
          <w:tcPr>
            <w:tcW w:w="850"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p>
        </w:tc>
        <w:tc>
          <w:tcPr>
            <w:tcW w:w="605"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r w:rsidRPr="00054348">
              <w:rPr>
                <w:color w:val="1D1B11"/>
              </w:rPr>
              <w:t xml:space="preserve"> </w:t>
            </w:r>
          </w:p>
        </w:tc>
        <w:tc>
          <w:tcPr>
            <w:tcW w:w="812" w:type="dxa"/>
            <w:tcBorders>
              <w:top w:val="single" w:sz="4" w:space="0" w:color="auto"/>
              <w:left w:val="single" w:sz="4" w:space="0" w:color="auto"/>
              <w:bottom w:val="single" w:sz="4" w:space="0" w:color="auto"/>
              <w:right w:val="single" w:sz="4" w:space="0" w:color="auto"/>
            </w:tcBorders>
          </w:tcPr>
          <w:p w:rsidR="00566594" w:rsidRPr="00054348" w:rsidRDefault="00566594" w:rsidP="00054348">
            <w:pPr>
              <w:jc w:val="both"/>
              <w:rPr>
                <w:color w:val="1D1B11"/>
              </w:rPr>
            </w:pPr>
          </w:p>
        </w:tc>
      </w:tr>
    </w:tbl>
    <w:p w:rsidR="00CC0A10" w:rsidRPr="00BE10A7" w:rsidRDefault="00D575FA" w:rsidP="00054348">
      <w:pPr>
        <w:jc w:val="both"/>
        <w:rPr>
          <w:color w:val="1D1B11"/>
        </w:rPr>
      </w:pPr>
      <w:r w:rsidRPr="00054348">
        <w:rPr>
          <w:color w:val="1D1B11"/>
        </w:rPr>
        <w:t xml:space="preserve">    </w:t>
      </w:r>
    </w:p>
    <w:p w:rsidR="00CC0A10" w:rsidRDefault="00CC0A10" w:rsidP="00054348">
      <w:pPr>
        <w:jc w:val="both"/>
        <w:rPr>
          <w:b/>
          <w:i/>
          <w:color w:val="1D1B11"/>
        </w:rPr>
      </w:pPr>
    </w:p>
    <w:p w:rsidR="00CC0A10" w:rsidRDefault="00CC0A10" w:rsidP="00054348">
      <w:pPr>
        <w:jc w:val="both"/>
        <w:rPr>
          <w:b/>
          <w:i/>
          <w:color w:val="1D1B11"/>
        </w:rPr>
      </w:pPr>
    </w:p>
    <w:p w:rsidR="00CC0A10" w:rsidRPr="00054348" w:rsidRDefault="00CC0A10" w:rsidP="00054348">
      <w:pPr>
        <w:jc w:val="both"/>
        <w:rPr>
          <w:b/>
          <w:i/>
          <w:color w:val="1D1B11"/>
        </w:rPr>
      </w:pPr>
    </w:p>
    <w:p w:rsidR="00D575FA" w:rsidRPr="00054348" w:rsidRDefault="00D575FA" w:rsidP="00CC0A10">
      <w:pPr>
        <w:jc w:val="center"/>
        <w:rPr>
          <w:b/>
          <w:color w:val="1D1B11"/>
        </w:rPr>
      </w:pPr>
      <w:r w:rsidRPr="00054348">
        <w:rPr>
          <w:b/>
          <w:color w:val="1D1B11"/>
        </w:rPr>
        <w:lastRenderedPageBreak/>
        <w:t>АНАЛИЗ ИТОГОВОЙ АТТЕСТАЦИИ УЧАЩИХСЯ</w:t>
      </w:r>
    </w:p>
    <w:p w:rsidR="00D575FA" w:rsidRPr="00054348" w:rsidRDefault="00E20D18" w:rsidP="00CC0A10">
      <w:pPr>
        <w:jc w:val="center"/>
        <w:rPr>
          <w:b/>
          <w:color w:val="1D1B11"/>
        </w:rPr>
      </w:pPr>
      <w:r w:rsidRPr="00054348">
        <w:rPr>
          <w:b/>
          <w:color w:val="1D1B11"/>
        </w:rPr>
        <w:t>за 2012-13</w:t>
      </w:r>
      <w:r w:rsidR="00D575FA" w:rsidRPr="00054348">
        <w:rPr>
          <w:b/>
          <w:color w:val="1D1B11"/>
        </w:rPr>
        <w:t xml:space="preserve"> учебный год</w:t>
      </w:r>
    </w:p>
    <w:p w:rsidR="00D575FA" w:rsidRPr="00054348" w:rsidRDefault="00D575FA" w:rsidP="00CC0A10">
      <w:pPr>
        <w:jc w:val="center"/>
        <w:rPr>
          <w:b/>
          <w:color w:val="1D1B11"/>
        </w:rPr>
      </w:pPr>
      <w:r w:rsidRPr="00054348">
        <w:rPr>
          <w:b/>
          <w:color w:val="1D1B11"/>
        </w:rPr>
        <w:t>За курс основной школы</w:t>
      </w:r>
    </w:p>
    <w:p w:rsidR="00D575FA" w:rsidRPr="00054348" w:rsidRDefault="00D575FA" w:rsidP="00CC0A10">
      <w:pPr>
        <w:jc w:val="center"/>
        <w:rPr>
          <w:b/>
          <w:bCs/>
          <w:color w:val="1D1B11"/>
        </w:rPr>
      </w:pPr>
      <w:r w:rsidRPr="00054348">
        <w:rPr>
          <w:b/>
          <w:bCs/>
          <w:color w:val="1D1B11"/>
        </w:rPr>
        <w:t>Итоги экзаменов в новой форме (ГИА)</w:t>
      </w:r>
    </w:p>
    <w:p w:rsidR="00D575FA" w:rsidRPr="00054348" w:rsidRDefault="00D575FA" w:rsidP="00054348">
      <w:pPr>
        <w:jc w:val="both"/>
        <w:rPr>
          <w:b/>
          <w:bCs/>
          <w:color w:val="1D1B11"/>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9"/>
        <w:gridCol w:w="2066"/>
        <w:gridCol w:w="1417"/>
        <w:gridCol w:w="709"/>
        <w:gridCol w:w="709"/>
        <w:gridCol w:w="709"/>
        <w:gridCol w:w="708"/>
        <w:gridCol w:w="824"/>
        <w:gridCol w:w="906"/>
      </w:tblGrid>
      <w:tr w:rsidR="00D575FA" w:rsidRPr="00054348" w:rsidTr="008567BE">
        <w:trPr>
          <w:trHeight w:val="255"/>
        </w:trPr>
        <w:tc>
          <w:tcPr>
            <w:tcW w:w="2329" w:type="dxa"/>
            <w:vMerge w:val="restart"/>
            <w:shd w:val="clear" w:color="auto" w:fill="auto"/>
            <w:vAlign w:val="center"/>
          </w:tcPr>
          <w:p w:rsidR="00D575FA" w:rsidRPr="00054348" w:rsidRDefault="00D575FA" w:rsidP="00054348">
            <w:pPr>
              <w:jc w:val="both"/>
              <w:rPr>
                <w:b/>
                <w:bCs/>
                <w:color w:val="1D1B11"/>
              </w:rPr>
            </w:pPr>
            <w:r w:rsidRPr="00054348">
              <w:rPr>
                <w:b/>
                <w:bCs/>
                <w:color w:val="1D1B11"/>
              </w:rPr>
              <w:t>Учебный предмет</w:t>
            </w:r>
          </w:p>
        </w:tc>
        <w:tc>
          <w:tcPr>
            <w:tcW w:w="2066" w:type="dxa"/>
            <w:vMerge w:val="restart"/>
          </w:tcPr>
          <w:p w:rsidR="00D575FA" w:rsidRPr="00054348" w:rsidRDefault="00D575FA" w:rsidP="00054348">
            <w:pPr>
              <w:jc w:val="both"/>
              <w:rPr>
                <w:b/>
                <w:bCs/>
                <w:color w:val="1D1B11"/>
              </w:rPr>
            </w:pPr>
            <w:r w:rsidRPr="00054348">
              <w:rPr>
                <w:b/>
                <w:bCs/>
                <w:color w:val="1D1B11"/>
              </w:rPr>
              <w:t>ФИО предметника</w:t>
            </w:r>
          </w:p>
        </w:tc>
        <w:tc>
          <w:tcPr>
            <w:tcW w:w="1417" w:type="dxa"/>
            <w:vMerge w:val="restart"/>
            <w:shd w:val="clear" w:color="auto" w:fill="auto"/>
            <w:vAlign w:val="center"/>
          </w:tcPr>
          <w:p w:rsidR="00D575FA" w:rsidRPr="00054348" w:rsidRDefault="00D575FA" w:rsidP="00054348">
            <w:pPr>
              <w:jc w:val="both"/>
              <w:rPr>
                <w:b/>
                <w:bCs/>
                <w:color w:val="1D1B11"/>
              </w:rPr>
            </w:pPr>
            <w:r w:rsidRPr="00054348">
              <w:rPr>
                <w:b/>
                <w:bCs/>
                <w:color w:val="1D1B11"/>
              </w:rPr>
              <w:t>Сдали</w:t>
            </w:r>
          </w:p>
          <w:p w:rsidR="00D575FA" w:rsidRPr="00054348" w:rsidRDefault="00D575FA" w:rsidP="00054348">
            <w:pPr>
              <w:jc w:val="both"/>
              <w:rPr>
                <w:b/>
                <w:bCs/>
                <w:color w:val="1D1B11"/>
              </w:rPr>
            </w:pPr>
            <w:r w:rsidRPr="00054348">
              <w:rPr>
                <w:b/>
                <w:bCs/>
                <w:color w:val="1D1B11"/>
              </w:rPr>
              <w:t>(кол-во учащихся)</w:t>
            </w:r>
          </w:p>
        </w:tc>
        <w:tc>
          <w:tcPr>
            <w:tcW w:w="2835" w:type="dxa"/>
            <w:gridSpan w:val="4"/>
            <w:shd w:val="clear" w:color="auto" w:fill="auto"/>
            <w:vAlign w:val="center"/>
          </w:tcPr>
          <w:p w:rsidR="00D575FA" w:rsidRPr="00054348" w:rsidRDefault="00D575FA" w:rsidP="00054348">
            <w:pPr>
              <w:jc w:val="both"/>
              <w:rPr>
                <w:b/>
                <w:bCs/>
                <w:color w:val="1D1B11"/>
              </w:rPr>
            </w:pPr>
            <w:r w:rsidRPr="00054348">
              <w:rPr>
                <w:b/>
                <w:bCs/>
                <w:color w:val="1D1B11"/>
              </w:rPr>
              <w:t>Сдали</w:t>
            </w:r>
          </w:p>
        </w:tc>
        <w:tc>
          <w:tcPr>
            <w:tcW w:w="824" w:type="dxa"/>
            <w:vMerge w:val="restart"/>
          </w:tcPr>
          <w:p w:rsidR="00D575FA" w:rsidRPr="00054348" w:rsidRDefault="00D575FA" w:rsidP="00054348">
            <w:pPr>
              <w:jc w:val="both"/>
              <w:rPr>
                <w:b/>
                <w:bCs/>
                <w:color w:val="1D1B11"/>
              </w:rPr>
            </w:pPr>
            <w:r w:rsidRPr="00054348">
              <w:rPr>
                <w:b/>
                <w:bCs/>
                <w:color w:val="1D1B11"/>
              </w:rPr>
              <w:t>% успев</w:t>
            </w:r>
          </w:p>
        </w:tc>
        <w:tc>
          <w:tcPr>
            <w:tcW w:w="906" w:type="dxa"/>
            <w:vMerge w:val="restart"/>
          </w:tcPr>
          <w:p w:rsidR="00D575FA" w:rsidRPr="00054348" w:rsidRDefault="00D575FA" w:rsidP="00054348">
            <w:pPr>
              <w:jc w:val="both"/>
              <w:rPr>
                <w:b/>
                <w:bCs/>
                <w:color w:val="1D1B11"/>
              </w:rPr>
            </w:pPr>
            <w:r w:rsidRPr="00054348">
              <w:rPr>
                <w:b/>
                <w:bCs/>
                <w:color w:val="1D1B11"/>
              </w:rPr>
              <w:t>% кач-ва</w:t>
            </w:r>
          </w:p>
        </w:tc>
      </w:tr>
      <w:tr w:rsidR="00D575FA" w:rsidRPr="00054348" w:rsidTr="008567BE">
        <w:trPr>
          <w:trHeight w:val="495"/>
        </w:trPr>
        <w:tc>
          <w:tcPr>
            <w:tcW w:w="2329" w:type="dxa"/>
            <w:vMerge/>
            <w:vAlign w:val="center"/>
          </w:tcPr>
          <w:p w:rsidR="00D575FA" w:rsidRPr="00054348" w:rsidRDefault="00D575FA" w:rsidP="00054348">
            <w:pPr>
              <w:jc w:val="both"/>
              <w:rPr>
                <w:b/>
                <w:bCs/>
                <w:color w:val="1D1B11"/>
              </w:rPr>
            </w:pPr>
          </w:p>
        </w:tc>
        <w:tc>
          <w:tcPr>
            <w:tcW w:w="2066" w:type="dxa"/>
            <w:vMerge/>
          </w:tcPr>
          <w:p w:rsidR="00D575FA" w:rsidRPr="00054348" w:rsidRDefault="00D575FA" w:rsidP="00054348">
            <w:pPr>
              <w:jc w:val="both"/>
              <w:rPr>
                <w:b/>
                <w:bCs/>
                <w:color w:val="1D1B11"/>
              </w:rPr>
            </w:pPr>
          </w:p>
        </w:tc>
        <w:tc>
          <w:tcPr>
            <w:tcW w:w="1417" w:type="dxa"/>
            <w:vMerge/>
            <w:vAlign w:val="center"/>
          </w:tcPr>
          <w:p w:rsidR="00D575FA" w:rsidRPr="00054348" w:rsidRDefault="00D575FA" w:rsidP="00054348">
            <w:pPr>
              <w:jc w:val="both"/>
              <w:rPr>
                <w:b/>
                <w:bCs/>
                <w:color w:val="1D1B11"/>
              </w:rPr>
            </w:pPr>
          </w:p>
        </w:tc>
        <w:tc>
          <w:tcPr>
            <w:tcW w:w="709" w:type="dxa"/>
            <w:shd w:val="clear" w:color="auto" w:fill="auto"/>
            <w:vAlign w:val="center"/>
          </w:tcPr>
          <w:p w:rsidR="00D575FA" w:rsidRPr="00054348" w:rsidRDefault="00D575FA" w:rsidP="00054348">
            <w:pPr>
              <w:jc w:val="both"/>
              <w:rPr>
                <w:b/>
                <w:bCs/>
                <w:color w:val="1D1B11"/>
              </w:rPr>
            </w:pPr>
            <w:r w:rsidRPr="00054348">
              <w:rPr>
                <w:b/>
                <w:bCs/>
                <w:color w:val="1D1B11"/>
              </w:rPr>
              <w:t>«2»</w:t>
            </w:r>
          </w:p>
        </w:tc>
        <w:tc>
          <w:tcPr>
            <w:tcW w:w="709" w:type="dxa"/>
            <w:shd w:val="clear" w:color="auto" w:fill="auto"/>
            <w:vAlign w:val="center"/>
          </w:tcPr>
          <w:p w:rsidR="00D575FA" w:rsidRPr="00054348" w:rsidRDefault="00D575FA" w:rsidP="00054348">
            <w:pPr>
              <w:jc w:val="both"/>
              <w:rPr>
                <w:b/>
                <w:bCs/>
                <w:color w:val="1D1B11"/>
              </w:rPr>
            </w:pPr>
            <w:r w:rsidRPr="00054348">
              <w:rPr>
                <w:b/>
                <w:bCs/>
                <w:color w:val="1D1B11"/>
              </w:rPr>
              <w:t>«3»</w:t>
            </w:r>
          </w:p>
        </w:tc>
        <w:tc>
          <w:tcPr>
            <w:tcW w:w="709" w:type="dxa"/>
            <w:shd w:val="clear" w:color="auto" w:fill="auto"/>
            <w:vAlign w:val="center"/>
          </w:tcPr>
          <w:p w:rsidR="00D575FA" w:rsidRPr="00054348" w:rsidRDefault="00D575FA" w:rsidP="00054348">
            <w:pPr>
              <w:jc w:val="both"/>
              <w:rPr>
                <w:b/>
                <w:bCs/>
                <w:color w:val="1D1B11"/>
              </w:rPr>
            </w:pPr>
            <w:r w:rsidRPr="00054348">
              <w:rPr>
                <w:b/>
                <w:bCs/>
                <w:color w:val="1D1B11"/>
              </w:rPr>
              <w:t>«4»</w:t>
            </w:r>
          </w:p>
        </w:tc>
        <w:tc>
          <w:tcPr>
            <w:tcW w:w="708" w:type="dxa"/>
            <w:vAlign w:val="center"/>
          </w:tcPr>
          <w:p w:rsidR="00D575FA" w:rsidRPr="00054348" w:rsidRDefault="00D575FA" w:rsidP="00054348">
            <w:pPr>
              <w:jc w:val="both"/>
              <w:rPr>
                <w:b/>
                <w:bCs/>
                <w:color w:val="1D1B11"/>
              </w:rPr>
            </w:pPr>
            <w:r w:rsidRPr="00054348">
              <w:rPr>
                <w:b/>
                <w:bCs/>
                <w:color w:val="1D1B11"/>
              </w:rPr>
              <w:t>«5»</w:t>
            </w:r>
          </w:p>
        </w:tc>
        <w:tc>
          <w:tcPr>
            <w:tcW w:w="824" w:type="dxa"/>
            <w:vMerge/>
          </w:tcPr>
          <w:p w:rsidR="00D575FA" w:rsidRPr="00054348" w:rsidRDefault="00D575FA" w:rsidP="00054348">
            <w:pPr>
              <w:jc w:val="both"/>
              <w:rPr>
                <w:b/>
                <w:bCs/>
                <w:color w:val="1D1B11"/>
              </w:rPr>
            </w:pPr>
          </w:p>
        </w:tc>
        <w:tc>
          <w:tcPr>
            <w:tcW w:w="906" w:type="dxa"/>
            <w:vMerge/>
          </w:tcPr>
          <w:p w:rsidR="00D575FA" w:rsidRPr="00054348" w:rsidRDefault="00D575FA" w:rsidP="00054348">
            <w:pPr>
              <w:tabs>
                <w:tab w:val="left" w:pos="792"/>
              </w:tabs>
              <w:jc w:val="both"/>
              <w:rPr>
                <w:b/>
                <w:bCs/>
                <w:color w:val="1D1B11"/>
              </w:rPr>
            </w:pPr>
          </w:p>
        </w:tc>
      </w:tr>
      <w:tr w:rsidR="00D575FA" w:rsidRPr="00054348" w:rsidTr="008567BE">
        <w:trPr>
          <w:trHeight w:val="255"/>
        </w:trPr>
        <w:tc>
          <w:tcPr>
            <w:tcW w:w="2329" w:type="dxa"/>
            <w:shd w:val="clear" w:color="auto" w:fill="auto"/>
            <w:noWrap/>
            <w:vAlign w:val="bottom"/>
          </w:tcPr>
          <w:p w:rsidR="00D575FA" w:rsidRPr="00054348" w:rsidRDefault="00D575FA" w:rsidP="00054348">
            <w:pPr>
              <w:jc w:val="both"/>
              <w:rPr>
                <w:color w:val="1D1B11"/>
              </w:rPr>
            </w:pPr>
            <w:r w:rsidRPr="00054348">
              <w:rPr>
                <w:color w:val="1D1B11"/>
              </w:rPr>
              <w:t>Русский язык</w:t>
            </w:r>
          </w:p>
        </w:tc>
        <w:tc>
          <w:tcPr>
            <w:tcW w:w="2066" w:type="dxa"/>
          </w:tcPr>
          <w:p w:rsidR="00D575FA" w:rsidRPr="00054348" w:rsidRDefault="00EF5336" w:rsidP="00054348">
            <w:pPr>
              <w:jc w:val="both"/>
              <w:rPr>
                <w:color w:val="1D1B11"/>
              </w:rPr>
            </w:pPr>
            <w:r w:rsidRPr="00054348">
              <w:rPr>
                <w:color w:val="1D1B11"/>
              </w:rPr>
              <w:t>Колтунова Е.А.</w:t>
            </w:r>
          </w:p>
        </w:tc>
        <w:tc>
          <w:tcPr>
            <w:tcW w:w="1417" w:type="dxa"/>
            <w:shd w:val="clear" w:color="auto" w:fill="auto"/>
            <w:noWrap/>
            <w:vAlign w:val="bottom"/>
          </w:tcPr>
          <w:p w:rsidR="00D575FA" w:rsidRPr="00054348" w:rsidRDefault="00EF5336" w:rsidP="00054348">
            <w:pPr>
              <w:jc w:val="both"/>
              <w:rPr>
                <w:color w:val="1D1B11"/>
              </w:rPr>
            </w:pPr>
            <w:r w:rsidRPr="00054348">
              <w:rPr>
                <w:color w:val="1D1B11"/>
              </w:rPr>
              <w:t>5</w:t>
            </w:r>
          </w:p>
        </w:tc>
        <w:tc>
          <w:tcPr>
            <w:tcW w:w="709" w:type="dxa"/>
            <w:shd w:val="clear" w:color="auto" w:fill="auto"/>
            <w:noWrap/>
            <w:vAlign w:val="bottom"/>
          </w:tcPr>
          <w:p w:rsidR="00D575FA" w:rsidRPr="00054348" w:rsidRDefault="00D575FA" w:rsidP="00054348">
            <w:pPr>
              <w:jc w:val="both"/>
              <w:rPr>
                <w:color w:val="1D1B11"/>
              </w:rPr>
            </w:pPr>
            <w:r w:rsidRPr="00054348">
              <w:rPr>
                <w:color w:val="1D1B11"/>
              </w:rPr>
              <w:t>0</w:t>
            </w:r>
          </w:p>
        </w:tc>
        <w:tc>
          <w:tcPr>
            <w:tcW w:w="709" w:type="dxa"/>
            <w:shd w:val="clear" w:color="auto" w:fill="auto"/>
            <w:noWrap/>
            <w:vAlign w:val="bottom"/>
          </w:tcPr>
          <w:p w:rsidR="00D575FA" w:rsidRPr="00054348" w:rsidRDefault="00EF5336" w:rsidP="00054348">
            <w:pPr>
              <w:jc w:val="both"/>
              <w:rPr>
                <w:color w:val="1D1B11"/>
              </w:rPr>
            </w:pPr>
            <w:r w:rsidRPr="00054348">
              <w:rPr>
                <w:color w:val="1D1B11"/>
              </w:rPr>
              <w:t>4</w:t>
            </w:r>
          </w:p>
        </w:tc>
        <w:tc>
          <w:tcPr>
            <w:tcW w:w="709" w:type="dxa"/>
            <w:shd w:val="clear" w:color="auto" w:fill="auto"/>
            <w:noWrap/>
            <w:vAlign w:val="bottom"/>
          </w:tcPr>
          <w:p w:rsidR="00D575FA" w:rsidRPr="00054348" w:rsidRDefault="00EF5336" w:rsidP="00054348">
            <w:pPr>
              <w:jc w:val="both"/>
              <w:rPr>
                <w:color w:val="1D1B11"/>
              </w:rPr>
            </w:pPr>
            <w:r w:rsidRPr="00054348">
              <w:rPr>
                <w:color w:val="1D1B11"/>
              </w:rPr>
              <w:t>1</w:t>
            </w:r>
          </w:p>
        </w:tc>
        <w:tc>
          <w:tcPr>
            <w:tcW w:w="708" w:type="dxa"/>
          </w:tcPr>
          <w:p w:rsidR="00D575FA" w:rsidRPr="00054348" w:rsidRDefault="00D575FA" w:rsidP="00054348">
            <w:pPr>
              <w:jc w:val="both"/>
              <w:rPr>
                <w:color w:val="1D1B11"/>
              </w:rPr>
            </w:pPr>
            <w:r w:rsidRPr="00054348">
              <w:rPr>
                <w:color w:val="1D1B11"/>
              </w:rPr>
              <w:t>0</w:t>
            </w:r>
          </w:p>
        </w:tc>
        <w:tc>
          <w:tcPr>
            <w:tcW w:w="824" w:type="dxa"/>
          </w:tcPr>
          <w:p w:rsidR="00D575FA" w:rsidRPr="00054348" w:rsidRDefault="00D575FA" w:rsidP="00054348">
            <w:pPr>
              <w:jc w:val="both"/>
              <w:rPr>
                <w:color w:val="1D1B11"/>
              </w:rPr>
            </w:pPr>
            <w:r w:rsidRPr="00054348">
              <w:rPr>
                <w:color w:val="1D1B11"/>
              </w:rPr>
              <w:t>100</w:t>
            </w:r>
          </w:p>
        </w:tc>
        <w:tc>
          <w:tcPr>
            <w:tcW w:w="906" w:type="dxa"/>
          </w:tcPr>
          <w:p w:rsidR="00D575FA" w:rsidRPr="00054348" w:rsidRDefault="00EF5336" w:rsidP="00054348">
            <w:pPr>
              <w:jc w:val="both"/>
              <w:rPr>
                <w:color w:val="1D1B11"/>
              </w:rPr>
            </w:pPr>
            <w:r w:rsidRPr="00054348">
              <w:rPr>
                <w:color w:val="1D1B11"/>
              </w:rPr>
              <w:t>2</w:t>
            </w:r>
            <w:r w:rsidR="00D94590" w:rsidRPr="00054348">
              <w:rPr>
                <w:color w:val="1D1B11"/>
              </w:rPr>
              <w:t>0</w:t>
            </w:r>
          </w:p>
        </w:tc>
      </w:tr>
      <w:tr w:rsidR="00D575FA" w:rsidRPr="00054348" w:rsidTr="008567BE">
        <w:trPr>
          <w:trHeight w:val="255"/>
        </w:trPr>
        <w:tc>
          <w:tcPr>
            <w:tcW w:w="2329" w:type="dxa"/>
            <w:shd w:val="clear" w:color="auto" w:fill="auto"/>
            <w:noWrap/>
            <w:vAlign w:val="bottom"/>
          </w:tcPr>
          <w:p w:rsidR="00D575FA" w:rsidRPr="00054348" w:rsidRDefault="00D575FA" w:rsidP="00054348">
            <w:pPr>
              <w:jc w:val="both"/>
              <w:rPr>
                <w:color w:val="1D1B11"/>
              </w:rPr>
            </w:pPr>
            <w:r w:rsidRPr="00054348">
              <w:rPr>
                <w:color w:val="1D1B11"/>
              </w:rPr>
              <w:t xml:space="preserve">Математика </w:t>
            </w:r>
          </w:p>
        </w:tc>
        <w:tc>
          <w:tcPr>
            <w:tcW w:w="2066" w:type="dxa"/>
          </w:tcPr>
          <w:p w:rsidR="00D575FA" w:rsidRPr="00054348" w:rsidRDefault="00EF5336" w:rsidP="00054348">
            <w:pPr>
              <w:jc w:val="both"/>
              <w:rPr>
                <w:color w:val="1D1B11"/>
              </w:rPr>
            </w:pPr>
            <w:r w:rsidRPr="00054348">
              <w:rPr>
                <w:color w:val="1D1B11"/>
              </w:rPr>
              <w:t>Васильева С.Н.</w:t>
            </w:r>
          </w:p>
        </w:tc>
        <w:tc>
          <w:tcPr>
            <w:tcW w:w="1417" w:type="dxa"/>
            <w:shd w:val="clear" w:color="auto" w:fill="auto"/>
            <w:noWrap/>
            <w:vAlign w:val="bottom"/>
          </w:tcPr>
          <w:p w:rsidR="00D575FA" w:rsidRPr="00054348" w:rsidRDefault="00EF5336" w:rsidP="00054348">
            <w:pPr>
              <w:jc w:val="both"/>
              <w:rPr>
                <w:color w:val="1D1B11"/>
              </w:rPr>
            </w:pPr>
            <w:r w:rsidRPr="00054348">
              <w:rPr>
                <w:color w:val="1D1B11"/>
              </w:rPr>
              <w:t>5</w:t>
            </w:r>
          </w:p>
        </w:tc>
        <w:tc>
          <w:tcPr>
            <w:tcW w:w="709" w:type="dxa"/>
            <w:shd w:val="clear" w:color="auto" w:fill="auto"/>
            <w:noWrap/>
            <w:vAlign w:val="bottom"/>
          </w:tcPr>
          <w:p w:rsidR="00D575FA" w:rsidRPr="00054348" w:rsidRDefault="00EF5336" w:rsidP="00054348">
            <w:pPr>
              <w:jc w:val="both"/>
              <w:rPr>
                <w:color w:val="1D1B11"/>
              </w:rPr>
            </w:pPr>
            <w:r w:rsidRPr="00054348">
              <w:rPr>
                <w:color w:val="1D1B11"/>
              </w:rPr>
              <w:t>0</w:t>
            </w:r>
          </w:p>
        </w:tc>
        <w:tc>
          <w:tcPr>
            <w:tcW w:w="709" w:type="dxa"/>
            <w:shd w:val="clear" w:color="auto" w:fill="auto"/>
            <w:noWrap/>
            <w:vAlign w:val="bottom"/>
          </w:tcPr>
          <w:p w:rsidR="00D575FA" w:rsidRPr="00054348" w:rsidRDefault="00EF5336" w:rsidP="00054348">
            <w:pPr>
              <w:jc w:val="both"/>
              <w:rPr>
                <w:color w:val="1D1B11"/>
              </w:rPr>
            </w:pPr>
            <w:r w:rsidRPr="00054348">
              <w:rPr>
                <w:color w:val="1D1B11"/>
              </w:rPr>
              <w:t>4</w:t>
            </w:r>
          </w:p>
        </w:tc>
        <w:tc>
          <w:tcPr>
            <w:tcW w:w="709" w:type="dxa"/>
            <w:shd w:val="clear" w:color="auto" w:fill="auto"/>
            <w:noWrap/>
            <w:vAlign w:val="bottom"/>
          </w:tcPr>
          <w:p w:rsidR="00D575FA" w:rsidRPr="00054348" w:rsidRDefault="00EF5336" w:rsidP="00054348">
            <w:pPr>
              <w:jc w:val="both"/>
              <w:rPr>
                <w:color w:val="1D1B11"/>
              </w:rPr>
            </w:pPr>
            <w:r w:rsidRPr="00054348">
              <w:rPr>
                <w:color w:val="1D1B11"/>
              </w:rPr>
              <w:t>1</w:t>
            </w:r>
          </w:p>
        </w:tc>
        <w:tc>
          <w:tcPr>
            <w:tcW w:w="708" w:type="dxa"/>
          </w:tcPr>
          <w:p w:rsidR="00D575FA" w:rsidRPr="00054348" w:rsidRDefault="00D575FA" w:rsidP="00054348">
            <w:pPr>
              <w:jc w:val="both"/>
              <w:rPr>
                <w:color w:val="1D1B11"/>
              </w:rPr>
            </w:pPr>
            <w:r w:rsidRPr="00054348">
              <w:rPr>
                <w:color w:val="1D1B11"/>
              </w:rPr>
              <w:t>0</w:t>
            </w:r>
          </w:p>
        </w:tc>
        <w:tc>
          <w:tcPr>
            <w:tcW w:w="824" w:type="dxa"/>
          </w:tcPr>
          <w:p w:rsidR="00D575FA" w:rsidRPr="00054348" w:rsidRDefault="00EF5336" w:rsidP="00054348">
            <w:pPr>
              <w:jc w:val="both"/>
              <w:rPr>
                <w:color w:val="1D1B11"/>
              </w:rPr>
            </w:pPr>
            <w:r w:rsidRPr="00054348">
              <w:rPr>
                <w:color w:val="1D1B11"/>
              </w:rPr>
              <w:t>100</w:t>
            </w:r>
          </w:p>
        </w:tc>
        <w:tc>
          <w:tcPr>
            <w:tcW w:w="906" w:type="dxa"/>
          </w:tcPr>
          <w:p w:rsidR="00D575FA" w:rsidRPr="00054348" w:rsidRDefault="00EF5336" w:rsidP="00054348">
            <w:pPr>
              <w:jc w:val="both"/>
              <w:rPr>
                <w:color w:val="1D1B11"/>
              </w:rPr>
            </w:pPr>
            <w:r w:rsidRPr="00054348">
              <w:rPr>
                <w:color w:val="1D1B11"/>
              </w:rPr>
              <w:t>2</w:t>
            </w:r>
            <w:r w:rsidR="00D94590" w:rsidRPr="00054348">
              <w:rPr>
                <w:color w:val="1D1B11"/>
              </w:rPr>
              <w:t>0</w:t>
            </w:r>
          </w:p>
        </w:tc>
      </w:tr>
    </w:tbl>
    <w:p w:rsidR="00D575FA" w:rsidRPr="00054348" w:rsidRDefault="00D575FA" w:rsidP="00054348">
      <w:pPr>
        <w:jc w:val="both"/>
        <w:rPr>
          <w:b/>
          <w:bCs/>
          <w:color w:val="1D1B11"/>
        </w:rPr>
      </w:pPr>
    </w:p>
    <w:p w:rsidR="00D575FA" w:rsidRPr="00054348" w:rsidRDefault="00D575FA" w:rsidP="00054348">
      <w:pPr>
        <w:jc w:val="both"/>
        <w:rPr>
          <w:b/>
          <w:bCs/>
          <w:color w:val="1D1B11"/>
        </w:rPr>
      </w:pPr>
      <w:r w:rsidRPr="00054348">
        <w:rPr>
          <w:b/>
          <w:bCs/>
          <w:color w:val="1D1B11"/>
        </w:rPr>
        <w:t xml:space="preserve">                          Итоги экзаменов по выбору по форме ГИА.</w:t>
      </w:r>
    </w:p>
    <w:p w:rsidR="00D575FA" w:rsidRPr="00054348" w:rsidRDefault="00D575FA" w:rsidP="00054348">
      <w:pPr>
        <w:jc w:val="both"/>
        <w:rPr>
          <w:b/>
          <w:bCs/>
          <w:color w:val="1D1B11"/>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661"/>
        <w:gridCol w:w="1355"/>
        <w:gridCol w:w="777"/>
        <w:gridCol w:w="1063"/>
        <w:gridCol w:w="707"/>
        <w:gridCol w:w="706"/>
        <w:gridCol w:w="991"/>
        <w:gridCol w:w="1127"/>
      </w:tblGrid>
      <w:tr w:rsidR="00D575FA" w:rsidRPr="00054348" w:rsidTr="008567BE">
        <w:trPr>
          <w:trHeight w:val="320"/>
        </w:trPr>
        <w:tc>
          <w:tcPr>
            <w:tcW w:w="1820" w:type="dxa"/>
            <w:vMerge w:val="restart"/>
          </w:tcPr>
          <w:p w:rsidR="00D575FA" w:rsidRPr="00054348" w:rsidRDefault="00D575FA" w:rsidP="00054348">
            <w:pPr>
              <w:jc w:val="both"/>
              <w:rPr>
                <w:b/>
                <w:bCs/>
                <w:color w:val="1D1B11"/>
              </w:rPr>
            </w:pPr>
            <w:r w:rsidRPr="00054348">
              <w:rPr>
                <w:b/>
                <w:bCs/>
                <w:color w:val="1D1B11"/>
              </w:rPr>
              <w:t>Учебный предмет</w:t>
            </w:r>
          </w:p>
        </w:tc>
        <w:tc>
          <w:tcPr>
            <w:tcW w:w="1639" w:type="dxa"/>
            <w:vMerge w:val="restart"/>
          </w:tcPr>
          <w:p w:rsidR="00D575FA" w:rsidRPr="00054348" w:rsidRDefault="00D575FA" w:rsidP="00054348">
            <w:pPr>
              <w:jc w:val="both"/>
              <w:rPr>
                <w:b/>
                <w:bCs/>
                <w:color w:val="1D1B11"/>
              </w:rPr>
            </w:pPr>
            <w:r w:rsidRPr="00054348">
              <w:rPr>
                <w:b/>
                <w:bCs/>
                <w:color w:val="1D1B11"/>
              </w:rPr>
              <w:t>ФИО предметника</w:t>
            </w:r>
          </w:p>
        </w:tc>
        <w:tc>
          <w:tcPr>
            <w:tcW w:w="1361" w:type="dxa"/>
            <w:vMerge w:val="restart"/>
          </w:tcPr>
          <w:p w:rsidR="00D575FA" w:rsidRPr="00054348" w:rsidRDefault="00D575FA" w:rsidP="00054348">
            <w:pPr>
              <w:jc w:val="both"/>
              <w:rPr>
                <w:b/>
                <w:bCs/>
                <w:color w:val="1D1B11"/>
              </w:rPr>
            </w:pPr>
            <w:r w:rsidRPr="00054348">
              <w:rPr>
                <w:b/>
                <w:bCs/>
                <w:color w:val="1D1B11"/>
              </w:rPr>
              <w:t xml:space="preserve">Сдали </w:t>
            </w:r>
          </w:p>
          <w:p w:rsidR="00D575FA" w:rsidRPr="00054348" w:rsidRDefault="00D575FA" w:rsidP="00054348">
            <w:pPr>
              <w:jc w:val="both"/>
              <w:rPr>
                <w:b/>
                <w:bCs/>
                <w:color w:val="1D1B11"/>
              </w:rPr>
            </w:pPr>
            <w:r w:rsidRPr="00054348">
              <w:rPr>
                <w:b/>
                <w:bCs/>
                <w:color w:val="1D1B11"/>
              </w:rPr>
              <w:t>Кол-во учащ.</w:t>
            </w:r>
          </w:p>
        </w:tc>
        <w:tc>
          <w:tcPr>
            <w:tcW w:w="3260" w:type="dxa"/>
            <w:gridSpan w:val="4"/>
            <w:tcBorders>
              <w:bottom w:val="single" w:sz="4" w:space="0" w:color="auto"/>
            </w:tcBorders>
          </w:tcPr>
          <w:p w:rsidR="00D575FA" w:rsidRPr="00054348" w:rsidRDefault="00D575FA" w:rsidP="00054348">
            <w:pPr>
              <w:jc w:val="both"/>
              <w:rPr>
                <w:b/>
                <w:bCs/>
                <w:color w:val="1D1B11"/>
              </w:rPr>
            </w:pPr>
            <w:r w:rsidRPr="00054348">
              <w:rPr>
                <w:b/>
                <w:bCs/>
                <w:color w:val="1D1B11"/>
              </w:rPr>
              <w:t xml:space="preserve">     Сдали</w:t>
            </w:r>
          </w:p>
        </w:tc>
        <w:tc>
          <w:tcPr>
            <w:tcW w:w="993" w:type="dxa"/>
            <w:vMerge w:val="restart"/>
          </w:tcPr>
          <w:p w:rsidR="00D575FA" w:rsidRPr="00054348" w:rsidRDefault="00D575FA" w:rsidP="00054348">
            <w:pPr>
              <w:jc w:val="both"/>
              <w:rPr>
                <w:b/>
                <w:bCs/>
                <w:color w:val="1D1B11"/>
              </w:rPr>
            </w:pPr>
            <w:r w:rsidRPr="00054348">
              <w:rPr>
                <w:b/>
                <w:bCs/>
                <w:color w:val="1D1B11"/>
              </w:rPr>
              <w:t>%</w:t>
            </w:r>
          </w:p>
          <w:p w:rsidR="00D575FA" w:rsidRPr="00054348" w:rsidRDefault="00D575FA" w:rsidP="00054348">
            <w:pPr>
              <w:jc w:val="both"/>
              <w:rPr>
                <w:b/>
                <w:bCs/>
                <w:color w:val="1D1B11"/>
              </w:rPr>
            </w:pPr>
            <w:r w:rsidRPr="00054348">
              <w:rPr>
                <w:b/>
                <w:bCs/>
                <w:color w:val="1D1B11"/>
              </w:rPr>
              <w:t>успев</w:t>
            </w:r>
          </w:p>
        </w:tc>
        <w:tc>
          <w:tcPr>
            <w:tcW w:w="1134" w:type="dxa"/>
            <w:vMerge w:val="restart"/>
          </w:tcPr>
          <w:p w:rsidR="00D575FA" w:rsidRPr="00054348" w:rsidRDefault="00D575FA" w:rsidP="00054348">
            <w:pPr>
              <w:jc w:val="both"/>
              <w:rPr>
                <w:b/>
                <w:bCs/>
                <w:color w:val="1D1B11"/>
              </w:rPr>
            </w:pPr>
            <w:r w:rsidRPr="00054348">
              <w:rPr>
                <w:b/>
                <w:bCs/>
                <w:color w:val="1D1B11"/>
              </w:rPr>
              <w:t>%</w:t>
            </w:r>
          </w:p>
          <w:p w:rsidR="00D575FA" w:rsidRPr="00054348" w:rsidRDefault="00D575FA" w:rsidP="00054348">
            <w:pPr>
              <w:jc w:val="both"/>
              <w:rPr>
                <w:b/>
                <w:bCs/>
                <w:color w:val="1D1B11"/>
              </w:rPr>
            </w:pPr>
            <w:r w:rsidRPr="00054348">
              <w:rPr>
                <w:b/>
                <w:bCs/>
                <w:color w:val="1D1B11"/>
              </w:rPr>
              <w:t>кач</w:t>
            </w:r>
          </w:p>
        </w:tc>
      </w:tr>
      <w:tr w:rsidR="00D575FA" w:rsidRPr="00054348" w:rsidTr="008567BE">
        <w:trPr>
          <w:trHeight w:val="220"/>
        </w:trPr>
        <w:tc>
          <w:tcPr>
            <w:tcW w:w="1820" w:type="dxa"/>
            <w:vMerge/>
          </w:tcPr>
          <w:p w:rsidR="00D575FA" w:rsidRPr="00054348" w:rsidRDefault="00D575FA" w:rsidP="00054348">
            <w:pPr>
              <w:jc w:val="both"/>
              <w:rPr>
                <w:b/>
                <w:bCs/>
                <w:color w:val="1D1B11"/>
              </w:rPr>
            </w:pPr>
          </w:p>
        </w:tc>
        <w:tc>
          <w:tcPr>
            <w:tcW w:w="1639" w:type="dxa"/>
            <w:vMerge/>
          </w:tcPr>
          <w:p w:rsidR="00D575FA" w:rsidRPr="00054348" w:rsidRDefault="00D575FA" w:rsidP="00054348">
            <w:pPr>
              <w:jc w:val="both"/>
              <w:rPr>
                <w:b/>
                <w:bCs/>
                <w:color w:val="1D1B11"/>
              </w:rPr>
            </w:pPr>
          </w:p>
        </w:tc>
        <w:tc>
          <w:tcPr>
            <w:tcW w:w="1361" w:type="dxa"/>
            <w:vMerge/>
          </w:tcPr>
          <w:p w:rsidR="00D575FA" w:rsidRPr="00054348" w:rsidRDefault="00D575FA" w:rsidP="00054348">
            <w:pPr>
              <w:jc w:val="both"/>
              <w:rPr>
                <w:b/>
                <w:bCs/>
                <w:color w:val="1D1B11"/>
              </w:rPr>
            </w:pPr>
          </w:p>
        </w:tc>
        <w:tc>
          <w:tcPr>
            <w:tcW w:w="780" w:type="dxa"/>
            <w:tcBorders>
              <w:top w:val="single" w:sz="4" w:space="0" w:color="auto"/>
              <w:right w:val="single" w:sz="4" w:space="0" w:color="auto"/>
            </w:tcBorders>
          </w:tcPr>
          <w:p w:rsidR="00D575FA" w:rsidRPr="00054348" w:rsidRDefault="00D575FA" w:rsidP="00054348">
            <w:pPr>
              <w:jc w:val="both"/>
              <w:rPr>
                <w:b/>
                <w:bCs/>
                <w:color w:val="1D1B11"/>
              </w:rPr>
            </w:pPr>
            <w:r w:rsidRPr="00054348">
              <w:rPr>
                <w:b/>
                <w:bCs/>
                <w:color w:val="1D1B11"/>
              </w:rPr>
              <w:t>«2»</w:t>
            </w:r>
          </w:p>
        </w:tc>
        <w:tc>
          <w:tcPr>
            <w:tcW w:w="1063" w:type="dxa"/>
            <w:tcBorders>
              <w:top w:val="single" w:sz="4" w:space="0" w:color="auto"/>
              <w:left w:val="single" w:sz="4" w:space="0" w:color="auto"/>
            </w:tcBorders>
          </w:tcPr>
          <w:p w:rsidR="00D575FA" w:rsidRPr="00054348" w:rsidRDefault="00D575FA" w:rsidP="00054348">
            <w:pPr>
              <w:ind w:left="472"/>
              <w:jc w:val="both"/>
              <w:rPr>
                <w:b/>
                <w:bCs/>
                <w:color w:val="1D1B11"/>
              </w:rPr>
            </w:pPr>
            <w:r w:rsidRPr="00054348">
              <w:rPr>
                <w:b/>
                <w:bCs/>
                <w:color w:val="1D1B11"/>
              </w:rPr>
              <w:t>«3»</w:t>
            </w:r>
          </w:p>
        </w:tc>
        <w:tc>
          <w:tcPr>
            <w:tcW w:w="709" w:type="dxa"/>
            <w:tcBorders>
              <w:top w:val="single" w:sz="4" w:space="0" w:color="auto"/>
            </w:tcBorders>
          </w:tcPr>
          <w:p w:rsidR="00D575FA" w:rsidRPr="00054348" w:rsidRDefault="00D575FA" w:rsidP="00054348">
            <w:pPr>
              <w:jc w:val="both"/>
              <w:rPr>
                <w:b/>
                <w:bCs/>
                <w:color w:val="1D1B11"/>
              </w:rPr>
            </w:pPr>
            <w:r w:rsidRPr="00054348">
              <w:rPr>
                <w:b/>
                <w:bCs/>
                <w:color w:val="1D1B11"/>
              </w:rPr>
              <w:t>«4»</w:t>
            </w:r>
          </w:p>
        </w:tc>
        <w:tc>
          <w:tcPr>
            <w:tcW w:w="708" w:type="dxa"/>
            <w:tcBorders>
              <w:top w:val="single" w:sz="4" w:space="0" w:color="auto"/>
            </w:tcBorders>
          </w:tcPr>
          <w:p w:rsidR="00D575FA" w:rsidRPr="00054348" w:rsidRDefault="00D575FA" w:rsidP="00054348">
            <w:pPr>
              <w:jc w:val="both"/>
              <w:rPr>
                <w:b/>
                <w:bCs/>
                <w:color w:val="1D1B11"/>
              </w:rPr>
            </w:pPr>
            <w:r w:rsidRPr="00054348">
              <w:rPr>
                <w:b/>
                <w:bCs/>
                <w:color w:val="1D1B11"/>
              </w:rPr>
              <w:t>«5»</w:t>
            </w:r>
          </w:p>
        </w:tc>
        <w:tc>
          <w:tcPr>
            <w:tcW w:w="993" w:type="dxa"/>
            <w:vMerge/>
          </w:tcPr>
          <w:p w:rsidR="00D575FA" w:rsidRPr="00054348" w:rsidRDefault="00D575FA" w:rsidP="00054348">
            <w:pPr>
              <w:jc w:val="both"/>
              <w:rPr>
                <w:b/>
                <w:bCs/>
                <w:color w:val="1D1B11"/>
              </w:rPr>
            </w:pPr>
          </w:p>
        </w:tc>
        <w:tc>
          <w:tcPr>
            <w:tcW w:w="1134" w:type="dxa"/>
            <w:vMerge/>
          </w:tcPr>
          <w:p w:rsidR="00D575FA" w:rsidRPr="00054348" w:rsidRDefault="00D575FA" w:rsidP="00054348">
            <w:pPr>
              <w:jc w:val="both"/>
              <w:rPr>
                <w:b/>
                <w:bCs/>
                <w:color w:val="1D1B11"/>
              </w:rPr>
            </w:pPr>
          </w:p>
        </w:tc>
      </w:tr>
      <w:tr w:rsidR="00D575FA" w:rsidRPr="00054348" w:rsidTr="008567BE">
        <w:tc>
          <w:tcPr>
            <w:tcW w:w="1820" w:type="dxa"/>
          </w:tcPr>
          <w:p w:rsidR="00D575FA" w:rsidRPr="00054348" w:rsidRDefault="00D575FA" w:rsidP="00054348">
            <w:pPr>
              <w:jc w:val="both"/>
              <w:rPr>
                <w:b/>
                <w:bCs/>
                <w:color w:val="1D1B11"/>
              </w:rPr>
            </w:pPr>
            <w:r w:rsidRPr="00054348">
              <w:rPr>
                <w:b/>
                <w:bCs/>
                <w:color w:val="1D1B11"/>
              </w:rPr>
              <w:t>Физика</w:t>
            </w:r>
          </w:p>
        </w:tc>
        <w:tc>
          <w:tcPr>
            <w:tcW w:w="1639" w:type="dxa"/>
          </w:tcPr>
          <w:p w:rsidR="00D575FA" w:rsidRPr="00054348" w:rsidRDefault="003F4B7B" w:rsidP="00054348">
            <w:pPr>
              <w:jc w:val="both"/>
              <w:rPr>
                <w:b/>
                <w:bCs/>
                <w:color w:val="1D1B11"/>
              </w:rPr>
            </w:pPr>
            <w:r w:rsidRPr="00054348">
              <w:rPr>
                <w:b/>
                <w:bCs/>
                <w:color w:val="1D1B11"/>
              </w:rPr>
              <w:t>Иванова Л.Н.</w:t>
            </w:r>
          </w:p>
        </w:tc>
        <w:tc>
          <w:tcPr>
            <w:tcW w:w="1361" w:type="dxa"/>
          </w:tcPr>
          <w:p w:rsidR="00D575FA" w:rsidRPr="00054348" w:rsidRDefault="00D575FA" w:rsidP="00054348">
            <w:pPr>
              <w:jc w:val="both"/>
              <w:rPr>
                <w:b/>
                <w:bCs/>
                <w:color w:val="1D1B11"/>
              </w:rPr>
            </w:pPr>
            <w:r w:rsidRPr="00054348">
              <w:rPr>
                <w:b/>
                <w:bCs/>
                <w:color w:val="1D1B11"/>
              </w:rPr>
              <w:t>1</w:t>
            </w:r>
          </w:p>
        </w:tc>
        <w:tc>
          <w:tcPr>
            <w:tcW w:w="780" w:type="dxa"/>
            <w:tcBorders>
              <w:right w:val="single" w:sz="4" w:space="0" w:color="auto"/>
            </w:tcBorders>
          </w:tcPr>
          <w:p w:rsidR="00D575FA" w:rsidRPr="00054348" w:rsidRDefault="00D575FA" w:rsidP="00054348">
            <w:pPr>
              <w:jc w:val="both"/>
              <w:rPr>
                <w:b/>
                <w:bCs/>
                <w:color w:val="1D1B11"/>
              </w:rPr>
            </w:pPr>
            <w:r w:rsidRPr="00054348">
              <w:rPr>
                <w:b/>
                <w:bCs/>
                <w:color w:val="1D1B11"/>
              </w:rPr>
              <w:t>0</w:t>
            </w:r>
          </w:p>
        </w:tc>
        <w:tc>
          <w:tcPr>
            <w:tcW w:w="1063" w:type="dxa"/>
            <w:tcBorders>
              <w:left w:val="single" w:sz="4" w:space="0" w:color="auto"/>
            </w:tcBorders>
          </w:tcPr>
          <w:p w:rsidR="00D575FA" w:rsidRPr="00054348" w:rsidRDefault="00D575FA" w:rsidP="00054348">
            <w:pPr>
              <w:jc w:val="both"/>
              <w:rPr>
                <w:b/>
                <w:bCs/>
                <w:color w:val="1D1B11"/>
              </w:rPr>
            </w:pPr>
          </w:p>
        </w:tc>
        <w:tc>
          <w:tcPr>
            <w:tcW w:w="709" w:type="dxa"/>
          </w:tcPr>
          <w:p w:rsidR="00D575FA" w:rsidRPr="00054348" w:rsidRDefault="003F4B7B" w:rsidP="00054348">
            <w:pPr>
              <w:jc w:val="both"/>
              <w:rPr>
                <w:b/>
                <w:bCs/>
                <w:color w:val="1D1B11"/>
              </w:rPr>
            </w:pPr>
            <w:r w:rsidRPr="00054348">
              <w:rPr>
                <w:b/>
                <w:bCs/>
                <w:color w:val="1D1B11"/>
              </w:rPr>
              <w:t>1</w:t>
            </w:r>
          </w:p>
        </w:tc>
        <w:tc>
          <w:tcPr>
            <w:tcW w:w="708" w:type="dxa"/>
          </w:tcPr>
          <w:p w:rsidR="00D575FA" w:rsidRPr="00054348" w:rsidRDefault="00D575FA" w:rsidP="00054348">
            <w:pPr>
              <w:jc w:val="both"/>
              <w:rPr>
                <w:b/>
                <w:bCs/>
                <w:color w:val="1D1B11"/>
              </w:rPr>
            </w:pPr>
            <w:r w:rsidRPr="00054348">
              <w:rPr>
                <w:b/>
                <w:bCs/>
                <w:color w:val="1D1B11"/>
              </w:rPr>
              <w:t>0</w:t>
            </w:r>
          </w:p>
        </w:tc>
        <w:tc>
          <w:tcPr>
            <w:tcW w:w="993" w:type="dxa"/>
          </w:tcPr>
          <w:p w:rsidR="00D575FA" w:rsidRPr="00054348" w:rsidRDefault="00D575FA" w:rsidP="00054348">
            <w:pPr>
              <w:jc w:val="both"/>
              <w:rPr>
                <w:b/>
                <w:bCs/>
                <w:color w:val="1D1B11"/>
              </w:rPr>
            </w:pPr>
            <w:r w:rsidRPr="00054348">
              <w:rPr>
                <w:b/>
                <w:bCs/>
                <w:color w:val="1D1B11"/>
              </w:rPr>
              <w:t>100</w:t>
            </w:r>
          </w:p>
        </w:tc>
        <w:tc>
          <w:tcPr>
            <w:tcW w:w="1134" w:type="dxa"/>
          </w:tcPr>
          <w:p w:rsidR="00D575FA" w:rsidRPr="00054348" w:rsidRDefault="00D575FA" w:rsidP="00054348">
            <w:pPr>
              <w:jc w:val="both"/>
              <w:rPr>
                <w:b/>
                <w:bCs/>
                <w:color w:val="1D1B11"/>
              </w:rPr>
            </w:pPr>
            <w:r w:rsidRPr="00054348">
              <w:rPr>
                <w:b/>
                <w:bCs/>
                <w:color w:val="1D1B11"/>
              </w:rPr>
              <w:t>0</w:t>
            </w:r>
          </w:p>
        </w:tc>
      </w:tr>
      <w:tr w:rsidR="00D575FA" w:rsidRPr="00054348" w:rsidTr="003F4B7B">
        <w:trPr>
          <w:trHeight w:val="402"/>
        </w:trPr>
        <w:tc>
          <w:tcPr>
            <w:tcW w:w="1820" w:type="dxa"/>
          </w:tcPr>
          <w:p w:rsidR="00D575FA" w:rsidRPr="00054348" w:rsidRDefault="003F4B7B" w:rsidP="00054348">
            <w:pPr>
              <w:jc w:val="both"/>
              <w:rPr>
                <w:b/>
                <w:bCs/>
                <w:color w:val="1D1B11"/>
              </w:rPr>
            </w:pPr>
            <w:r w:rsidRPr="00054348">
              <w:rPr>
                <w:b/>
                <w:bCs/>
                <w:color w:val="1D1B11"/>
              </w:rPr>
              <w:t>Английский язык</w:t>
            </w:r>
          </w:p>
        </w:tc>
        <w:tc>
          <w:tcPr>
            <w:tcW w:w="1639" w:type="dxa"/>
          </w:tcPr>
          <w:p w:rsidR="00D575FA" w:rsidRPr="00054348" w:rsidRDefault="003F4B7B" w:rsidP="00054348">
            <w:pPr>
              <w:jc w:val="both"/>
              <w:rPr>
                <w:b/>
                <w:bCs/>
                <w:color w:val="1D1B11"/>
              </w:rPr>
            </w:pPr>
            <w:r w:rsidRPr="00054348">
              <w:rPr>
                <w:b/>
                <w:bCs/>
                <w:color w:val="1D1B11"/>
              </w:rPr>
              <w:t>Николаева Е.И.</w:t>
            </w:r>
          </w:p>
        </w:tc>
        <w:tc>
          <w:tcPr>
            <w:tcW w:w="1361" w:type="dxa"/>
          </w:tcPr>
          <w:p w:rsidR="00D575FA" w:rsidRPr="00054348" w:rsidRDefault="003F4B7B" w:rsidP="00054348">
            <w:pPr>
              <w:jc w:val="both"/>
              <w:rPr>
                <w:b/>
                <w:bCs/>
                <w:color w:val="1D1B11"/>
              </w:rPr>
            </w:pPr>
            <w:r w:rsidRPr="00054348">
              <w:rPr>
                <w:b/>
                <w:bCs/>
                <w:color w:val="1D1B11"/>
              </w:rPr>
              <w:t>1</w:t>
            </w:r>
          </w:p>
        </w:tc>
        <w:tc>
          <w:tcPr>
            <w:tcW w:w="780" w:type="dxa"/>
            <w:tcBorders>
              <w:right w:val="single" w:sz="4" w:space="0" w:color="auto"/>
            </w:tcBorders>
          </w:tcPr>
          <w:p w:rsidR="00D575FA" w:rsidRPr="00054348" w:rsidRDefault="003F4B7B" w:rsidP="00054348">
            <w:pPr>
              <w:jc w:val="both"/>
              <w:rPr>
                <w:b/>
                <w:bCs/>
                <w:color w:val="1D1B11"/>
              </w:rPr>
            </w:pPr>
            <w:r w:rsidRPr="00054348">
              <w:rPr>
                <w:b/>
                <w:bCs/>
                <w:color w:val="1D1B11"/>
              </w:rPr>
              <w:t>0</w:t>
            </w:r>
          </w:p>
        </w:tc>
        <w:tc>
          <w:tcPr>
            <w:tcW w:w="1063" w:type="dxa"/>
            <w:tcBorders>
              <w:left w:val="single" w:sz="4" w:space="0" w:color="auto"/>
            </w:tcBorders>
          </w:tcPr>
          <w:p w:rsidR="00D575FA" w:rsidRPr="00054348" w:rsidRDefault="00965D4F" w:rsidP="00054348">
            <w:pPr>
              <w:jc w:val="both"/>
              <w:rPr>
                <w:b/>
                <w:bCs/>
                <w:color w:val="1D1B11"/>
              </w:rPr>
            </w:pPr>
            <w:r w:rsidRPr="00054348">
              <w:rPr>
                <w:b/>
                <w:bCs/>
                <w:color w:val="1D1B11"/>
              </w:rPr>
              <w:t>1</w:t>
            </w:r>
          </w:p>
        </w:tc>
        <w:tc>
          <w:tcPr>
            <w:tcW w:w="709" w:type="dxa"/>
          </w:tcPr>
          <w:p w:rsidR="00D575FA" w:rsidRPr="00054348" w:rsidRDefault="00965D4F" w:rsidP="00054348">
            <w:pPr>
              <w:jc w:val="both"/>
              <w:rPr>
                <w:b/>
                <w:bCs/>
                <w:color w:val="1D1B11"/>
              </w:rPr>
            </w:pPr>
            <w:r w:rsidRPr="00054348">
              <w:rPr>
                <w:b/>
                <w:bCs/>
                <w:color w:val="1D1B11"/>
              </w:rPr>
              <w:t>0</w:t>
            </w:r>
          </w:p>
        </w:tc>
        <w:tc>
          <w:tcPr>
            <w:tcW w:w="708" w:type="dxa"/>
          </w:tcPr>
          <w:p w:rsidR="00D575FA" w:rsidRPr="00054348" w:rsidRDefault="00D575FA" w:rsidP="00054348">
            <w:pPr>
              <w:jc w:val="both"/>
              <w:rPr>
                <w:b/>
                <w:bCs/>
                <w:color w:val="1D1B11"/>
              </w:rPr>
            </w:pPr>
            <w:r w:rsidRPr="00054348">
              <w:rPr>
                <w:b/>
                <w:bCs/>
                <w:color w:val="1D1B11"/>
              </w:rPr>
              <w:t>0</w:t>
            </w:r>
          </w:p>
        </w:tc>
        <w:tc>
          <w:tcPr>
            <w:tcW w:w="993" w:type="dxa"/>
          </w:tcPr>
          <w:p w:rsidR="00D575FA" w:rsidRPr="00054348" w:rsidRDefault="00D575FA" w:rsidP="00054348">
            <w:pPr>
              <w:jc w:val="both"/>
              <w:rPr>
                <w:b/>
                <w:bCs/>
                <w:color w:val="1D1B11"/>
              </w:rPr>
            </w:pPr>
            <w:r w:rsidRPr="00054348">
              <w:rPr>
                <w:b/>
                <w:bCs/>
                <w:color w:val="1D1B11"/>
              </w:rPr>
              <w:t>0</w:t>
            </w:r>
          </w:p>
        </w:tc>
        <w:tc>
          <w:tcPr>
            <w:tcW w:w="1134" w:type="dxa"/>
          </w:tcPr>
          <w:p w:rsidR="00D575FA" w:rsidRPr="00054348" w:rsidRDefault="00D575FA" w:rsidP="00054348">
            <w:pPr>
              <w:jc w:val="both"/>
              <w:rPr>
                <w:b/>
                <w:bCs/>
                <w:color w:val="1D1B11"/>
              </w:rPr>
            </w:pPr>
            <w:r w:rsidRPr="00054348">
              <w:rPr>
                <w:b/>
                <w:bCs/>
                <w:color w:val="1D1B11"/>
              </w:rPr>
              <w:t>0</w:t>
            </w:r>
          </w:p>
        </w:tc>
      </w:tr>
      <w:tr w:rsidR="003F4B7B" w:rsidRPr="00054348" w:rsidTr="003F4B7B">
        <w:trPr>
          <w:trHeight w:val="402"/>
        </w:trPr>
        <w:tc>
          <w:tcPr>
            <w:tcW w:w="1820" w:type="dxa"/>
          </w:tcPr>
          <w:p w:rsidR="003F4B7B" w:rsidRPr="00054348" w:rsidRDefault="003F4B7B" w:rsidP="00054348">
            <w:pPr>
              <w:jc w:val="both"/>
              <w:rPr>
                <w:b/>
                <w:bCs/>
                <w:color w:val="1D1B11"/>
              </w:rPr>
            </w:pPr>
            <w:r w:rsidRPr="00054348">
              <w:rPr>
                <w:b/>
                <w:bCs/>
                <w:color w:val="1D1B11"/>
              </w:rPr>
              <w:t>Информатика</w:t>
            </w:r>
          </w:p>
        </w:tc>
        <w:tc>
          <w:tcPr>
            <w:tcW w:w="1639" w:type="dxa"/>
          </w:tcPr>
          <w:p w:rsidR="003F4B7B" w:rsidRPr="00054348" w:rsidRDefault="003F4B7B" w:rsidP="00054348">
            <w:pPr>
              <w:jc w:val="both"/>
              <w:rPr>
                <w:b/>
                <w:bCs/>
                <w:color w:val="1D1B11"/>
              </w:rPr>
            </w:pPr>
            <w:r w:rsidRPr="00054348">
              <w:rPr>
                <w:b/>
                <w:bCs/>
                <w:color w:val="1D1B11"/>
              </w:rPr>
              <w:t>Муксунов Казимир Герасимович</w:t>
            </w:r>
          </w:p>
        </w:tc>
        <w:tc>
          <w:tcPr>
            <w:tcW w:w="1361" w:type="dxa"/>
          </w:tcPr>
          <w:p w:rsidR="003F4B7B" w:rsidRPr="00054348" w:rsidRDefault="003F4B7B" w:rsidP="00054348">
            <w:pPr>
              <w:jc w:val="both"/>
              <w:rPr>
                <w:b/>
                <w:bCs/>
                <w:color w:val="1D1B11"/>
              </w:rPr>
            </w:pPr>
            <w:r w:rsidRPr="00054348">
              <w:rPr>
                <w:b/>
                <w:bCs/>
                <w:color w:val="1D1B11"/>
              </w:rPr>
              <w:t>1</w:t>
            </w:r>
          </w:p>
        </w:tc>
        <w:tc>
          <w:tcPr>
            <w:tcW w:w="780" w:type="dxa"/>
            <w:tcBorders>
              <w:right w:val="single" w:sz="4" w:space="0" w:color="auto"/>
            </w:tcBorders>
          </w:tcPr>
          <w:p w:rsidR="003F4B7B" w:rsidRPr="00054348" w:rsidRDefault="003F4B7B" w:rsidP="00054348">
            <w:pPr>
              <w:jc w:val="both"/>
              <w:rPr>
                <w:b/>
                <w:bCs/>
                <w:color w:val="1D1B11"/>
              </w:rPr>
            </w:pPr>
            <w:r w:rsidRPr="00054348">
              <w:rPr>
                <w:b/>
                <w:bCs/>
                <w:color w:val="1D1B11"/>
              </w:rPr>
              <w:t>0</w:t>
            </w:r>
          </w:p>
        </w:tc>
        <w:tc>
          <w:tcPr>
            <w:tcW w:w="1063" w:type="dxa"/>
            <w:tcBorders>
              <w:left w:val="single" w:sz="4" w:space="0" w:color="auto"/>
            </w:tcBorders>
          </w:tcPr>
          <w:p w:rsidR="003F4B7B" w:rsidRPr="00054348" w:rsidRDefault="00965D4F" w:rsidP="00054348">
            <w:pPr>
              <w:jc w:val="both"/>
              <w:rPr>
                <w:b/>
                <w:bCs/>
                <w:color w:val="1D1B11"/>
              </w:rPr>
            </w:pPr>
            <w:r w:rsidRPr="00054348">
              <w:rPr>
                <w:b/>
                <w:bCs/>
                <w:color w:val="1D1B11"/>
              </w:rPr>
              <w:t>1</w:t>
            </w:r>
          </w:p>
        </w:tc>
        <w:tc>
          <w:tcPr>
            <w:tcW w:w="709" w:type="dxa"/>
          </w:tcPr>
          <w:p w:rsidR="003F4B7B" w:rsidRPr="00054348" w:rsidRDefault="003F4B7B" w:rsidP="00054348">
            <w:pPr>
              <w:jc w:val="both"/>
              <w:rPr>
                <w:b/>
                <w:bCs/>
                <w:color w:val="1D1B11"/>
              </w:rPr>
            </w:pPr>
          </w:p>
        </w:tc>
        <w:tc>
          <w:tcPr>
            <w:tcW w:w="708" w:type="dxa"/>
          </w:tcPr>
          <w:p w:rsidR="003F4B7B" w:rsidRPr="00054348" w:rsidRDefault="003F4B7B" w:rsidP="00054348">
            <w:pPr>
              <w:jc w:val="both"/>
              <w:rPr>
                <w:b/>
                <w:bCs/>
                <w:color w:val="1D1B11"/>
              </w:rPr>
            </w:pPr>
          </w:p>
        </w:tc>
        <w:tc>
          <w:tcPr>
            <w:tcW w:w="993" w:type="dxa"/>
          </w:tcPr>
          <w:p w:rsidR="003F4B7B" w:rsidRPr="00054348" w:rsidRDefault="003F4B7B" w:rsidP="00054348">
            <w:pPr>
              <w:jc w:val="both"/>
              <w:rPr>
                <w:b/>
                <w:bCs/>
                <w:color w:val="1D1B11"/>
              </w:rPr>
            </w:pPr>
          </w:p>
        </w:tc>
        <w:tc>
          <w:tcPr>
            <w:tcW w:w="1134" w:type="dxa"/>
          </w:tcPr>
          <w:p w:rsidR="003F4B7B" w:rsidRPr="00054348" w:rsidRDefault="003F4B7B" w:rsidP="00054348">
            <w:pPr>
              <w:jc w:val="both"/>
              <w:rPr>
                <w:b/>
                <w:bCs/>
                <w:color w:val="1D1B11"/>
              </w:rPr>
            </w:pPr>
          </w:p>
        </w:tc>
      </w:tr>
    </w:tbl>
    <w:p w:rsidR="00D575FA" w:rsidRPr="00054348" w:rsidRDefault="00D575FA" w:rsidP="00054348">
      <w:pPr>
        <w:jc w:val="both"/>
        <w:rPr>
          <w:b/>
          <w:bCs/>
          <w:color w:val="1D1B11"/>
        </w:rPr>
      </w:pPr>
    </w:p>
    <w:p w:rsidR="00D575FA" w:rsidRPr="00054348" w:rsidRDefault="00D575FA" w:rsidP="00054348">
      <w:pPr>
        <w:jc w:val="both"/>
        <w:rPr>
          <w:b/>
          <w:bCs/>
          <w:color w:val="1D1B11"/>
        </w:rPr>
      </w:pPr>
    </w:p>
    <w:p w:rsidR="00D575FA" w:rsidRPr="00054348" w:rsidRDefault="00D575FA" w:rsidP="00054348">
      <w:pPr>
        <w:jc w:val="both"/>
        <w:rPr>
          <w:b/>
          <w:bCs/>
          <w:color w:val="1D1B11"/>
        </w:rPr>
      </w:pPr>
    </w:p>
    <w:p w:rsidR="00D575FA" w:rsidRPr="00054348" w:rsidRDefault="00D575FA" w:rsidP="00054348">
      <w:pPr>
        <w:jc w:val="both"/>
        <w:rPr>
          <w:b/>
          <w:bCs/>
          <w:color w:val="1D1B11"/>
        </w:rPr>
      </w:pPr>
      <w:r w:rsidRPr="00054348">
        <w:rPr>
          <w:b/>
          <w:bCs/>
          <w:color w:val="1D1B11"/>
        </w:rPr>
        <w:t xml:space="preserve">                      Итоги экзаменов по выбору в традиционной форме</w:t>
      </w:r>
    </w:p>
    <w:p w:rsidR="00D575FA" w:rsidRPr="00054348" w:rsidRDefault="00D575FA" w:rsidP="00054348">
      <w:pPr>
        <w:jc w:val="both"/>
        <w:rPr>
          <w:b/>
          <w:bCs/>
          <w:color w:val="1D1B11"/>
        </w:rPr>
      </w:pPr>
    </w:p>
    <w:tbl>
      <w:tblPr>
        <w:tblW w:w="10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701"/>
        <w:gridCol w:w="1276"/>
        <w:gridCol w:w="520"/>
        <w:gridCol w:w="1181"/>
        <w:gridCol w:w="851"/>
        <w:gridCol w:w="793"/>
        <w:gridCol w:w="980"/>
        <w:gridCol w:w="900"/>
      </w:tblGrid>
      <w:tr w:rsidR="00D575FA" w:rsidRPr="00054348" w:rsidTr="008567BE">
        <w:trPr>
          <w:trHeight w:val="255"/>
          <w:jc w:val="center"/>
        </w:trPr>
        <w:tc>
          <w:tcPr>
            <w:tcW w:w="2249" w:type="dxa"/>
            <w:vMerge w:val="restart"/>
            <w:shd w:val="clear" w:color="auto" w:fill="auto"/>
            <w:vAlign w:val="center"/>
          </w:tcPr>
          <w:p w:rsidR="00D575FA" w:rsidRPr="00054348" w:rsidRDefault="00D575FA" w:rsidP="00054348">
            <w:pPr>
              <w:jc w:val="both"/>
              <w:rPr>
                <w:b/>
                <w:bCs/>
                <w:color w:val="1D1B11"/>
              </w:rPr>
            </w:pPr>
            <w:r w:rsidRPr="00054348">
              <w:rPr>
                <w:b/>
                <w:bCs/>
                <w:color w:val="1D1B11"/>
              </w:rPr>
              <w:t>Учебный предмет</w:t>
            </w:r>
          </w:p>
        </w:tc>
        <w:tc>
          <w:tcPr>
            <w:tcW w:w="1701" w:type="dxa"/>
            <w:vMerge w:val="restart"/>
            <w:vAlign w:val="center"/>
          </w:tcPr>
          <w:p w:rsidR="00D575FA" w:rsidRPr="00054348" w:rsidRDefault="00D575FA" w:rsidP="00054348">
            <w:pPr>
              <w:jc w:val="both"/>
              <w:rPr>
                <w:b/>
                <w:bCs/>
                <w:color w:val="1D1B11"/>
              </w:rPr>
            </w:pPr>
            <w:r w:rsidRPr="00054348">
              <w:rPr>
                <w:b/>
                <w:bCs/>
                <w:color w:val="1D1B11"/>
              </w:rPr>
              <w:t>ФИО предметника</w:t>
            </w:r>
          </w:p>
        </w:tc>
        <w:tc>
          <w:tcPr>
            <w:tcW w:w="1276" w:type="dxa"/>
            <w:vMerge w:val="restart"/>
            <w:shd w:val="clear" w:color="auto" w:fill="auto"/>
            <w:vAlign w:val="center"/>
          </w:tcPr>
          <w:p w:rsidR="00D575FA" w:rsidRPr="00054348" w:rsidRDefault="00D575FA" w:rsidP="00054348">
            <w:pPr>
              <w:jc w:val="both"/>
              <w:rPr>
                <w:b/>
                <w:bCs/>
                <w:color w:val="1D1B11"/>
              </w:rPr>
            </w:pPr>
            <w:r w:rsidRPr="00054348">
              <w:rPr>
                <w:b/>
                <w:bCs/>
                <w:color w:val="1D1B11"/>
              </w:rPr>
              <w:t>Выбрали (кол-во учащихся)</w:t>
            </w:r>
          </w:p>
        </w:tc>
        <w:tc>
          <w:tcPr>
            <w:tcW w:w="3345" w:type="dxa"/>
            <w:gridSpan w:val="4"/>
            <w:shd w:val="clear" w:color="auto" w:fill="auto"/>
            <w:vAlign w:val="center"/>
          </w:tcPr>
          <w:p w:rsidR="00D575FA" w:rsidRPr="00054348" w:rsidRDefault="00D575FA" w:rsidP="00054348">
            <w:pPr>
              <w:jc w:val="both"/>
              <w:rPr>
                <w:b/>
                <w:bCs/>
                <w:color w:val="1D1B11"/>
              </w:rPr>
            </w:pPr>
            <w:r w:rsidRPr="00054348">
              <w:rPr>
                <w:b/>
                <w:bCs/>
                <w:color w:val="1D1B11"/>
              </w:rPr>
              <w:t>Сдали</w:t>
            </w:r>
          </w:p>
        </w:tc>
        <w:tc>
          <w:tcPr>
            <w:tcW w:w="980" w:type="dxa"/>
            <w:vMerge w:val="restart"/>
          </w:tcPr>
          <w:p w:rsidR="00D575FA" w:rsidRPr="00054348" w:rsidRDefault="00D575FA" w:rsidP="00054348">
            <w:pPr>
              <w:jc w:val="both"/>
              <w:rPr>
                <w:b/>
                <w:bCs/>
                <w:color w:val="1D1B11"/>
              </w:rPr>
            </w:pPr>
            <w:r w:rsidRPr="00054348">
              <w:rPr>
                <w:b/>
                <w:bCs/>
                <w:color w:val="1D1B11"/>
              </w:rPr>
              <w:t>% успев</w:t>
            </w:r>
          </w:p>
        </w:tc>
        <w:tc>
          <w:tcPr>
            <w:tcW w:w="900" w:type="dxa"/>
            <w:vMerge w:val="restart"/>
          </w:tcPr>
          <w:p w:rsidR="00D575FA" w:rsidRPr="00054348" w:rsidRDefault="00D575FA" w:rsidP="00054348">
            <w:pPr>
              <w:jc w:val="both"/>
              <w:rPr>
                <w:b/>
                <w:bCs/>
                <w:color w:val="1D1B11"/>
              </w:rPr>
            </w:pPr>
            <w:r w:rsidRPr="00054348">
              <w:rPr>
                <w:b/>
                <w:bCs/>
                <w:color w:val="1D1B11"/>
              </w:rPr>
              <w:t>% кач-ва</w:t>
            </w:r>
          </w:p>
        </w:tc>
      </w:tr>
      <w:tr w:rsidR="00D575FA" w:rsidRPr="00054348" w:rsidTr="008567BE">
        <w:trPr>
          <w:trHeight w:val="495"/>
          <w:jc w:val="center"/>
        </w:trPr>
        <w:tc>
          <w:tcPr>
            <w:tcW w:w="2249" w:type="dxa"/>
            <w:vMerge/>
            <w:vAlign w:val="center"/>
          </w:tcPr>
          <w:p w:rsidR="00D575FA" w:rsidRPr="00054348" w:rsidRDefault="00D575FA" w:rsidP="00054348">
            <w:pPr>
              <w:jc w:val="both"/>
              <w:rPr>
                <w:b/>
                <w:bCs/>
                <w:color w:val="1D1B11"/>
              </w:rPr>
            </w:pPr>
          </w:p>
        </w:tc>
        <w:tc>
          <w:tcPr>
            <w:tcW w:w="1701" w:type="dxa"/>
            <w:vMerge/>
            <w:vAlign w:val="center"/>
          </w:tcPr>
          <w:p w:rsidR="00D575FA" w:rsidRPr="00054348" w:rsidRDefault="00D575FA" w:rsidP="00054348">
            <w:pPr>
              <w:jc w:val="both"/>
              <w:rPr>
                <w:b/>
                <w:bCs/>
                <w:color w:val="1D1B11"/>
              </w:rPr>
            </w:pPr>
          </w:p>
        </w:tc>
        <w:tc>
          <w:tcPr>
            <w:tcW w:w="1276" w:type="dxa"/>
            <w:vMerge/>
            <w:vAlign w:val="center"/>
          </w:tcPr>
          <w:p w:rsidR="00D575FA" w:rsidRPr="00054348" w:rsidRDefault="00D575FA" w:rsidP="00054348">
            <w:pPr>
              <w:jc w:val="both"/>
              <w:rPr>
                <w:b/>
                <w:bCs/>
                <w:color w:val="1D1B11"/>
              </w:rPr>
            </w:pPr>
          </w:p>
        </w:tc>
        <w:tc>
          <w:tcPr>
            <w:tcW w:w="520" w:type="dxa"/>
            <w:tcBorders>
              <w:right w:val="single" w:sz="4" w:space="0" w:color="auto"/>
            </w:tcBorders>
            <w:shd w:val="clear" w:color="auto" w:fill="auto"/>
            <w:vAlign w:val="center"/>
          </w:tcPr>
          <w:p w:rsidR="00D575FA" w:rsidRPr="00054348" w:rsidRDefault="00D575FA" w:rsidP="00054348">
            <w:pPr>
              <w:jc w:val="both"/>
              <w:rPr>
                <w:b/>
                <w:bCs/>
                <w:color w:val="1D1B11"/>
              </w:rPr>
            </w:pPr>
            <w:r w:rsidRPr="00054348">
              <w:rPr>
                <w:b/>
                <w:bCs/>
                <w:color w:val="1D1B11"/>
              </w:rPr>
              <w:t>«2»</w:t>
            </w:r>
          </w:p>
        </w:tc>
        <w:tc>
          <w:tcPr>
            <w:tcW w:w="1181" w:type="dxa"/>
            <w:tcBorders>
              <w:left w:val="single" w:sz="4" w:space="0" w:color="auto"/>
            </w:tcBorders>
            <w:shd w:val="clear" w:color="auto" w:fill="auto"/>
            <w:vAlign w:val="center"/>
          </w:tcPr>
          <w:p w:rsidR="00D575FA" w:rsidRPr="00054348" w:rsidRDefault="00D575FA" w:rsidP="00054348">
            <w:pPr>
              <w:ind w:left="372"/>
              <w:jc w:val="both"/>
              <w:rPr>
                <w:b/>
                <w:bCs/>
                <w:color w:val="1D1B11"/>
              </w:rPr>
            </w:pPr>
            <w:r w:rsidRPr="00054348">
              <w:rPr>
                <w:b/>
                <w:bCs/>
                <w:color w:val="1D1B11"/>
              </w:rPr>
              <w:t>"3"</w:t>
            </w:r>
          </w:p>
        </w:tc>
        <w:tc>
          <w:tcPr>
            <w:tcW w:w="851" w:type="dxa"/>
            <w:shd w:val="clear" w:color="auto" w:fill="auto"/>
            <w:vAlign w:val="center"/>
          </w:tcPr>
          <w:p w:rsidR="00D575FA" w:rsidRPr="00054348" w:rsidRDefault="00D575FA" w:rsidP="00054348">
            <w:pPr>
              <w:jc w:val="both"/>
              <w:rPr>
                <w:b/>
                <w:bCs/>
                <w:color w:val="1D1B11"/>
              </w:rPr>
            </w:pPr>
            <w:r w:rsidRPr="00054348">
              <w:rPr>
                <w:b/>
                <w:bCs/>
                <w:color w:val="1D1B11"/>
              </w:rPr>
              <w:t>«4»</w:t>
            </w:r>
          </w:p>
        </w:tc>
        <w:tc>
          <w:tcPr>
            <w:tcW w:w="793" w:type="dxa"/>
            <w:vAlign w:val="center"/>
          </w:tcPr>
          <w:p w:rsidR="00D575FA" w:rsidRPr="00054348" w:rsidRDefault="00D575FA" w:rsidP="00054348">
            <w:pPr>
              <w:jc w:val="both"/>
              <w:rPr>
                <w:b/>
                <w:bCs/>
                <w:color w:val="1D1B11"/>
              </w:rPr>
            </w:pPr>
            <w:r w:rsidRPr="00054348">
              <w:rPr>
                <w:b/>
                <w:bCs/>
                <w:color w:val="1D1B11"/>
              </w:rPr>
              <w:t>«5»</w:t>
            </w:r>
          </w:p>
        </w:tc>
        <w:tc>
          <w:tcPr>
            <w:tcW w:w="980" w:type="dxa"/>
            <w:vMerge/>
            <w:shd w:val="clear" w:color="auto" w:fill="auto"/>
            <w:vAlign w:val="center"/>
          </w:tcPr>
          <w:p w:rsidR="00D575FA" w:rsidRPr="00054348" w:rsidRDefault="00D575FA" w:rsidP="00054348">
            <w:pPr>
              <w:jc w:val="both"/>
              <w:rPr>
                <w:b/>
                <w:bCs/>
                <w:color w:val="1D1B11"/>
              </w:rPr>
            </w:pPr>
          </w:p>
        </w:tc>
        <w:tc>
          <w:tcPr>
            <w:tcW w:w="900" w:type="dxa"/>
            <w:vMerge/>
          </w:tcPr>
          <w:p w:rsidR="00D575FA" w:rsidRPr="00054348" w:rsidRDefault="00D575FA" w:rsidP="00054348">
            <w:pPr>
              <w:jc w:val="both"/>
              <w:rPr>
                <w:b/>
                <w:bCs/>
                <w:color w:val="1D1B11"/>
              </w:rPr>
            </w:pPr>
          </w:p>
        </w:tc>
      </w:tr>
      <w:tr w:rsidR="00D575FA" w:rsidRPr="00054348" w:rsidTr="008567BE">
        <w:trPr>
          <w:trHeight w:val="255"/>
          <w:jc w:val="center"/>
        </w:trPr>
        <w:tc>
          <w:tcPr>
            <w:tcW w:w="2249" w:type="dxa"/>
            <w:shd w:val="clear" w:color="auto" w:fill="auto"/>
            <w:noWrap/>
            <w:vAlign w:val="center"/>
          </w:tcPr>
          <w:p w:rsidR="00D575FA" w:rsidRPr="00054348" w:rsidRDefault="00D575FA" w:rsidP="00054348">
            <w:pPr>
              <w:jc w:val="both"/>
              <w:rPr>
                <w:color w:val="1D1B11"/>
              </w:rPr>
            </w:pPr>
            <w:r w:rsidRPr="00054348">
              <w:rPr>
                <w:color w:val="1D1B11"/>
              </w:rPr>
              <w:t>Физика</w:t>
            </w:r>
          </w:p>
        </w:tc>
        <w:tc>
          <w:tcPr>
            <w:tcW w:w="1701" w:type="dxa"/>
            <w:vAlign w:val="center"/>
          </w:tcPr>
          <w:p w:rsidR="00D575FA" w:rsidRPr="00054348" w:rsidRDefault="00820F61" w:rsidP="00054348">
            <w:pPr>
              <w:jc w:val="both"/>
              <w:rPr>
                <w:color w:val="1D1B11"/>
              </w:rPr>
            </w:pPr>
            <w:r w:rsidRPr="00054348">
              <w:rPr>
                <w:color w:val="1D1B11"/>
              </w:rPr>
              <w:t>Иванова Л.Н.</w:t>
            </w:r>
          </w:p>
        </w:tc>
        <w:tc>
          <w:tcPr>
            <w:tcW w:w="1276" w:type="dxa"/>
            <w:shd w:val="clear" w:color="auto" w:fill="auto"/>
            <w:noWrap/>
            <w:vAlign w:val="center"/>
          </w:tcPr>
          <w:p w:rsidR="00D575FA" w:rsidRPr="00054348" w:rsidRDefault="00D575FA" w:rsidP="00054348">
            <w:pPr>
              <w:jc w:val="both"/>
              <w:rPr>
                <w:color w:val="1D1B11"/>
              </w:rPr>
            </w:pPr>
            <w:r w:rsidRPr="00054348">
              <w:rPr>
                <w:color w:val="1D1B11"/>
              </w:rPr>
              <w:t>1</w:t>
            </w:r>
          </w:p>
        </w:tc>
        <w:tc>
          <w:tcPr>
            <w:tcW w:w="520" w:type="dxa"/>
            <w:tcBorders>
              <w:right w:val="single" w:sz="4" w:space="0" w:color="auto"/>
            </w:tcBorders>
            <w:shd w:val="clear" w:color="auto" w:fill="auto"/>
            <w:noWrap/>
            <w:vAlign w:val="center"/>
          </w:tcPr>
          <w:p w:rsidR="00D575FA" w:rsidRPr="00054348" w:rsidRDefault="00D575FA" w:rsidP="00054348">
            <w:pPr>
              <w:jc w:val="both"/>
              <w:rPr>
                <w:color w:val="1D1B11"/>
              </w:rPr>
            </w:pPr>
            <w:r w:rsidRPr="00054348">
              <w:rPr>
                <w:color w:val="1D1B11"/>
              </w:rPr>
              <w:t>0</w:t>
            </w:r>
          </w:p>
        </w:tc>
        <w:tc>
          <w:tcPr>
            <w:tcW w:w="1181" w:type="dxa"/>
            <w:tcBorders>
              <w:left w:val="single" w:sz="4" w:space="0" w:color="auto"/>
            </w:tcBorders>
            <w:shd w:val="clear" w:color="auto" w:fill="auto"/>
            <w:vAlign w:val="center"/>
          </w:tcPr>
          <w:p w:rsidR="00D575FA" w:rsidRPr="00054348" w:rsidRDefault="00D575FA" w:rsidP="00054348">
            <w:pPr>
              <w:ind w:left="492"/>
              <w:jc w:val="both"/>
              <w:rPr>
                <w:color w:val="1D1B11"/>
              </w:rPr>
            </w:pPr>
            <w:r w:rsidRPr="00054348">
              <w:rPr>
                <w:color w:val="1D1B11"/>
              </w:rPr>
              <w:t>1</w:t>
            </w:r>
          </w:p>
        </w:tc>
        <w:tc>
          <w:tcPr>
            <w:tcW w:w="851" w:type="dxa"/>
            <w:shd w:val="clear" w:color="auto" w:fill="auto"/>
            <w:noWrap/>
            <w:vAlign w:val="center"/>
          </w:tcPr>
          <w:p w:rsidR="00D575FA" w:rsidRPr="00054348" w:rsidRDefault="00D575FA" w:rsidP="00054348">
            <w:pPr>
              <w:jc w:val="both"/>
              <w:rPr>
                <w:color w:val="1D1B11"/>
              </w:rPr>
            </w:pPr>
            <w:r w:rsidRPr="00054348">
              <w:rPr>
                <w:color w:val="1D1B11"/>
              </w:rPr>
              <w:t>0</w:t>
            </w:r>
          </w:p>
        </w:tc>
        <w:tc>
          <w:tcPr>
            <w:tcW w:w="793" w:type="dxa"/>
          </w:tcPr>
          <w:p w:rsidR="00D575FA" w:rsidRPr="00054348" w:rsidRDefault="00D575FA" w:rsidP="00054348">
            <w:pPr>
              <w:jc w:val="both"/>
              <w:rPr>
                <w:color w:val="1D1B11"/>
              </w:rPr>
            </w:pPr>
            <w:r w:rsidRPr="00054348">
              <w:rPr>
                <w:color w:val="1D1B11"/>
              </w:rPr>
              <w:t>0</w:t>
            </w:r>
          </w:p>
        </w:tc>
        <w:tc>
          <w:tcPr>
            <w:tcW w:w="980" w:type="dxa"/>
            <w:shd w:val="clear" w:color="auto" w:fill="auto"/>
            <w:noWrap/>
            <w:vAlign w:val="center"/>
          </w:tcPr>
          <w:p w:rsidR="00D575FA" w:rsidRPr="00054348" w:rsidRDefault="00D575FA" w:rsidP="00054348">
            <w:pPr>
              <w:jc w:val="both"/>
              <w:rPr>
                <w:color w:val="1D1B11"/>
              </w:rPr>
            </w:pPr>
            <w:r w:rsidRPr="00054348">
              <w:rPr>
                <w:color w:val="1D1B11"/>
              </w:rPr>
              <w:t>100</w:t>
            </w:r>
          </w:p>
        </w:tc>
        <w:tc>
          <w:tcPr>
            <w:tcW w:w="900" w:type="dxa"/>
          </w:tcPr>
          <w:p w:rsidR="00D575FA" w:rsidRPr="00054348" w:rsidRDefault="00D575FA" w:rsidP="00054348">
            <w:pPr>
              <w:jc w:val="both"/>
              <w:rPr>
                <w:color w:val="1D1B11"/>
              </w:rPr>
            </w:pPr>
            <w:r w:rsidRPr="00054348">
              <w:rPr>
                <w:color w:val="1D1B11"/>
              </w:rPr>
              <w:t>0</w:t>
            </w:r>
          </w:p>
        </w:tc>
      </w:tr>
      <w:tr w:rsidR="00D575FA" w:rsidRPr="00054348" w:rsidTr="008567BE">
        <w:trPr>
          <w:trHeight w:val="255"/>
          <w:jc w:val="center"/>
        </w:trPr>
        <w:tc>
          <w:tcPr>
            <w:tcW w:w="2249" w:type="dxa"/>
            <w:shd w:val="clear" w:color="auto" w:fill="auto"/>
            <w:noWrap/>
            <w:vAlign w:val="center"/>
          </w:tcPr>
          <w:p w:rsidR="00D575FA" w:rsidRPr="00054348" w:rsidRDefault="00D575FA" w:rsidP="00054348">
            <w:pPr>
              <w:jc w:val="both"/>
              <w:rPr>
                <w:color w:val="1D1B11"/>
              </w:rPr>
            </w:pPr>
            <w:r w:rsidRPr="00054348">
              <w:rPr>
                <w:color w:val="1D1B11"/>
              </w:rPr>
              <w:t>Черчение</w:t>
            </w:r>
          </w:p>
        </w:tc>
        <w:tc>
          <w:tcPr>
            <w:tcW w:w="1701" w:type="dxa"/>
            <w:vAlign w:val="center"/>
          </w:tcPr>
          <w:p w:rsidR="00D575FA" w:rsidRPr="00054348" w:rsidRDefault="00D575FA" w:rsidP="00054348">
            <w:pPr>
              <w:jc w:val="both"/>
              <w:rPr>
                <w:color w:val="1D1B11"/>
              </w:rPr>
            </w:pPr>
            <w:r w:rsidRPr="00054348">
              <w:rPr>
                <w:color w:val="1D1B11"/>
              </w:rPr>
              <w:t>Афанасьева А.С.</w:t>
            </w:r>
          </w:p>
        </w:tc>
        <w:tc>
          <w:tcPr>
            <w:tcW w:w="1276" w:type="dxa"/>
            <w:shd w:val="clear" w:color="auto" w:fill="auto"/>
            <w:noWrap/>
            <w:vAlign w:val="center"/>
          </w:tcPr>
          <w:p w:rsidR="00D575FA" w:rsidRPr="00054348" w:rsidRDefault="00820F61" w:rsidP="00054348">
            <w:pPr>
              <w:jc w:val="both"/>
              <w:rPr>
                <w:color w:val="1D1B11"/>
              </w:rPr>
            </w:pPr>
            <w:r w:rsidRPr="00054348">
              <w:rPr>
                <w:color w:val="1D1B11"/>
              </w:rPr>
              <w:t>3</w:t>
            </w:r>
          </w:p>
        </w:tc>
        <w:tc>
          <w:tcPr>
            <w:tcW w:w="520" w:type="dxa"/>
            <w:tcBorders>
              <w:right w:val="single" w:sz="4" w:space="0" w:color="auto"/>
            </w:tcBorders>
            <w:shd w:val="clear" w:color="auto" w:fill="auto"/>
            <w:noWrap/>
            <w:vAlign w:val="center"/>
          </w:tcPr>
          <w:p w:rsidR="00D575FA" w:rsidRPr="00054348" w:rsidRDefault="00D575FA" w:rsidP="00054348">
            <w:pPr>
              <w:jc w:val="both"/>
              <w:rPr>
                <w:color w:val="1D1B11"/>
              </w:rPr>
            </w:pPr>
            <w:r w:rsidRPr="00054348">
              <w:rPr>
                <w:color w:val="1D1B11"/>
              </w:rPr>
              <w:t>0</w:t>
            </w:r>
          </w:p>
        </w:tc>
        <w:tc>
          <w:tcPr>
            <w:tcW w:w="1181" w:type="dxa"/>
            <w:tcBorders>
              <w:left w:val="single" w:sz="4" w:space="0" w:color="auto"/>
            </w:tcBorders>
            <w:shd w:val="clear" w:color="auto" w:fill="auto"/>
            <w:vAlign w:val="center"/>
          </w:tcPr>
          <w:p w:rsidR="00D575FA" w:rsidRPr="00054348" w:rsidRDefault="00820F61" w:rsidP="00054348">
            <w:pPr>
              <w:ind w:left="492"/>
              <w:jc w:val="both"/>
              <w:rPr>
                <w:color w:val="1D1B11"/>
              </w:rPr>
            </w:pPr>
            <w:r w:rsidRPr="00054348">
              <w:rPr>
                <w:color w:val="1D1B11"/>
              </w:rPr>
              <w:t>0</w:t>
            </w:r>
          </w:p>
        </w:tc>
        <w:tc>
          <w:tcPr>
            <w:tcW w:w="851" w:type="dxa"/>
            <w:shd w:val="clear" w:color="auto" w:fill="auto"/>
            <w:noWrap/>
            <w:vAlign w:val="center"/>
          </w:tcPr>
          <w:p w:rsidR="00D575FA" w:rsidRPr="00054348" w:rsidRDefault="00820F61" w:rsidP="00054348">
            <w:pPr>
              <w:jc w:val="both"/>
              <w:rPr>
                <w:color w:val="1D1B11"/>
              </w:rPr>
            </w:pPr>
            <w:r w:rsidRPr="00054348">
              <w:rPr>
                <w:color w:val="1D1B11"/>
              </w:rPr>
              <w:t>2</w:t>
            </w:r>
          </w:p>
        </w:tc>
        <w:tc>
          <w:tcPr>
            <w:tcW w:w="793" w:type="dxa"/>
          </w:tcPr>
          <w:p w:rsidR="00D575FA" w:rsidRPr="00054348" w:rsidRDefault="00820F61" w:rsidP="00054348">
            <w:pPr>
              <w:jc w:val="both"/>
              <w:rPr>
                <w:color w:val="1D1B11"/>
              </w:rPr>
            </w:pPr>
            <w:r w:rsidRPr="00054348">
              <w:rPr>
                <w:color w:val="1D1B11"/>
              </w:rPr>
              <w:t>1</w:t>
            </w:r>
          </w:p>
        </w:tc>
        <w:tc>
          <w:tcPr>
            <w:tcW w:w="980" w:type="dxa"/>
            <w:shd w:val="clear" w:color="auto" w:fill="auto"/>
            <w:noWrap/>
            <w:vAlign w:val="center"/>
          </w:tcPr>
          <w:p w:rsidR="00D575FA" w:rsidRPr="00054348" w:rsidRDefault="00D575FA" w:rsidP="00054348">
            <w:pPr>
              <w:jc w:val="both"/>
              <w:rPr>
                <w:color w:val="1D1B11"/>
              </w:rPr>
            </w:pPr>
            <w:r w:rsidRPr="00054348">
              <w:rPr>
                <w:color w:val="1D1B11"/>
              </w:rPr>
              <w:t>100</w:t>
            </w:r>
          </w:p>
        </w:tc>
        <w:tc>
          <w:tcPr>
            <w:tcW w:w="900" w:type="dxa"/>
          </w:tcPr>
          <w:p w:rsidR="00D575FA" w:rsidRPr="00054348" w:rsidRDefault="00820F61" w:rsidP="00054348">
            <w:pPr>
              <w:jc w:val="both"/>
              <w:rPr>
                <w:color w:val="1D1B11"/>
              </w:rPr>
            </w:pPr>
            <w:r w:rsidRPr="00054348">
              <w:rPr>
                <w:color w:val="1D1B11"/>
              </w:rPr>
              <w:t>100</w:t>
            </w:r>
          </w:p>
        </w:tc>
      </w:tr>
      <w:tr w:rsidR="00D575FA" w:rsidRPr="00054348" w:rsidTr="008567BE">
        <w:trPr>
          <w:trHeight w:val="255"/>
          <w:jc w:val="center"/>
        </w:trPr>
        <w:tc>
          <w:tcPr>
            <w:tcW w:w="2249" w:type="dxa"/>
            <w:shd w:val="clear" w:color="auto" w:fill="auto"/>
            <w:noWrap/>
            <w:vAlign w:val="center"/>
          </w:tcPr>
          <w:p w:rsidR="00D575FA" w:rsidRPr="00054348" w:rsidRDefault="00820F61" w:rsidP="00054348">
            <w:pPr>
              <w:jc w:val="both"/>
              <w:rPr>
                <w:color w:val="1D1B11"/>
              </w:rPr>
            </w:pPr>
            <w:r w:rsidRPr="00054348">
              <w:rPr>
                <w:color w:val="1D1B11"/>
              </w:rPr>
              <w:t>Биология</w:t>
            </w:r>
          </w:p>
        </w:tc>
        <w:tc>
          <w:tcPr>
            <w:tcW w:w="1701" w:type="dxa"/>
            <w:vAlign w:val="center"/>
          </w:tcPr>
          <w:p w:rsidR="00D575FA" w:rsidRPr="00054348" w:rsidRDefault="00820F61" w:rsidP="00054348">
            <w:pPr>
              <w:jc w:val="both"/>
              <w:rPr>
                <w:color w:val="1D1B11"/>
              </w:rPr>
            </w:pPr>
            <w:r w:rsidRPr="00054348">
              <w:rPr>
                <w:color w:val="1D1B11"/>
              </w:rPr>
              <w:t>Федотова Т.Р.</w:t>
            </w:r>
          </w:p>
        </w:tc>
        <w:tc>
          <w:tcPr>
            <w:tcW w:w="1276" w:type="dxa"/>
            <w:shd w:val="clear" w:color="auto" w:fill="auto"/>
            <w:noWrap/>
            <w:vAlign w:val="center"/>
          </w:tcPr>
          <w:p w:rsidR="00D575FA" w:rsidRPr="00054348" w:rsidRDefault="00D575FA" w:rsidP="00054348">
            <w:pPr>
              <w:jc w:val="both"/>
              <w:rPr>
                <w:color w:val="1D1B11"/>
              </w:rPr>
            </w:pPr>
            <w:r w:rsidRPr="00054348">
              <w:rPr>
                <w:color w:val="1D1B11"/>
              </w:rPr>
              <w:t>1</w:t>
            </w:r>
          </w:p>
        </w:tc>
        <w:tc>
          <w:tcPr>
            <w:tcW w:w="520" w:type="dxa"/>
            <w:tcBorders>
              <w:right w:val="single" w:sz="4" w:space="0" w:color="auto"/>
            </w:tcBorders>
            <w:shd w:val="clear" w:color="auto" w:fill="auto"/>
            <w:noWrap/>
            <w:vAlign w:val="center"/>
          </w:tcPr>
          <w:p w:rsidR="00D575FA" w:rsidRPr="00054348" w:rsidRDefault="00D575FA" w:rsidP="00054348">
            <w:pPr>
              <w:jc w:val="both"/>
              <w:rPr>
                <w:color w:val="1D1B11"/>
              </w:rPr>
            </w:pPr>
            <w:r w:rsidRPr="00054348">
              <w:rPr>
                <w:color w:val="1D1B11"/>
              </w:rPr>
              <w:t>0</w:t>
            </w:r>
          </w:p>
        </w:tc>
        <w:tc>
          <w:tcPr>
            <w:tcW w:w="1181" w:type="dxa"/>
            <w:tcBorders>
              <w:left w:val="single" w:sz="4" w:space="0" w:color="auto"/>
            </w:tcBorders>
            <w:shd w:val="clear" w:color="auto" w:fill="auto"/>
            <w:vAlign w:val="center"/>
          </w:tcPr>
          <w:p w:rsidR="00D575FA" w:rsidRPr="00054348" w:rsidRDefault="00D575FA" w:rsidP="00054348">
            <w:pPr>
              <w:ind w:left="492"/>
              <w:jc w:val="both"/>
              <w:rPr>
                <w:color w:val="1D1B11"/>
              </w:rPr>
            </w:pPr>
            <w:r w:rsidRPr="00054348">
              <w:rPr>
                <w:color w:val="1D1B11"/>
              </w:rPr>
              <w:t>0</w:t>
            </w:r>
          </w:p>
        </w:tc>
        <w:tc>
          <w:tcPr>
            <w:tcW w:w="851" w:type="dxa"/>
            <w:shd w:val="clear" w:color="auto" w:fill="auto"/>
            <w:noWrap/>
            <w:vAlign w:val="center"/>
          </w:tcPr>
          <w:p w:rsidR="00D575FA" w:rsidRPr="00054348" w:rsidRDefault="00D575FA" w:rsidP="00054348">
            <w:pPr>
              <w:jc w:val="both"/>
              <w:rPr>
                <w:color w:val="1D1B11"/>
              </w:rPr>
            </w:pPr>
            <w:r w:rsidRPr="00054348">
              <w:rPr>
                <w:color w:val="1D1B11"/>
              </w:rPr>
              <w:t>1</w:t>
            </w:r>
          </w:p>
        </w:tc>
        <w:tc>
          <w:tcPr>
            <w:tcW w:w="793" w:type="dxa"/>
          </w:tcPr>
          <w:p w:rsidR="00D575FA" w:rsidRPr="00054348" w:rsidRDefault="00D575FA" w:rsidP="00054348">
            <w:pPr>
              <w:jc w:val="both"/>
              <w:rPr>
                <w:color w:val="1D1B11"/>
              </w:rPr>
            </w:pPr>
            <w:r w:rsidRPr="00054348">
              <w:rPr>
                <w:color w:val="1D1B11"/>
              </w:rPr>
              <w:t>0</w:t>
            </w:r>
          </w:p>
        </w:tc>
        <w:tc>
          <w:tcPr>
            <w:tcW w:w="980" w:type="dxa"/>
            <w:shd w:val="clear" w:color="auto" w:fill="auto"/>
            <w:noWrap/>
            <w:vAlign w:val="center"/>
          </w:tcPr>
          <w:p w:rsidR="00D575FA" w:rsidRPr="00054348" w:rsidRDefault="00D575FA" w:rsidP="00054348">
            <w:pPr>
              <w:jc w:val="both"/>
              <w:rPr>
                <w:color w:val="1D1B11"/>
              </w:rPr>
            </w:pPr>
            <w:r w:rsidRPr="00054348">
              <w:rPr>
                <w:color w:val="1D1B11"/>
              </w:rPr>
              <w:t>100</w:t>
            </w:r>
          </w:p>
        </w:tc>
        <w:tc>
          <w:tcPr>
            <w:tcW w:w="900" w:type="dxa"/>
          </w:tcPr>
          <w:p w:rsidR="00D575FA" w:rsidRPr="00054348" w:rsidRDefault="00FF1313" w:rsidP="00054348">
            <w:pPr>
              <w:jc w:val="both"/>
              <w:rPr>
                <w:color w:val="1D1B11"/>
              </w:rPr>
            </w:pPr>
            <w:r w:rsidRPr="00054348">
              <w:rPr>
                <w:color w:val="1D1B11"/>
              </w:rPr>
              <w:t>100</w:t>
            </w:r>
          </w:p>
        </w:tc>
      </w:tr>
      <w:tr w:rsidR="00820F61" w:rsidRPr="00054348" w:rsidTr="008567BE">
        <w:trPr>
          <w:trHeight w:val="255"/>
          <w:jc w:val="center"/>
        </w:trPr>
        <w:tc>
          <w:tcPr>
            <w:tcW w:w="2249" w:type="dxa"/>
            <w:shd w:val="clear" w:color="auto" w:fill="auto"/>
            <w:noWrap/>
            <w:vAlign w:val="center"/>
          </w:tcPr>
          <w:p w:rsidR="00820F61" w:rsidRPr="00054348" w:rsidRDefault="00820F61" w:rsidP="00054348">
            <w:pPr>
              <w:jc w:val="both"/>
              <w:rPr>
                <w:color w:val="1D1B11"/>
              </w:rPr>
            </w:pPr>
            <w:r w:rsidRPr="00054348">
              <w:rPr>
                <w:color w:val="1D1B11"/>
              </w:rPr>
              <w:t>Геометрия</w:t>
            </w:r>
          </w:p>
        </w:tc>
        <w:tc>
          <w:tcPr>
            <w:tcW w:w="1701" w:type="dxa"/>
            <w:vAlign w:val="center"/>
          </w:tcPr>
          <w:p w:rsidR="00820F61" w:rsidRPr="00054348" w:rsidRDefault="00820F61" w:rsidP="00054348">
            <w:pPr>
              <w:jc w:val="both"/>
              <w:rPr>
                <w:color w:val="1D1B11"/>
              </w:rPr>
            </w:pPr>
            <w:r w:rsidRPr="00054348">
              <w:rPr>
                <w:color w:val="1D1B11"/>
              </w:rPr>
              <w:t>Васильева С.Н.</w:t>
            </w:r>
          </w:p>
        </w:tc>
        <w:tc>
          <w:tcPr>
            <w:tcW w:w="1276" w:type="dxa"/>
            <w:shd w:val="clear" w:color="auto" w:fill="auto"/>
            <w:noWrap/>
            <w:vAlign w:val="center"/>
          </w:tcPr>
          <w:p w:rsidR="00820F61" w:rsidRPr="00054348" w:rsidRDefault="00820F61" w:rsidP="00054348">
            <w:pPr>
              <w:jc w:val="both"/>
              <w:rPr>
                <w:color w:val="1D1B11"/>
              </w:rPr>
            </w:pPr>
            <w:r w:rsidRPr="00054348">
              <w:rPr>
                <w:color w:val="1D1B11"/>
              </w:rPr>
              <w:t>2</w:t>
            </w:r>
          </w:p>
        </w:tc>
        <w:tc>
          <w:tcPr>
            <w:tcW w:w="520" w:type="dxa"/>
            <w:tcBorders>
              <w:right w:val="single" w:sz="4" w:space="0" w:color="auto"/>
            </w:tcBorders>
            <w:shd w:val="clear" w:color="auto" w:fill="auto"/>
            <w:noWrap/>
            <w:vAlign w:val="center"/>
          </w:tcPr>
          <w:p w:rsidR="00820F61" w:rsidRPr="00054348" w:rsidRDefault="00820F61" w:rsidP="00054348">
            <w:pPr>
              <w:jc w:val="both"/>
              <w:rPr>
                <w:color w:val="1D1B11"/>
              </w:rPr>
            </w:pPr>
          </w:p>
        </w:tc>
        <w:tc>
          <w:tcPr>
            <w:tcW w:w="1181" w:type="dxa"/>
            <w:tcBorders>
              <w:left w:val="single" w:sz="4" w:space="0" w:color="auto"/>
            </w:tcBorders>
            <w:shd w:val="clear" w:color="auto" w:fill="auto"/>
            <w:vAlign w:val="center"/>
          </w:tcPr>
          <w:p w:rsidR="00820F61" w:rsidRPr="00054348" w:rsidRDefault="00820F61" w:rsidP="00054348">
            <w:pPr>
              <w:ind w:left="492"/>
              <w:jc w:val="both"/>
              <w:rPr>
                <w:color w:val="1D1B11"/>
              </w:rPr>
            </w:pPr>
            <w:r w:rsidRPr="00054348">
              <w:rPr>
                <w:color w:val="1D1B11"/>
              </w:rPr>
              <w:t>0</w:t>
            </w:r>
          </w:p>
        </w:tc>
        <w:tc>
          <w:tcPr>
            <w:tcW w:w="851" w:type="dxa"/>
            <w:shd w:val="clear" w:color="auto" w:fill="auto"/>
            <w:noWrap/>
            <w:vAlign w:val="center"/>
          </w:tcPr>
          <w:p w:rsidR="00820F61" w:rsidRPr="00054348" w:rsidRDefault="00820F61" w:rsidP="00054348">
            <w:pPr>
              <w:jc w:val="both"/>
              <w:rPr>
                <w:color w:val="1D1B11"/>
              </w:rPr>
            </w:pPr>
            <w:r w:rsidRPr="00054348">
              <w:rPr>
                <w:color w:val="1D1B11"/>
              </w:rPr>
              <w:t>2</w:t>
            </w:r>
          </w:p>
        </w:tc>
        <w:tc>
          <w:tcPr>
            <w:tcW w:w="793" w:type="dxa"/>
          </w:tcPr>
          <w:p w:rsidR="00820F61" w:rsidRPr="00054348" w:rsidRDefault="00820F61" w:rsidP="00054348">
            <w:pPr>
              <w:jc w:val="both"/>
              <w:rPr>
                <w:color w:val="1D1B11"/>
              </w:rPr>
            </w:pPr>
            <w:r w:rsidRPr="00054348">
              <w:rPr>
                <w:color w:val="1D1B11"/>
              </w:rPr>
              <w:t>0</w:t>
            </w:r>
          </w:p>
        </w:tc>
        <w:tc>
          <w:tcPr>
            <w:tcW w:w="980" w:type="dxa"/>
            <w:shd w:val="clear" w:color="auto" w:fill="auto"/>
            <w:noWrap/>
            <w:vAlign w:val="center"/>
          </w:tcPr>
          <w:p w:rsidR="00820F61" w:rsidRPr="00054348" w:rsidRDefault="00820F61" w:rsidP="00054348">
            <w:pPr>
              <w:jc w:val="both"/>
              <w:rPr>
                <w:color w:val="1D1B11"/>
              </w:rPr>
            </w:pPr>
            <w:r w:rsidRPr="00054348">
              <w:rPr>
                <w:color w:val="1D1B11"/>
              </w:rPr>
              <w:t>100</w:t>
            </w:r>
          </w:p>
        </w:tc>
        <w:tc>
          <w:tcPr>
            <w:tcW w:w="900" w:type="dxa"/>
          </w:tcPr>
          <w:p w:rsidR="00820F61" w:rsidRPr="00054348" w:rsidRDefault="00820F61" w:rsidP="00054348">
            <w:pPr>
              <w:jc w:val="both"/>
              <w:rPr>
                <w:color w:val="1D1B11"/>
              </w:rPr>
            </w:pPr>
            <w:r w:rsidRPr="00054348">
              <w:rPr>
                <w:color w:val="1D1B11"/>
              </w:rPr>
              <w:t>100</w:t>
            </w:r>
          </w:p>
        </w:tc>
      </w:tr>
    </w:tbl>
    <w:p w:rsidR="00D575FA" w:rsidRPr="00054348" w:rsidRDefault="00D575FA" w:rsidP="00054348">
      <w:pPr>
        <w:jc w:val="both"/>
        <w:rPr>
          <w:b/>
          <w:color w:val="1D1B11"/>
        </w:rPr>
      </w:pPr>
    </w:p>
    <w:p w:rsidR="00D575FA" w:rsidRPr="00054348" w:rsidRDefault="00D575FA" w:rsidP="00054348">
      <w:pPr>
        <w:jc w:val="both"/>
        <w:rPr>
          <w:b/>
          <w:color w:val="1D1B11"/>
        </w:rPr>
      </w:pPr>
      <w:r w:rsidRPr="00054348">
        <w:rPr>
          <w:b/>
          <w:color w:val="1D1B11"/>
        </w:rPr>
        <w:t>Анализ результатов итоговой аттестации за курс основной школы</w:t>
      </w:r>
    </w:p>
    <w:p w:rsidR="00D575FA" w:rsidRPr="00054348" w:rsidRDefault="00D575FA" w:rsidP="00054348">
      <w:pPr>
        <w:jc w:val="both"/>
        <w:rPr>
          <w:color w:val="1D1B11"/>
        </w:rPr>
      </w:pPr>
      <w:r w:rsidRPr="00054348">
        <w:rPr>
          <w:color w:val="1D1B11"/>
        </w:rPr>
        <w:tab/>
      </w:r>
    </w:p>
    <w:p w:rsidR="00D575FA" w:rsidRPr="00054348" w:rsidRDefault="00D94590" w:rsidP="00054348">
      <w:pPr>
        <w:jc w:val="both"/>
        <w:rPr>
          <w:color w:val="1D1B11"/>
        </w:rPr>
      </w:pPr>
      <w:r w:rsidRPr="00054348">
        <w:rPr>
          <w:color w:val="1D1B11"/>
        </w:rPr>
        <w:tab/>
        <w:t>На 2012-2013</w:t>
      </w:r>
      <w:r w:rsidR="00D575FA" w:rsidRPr="00054348">
        <w:rPr>
          <w:color w:val="1D1B11"/>
        </w:rPr>
        <w:t xml:space="preserve"> учебный г</w:t>
      </w:r>
      <w:r w:rsidRPr="00054348">
        <w:rPr>
          <w:color w:val="1D1B11"/>
        </w:rPr>
        <w:t>од в 9-м классе обучалось 5</w:t>
      </w:r>
      <w:r w:rsidR="00D575FA" w:rsidRPr="00054348">
        <w:rPr>
          <w:color w:val="1D1B11"/>
        </w:rPr>
        <w:t xml:space="preserve"> учеников.  К итог</w:t>
      </w:r>
      <w:r w:rsidRPr="00054348">
        <w:rPr>
          <w:color w:val="1D1B11"/>
        </w:rPr>
        <w:t>овой аттестации были допущены 5</w:t>
      </w:r>
      <w:r w:rsidR="00D575FA" w:rsidRPr="00054348">
        <w:rPr>
          <w:color w:val="1D1B11"/>
        </w:rPr>
        <w:t xml:space="preserve"> учеников. Учащиеся сдавали три обязательных экзамена – по русскому языку (ГИА), по якутскому языку (диктант) и по математике  (ГИА) и два экзамена по выбору. </w:t>
      </w:r>
    </w:p>
    <w:p w:rsidR="00D575FA" w:rsidRPr="00054348" w:rsidRDefault="00D575FA" w:rsidP="00054348">
      <w:pPr>
        <w:jc w:val="both"/>
        <w:rPr>
          <w:color w:val="1D1B11"/>
        </w:rPr>
      </w:pPr>
      <w:r w:rsidRPr="00054348">
        <w:rPr>
          <w:color w:val="1D1B11"/>
        </w:rPr>
        <w:t xml:space="preserve">      Экзамен по русскому языку проводился в форме по новой форме. </w:t>
      </w:r>
    </w:p>
    <w:p w:rsidR="00D575FA" w:rsidRPr="00054348" w:rsidRDefault="00D575FA" w:rsidP="00054348">
      <w:pPr>
        <w:jc w:val="both"/>
        <w:rPr>
          <w:color w:val="1D1B11"/>
        </w:rPr>
      </w:pPr>
      <w:r w:rsidRPr="00054348">
        <w:rPr>
          <w:color w:val="1D1B11"/>
        </w:rPr>
        <w:tab/>
        <w:t>В 9 классе экзамен по русскому в новой форме</w:t>
      </w:r>
      <w:r w:rsidR="00D94590" w:rsidRPr="00054348">
        <w:rPr>
          <w:color w:val="1D1B11"/>
        </w:rPr>
        <w:t xml:space="preserve"> справились 100%, качество 20</w:t>
      </w:r>
      <w:r w:rsidR="001C7E74" w:rsidRPr="00054348">
        <w:rPr>
          <w:color w:val="1D1B11"/>
        </w:rPr>
        <w:t>%.</w:t>
      </w:r>
    </w:p>
    <w:p w:rsidR="00D575FA" w:rsidRPr="00054348" w:rsidRDefault="00D575FA" w:rsidP="00054348">
      <w:pPr>
        <w:ind w:firstLine="708"/>
        <w:jc w:val="both"/>
        <w:rPr>
          <w:color w:val="1D1B11"/>
        </w:rPr>
      </w:pPr>
      <w:r w:rsidRPr="00054348">
        <w:rPr>
          <w:color w:val="1D1B11"/>
        </w:rPr>
        <w:lastRenderedPageBreak/>
        <w:t>Итоговая аттестация по якутскому языку проводилась по тексту, высланному Министерством образования Республики Саха (Як</w:t>
      </w:r>
      <w:r w:rsidR="001C7E74" w:rsidRPr="00054348">
        <w:rPr>
          <w:color w:val="1D1B11"/>
        </w:rPr>
        <w:t>утия). Учащиеся показали хорошие</w:t>
      </w:r>
      <w:r w:rsidRPr="00054348">
        <w:rPr>
          <w:color w:val="1D1B11"/>
        </w:rPr>
        <w:t xml:space="preserve">  результаты</w:t>
      </w:r>
      <w:r w:rsidR="001C7E74" w:rsidRPr="00054348">
        <w:rPr>
          <w:color w:val="1D1B11"/>
        </w:rPr>
        <w:t xml:space="preserve"> (качество-80</w:t>
      </w:r>
      <w:r w:rsidRPr="00054348">
        <w:rPr>
          <w:color w:val="1D1B11"/>
        </w:rPr>
        <w:t>%).</w:t>
      </w:r>
    </w:p>
    <w:p w:rsidR="00D575FA" w:rsidRPr="00054348" w:rsidRDefault="00D575FA" w:rsidP="00054348">
      <w:pPr>
        <w:jc w:val="both"/>
        <w:rPr>
          <w:color w:val="1D1B11"/>
        </w:rPr>
      </w:pPr>
      <w:r w:rsidRPr="00054348">
        <w:rPr>
          <w:color w:val="1D1B11"/>
        </w:rPr>
        <w:tab/>
        <w:t>Итоговый экзамен по математике  за курс основной школы проводился в новой форме,  с работой спра</w:t>
      </w:r>
      <w:r w:rsidR="008937C9" w:rsidRPr="00054348">
        <w:rPr>
          <w:color w:val="1D1B11"/>
        </w:rPr>
        <w:t xml:space="preserve">вились все, </w:t>
      </w:r>
      <w:r w:rsidRPr="00054348">
        <w:rPr>
          <w:color w:val="1D1B11"/>
        </w:rPr>
        <w:t xml:space="preserve"> </w:t>
      </w:r>
      <w:r w:rsidR="008937C9" w:rsidRPr="00054348">
        <w:rPr>
          <w:color w:val="1D1B11"/>
        </w:rPr>
        <w:t>качество- 20%</w:t>
      </w:r>
    </w:p>
    <w:p w:rsidR="00D575FA" w:rsidRPr="00054348" w:rsidRDefault="00D575FA" w:rsidP="00054348">
      <w:pPr>
        <w:ind w:firstLine="708"/>
        <w:jc w:val="both"/>
        <w:rPr>
          <w:color w:val="1D1B11"/>
        </w:rPr>
      </w:pPr>
      <w:r w:rsidRPr="00054348">
        <w:rPr>
          <w:color w:val="1D1B11"/>
        </w:rPr>
        <w:t>Анализ результатов позволяет сделать вывод, что учащиеся в основном овладели обязательным уровнем подготовки по русскому и якутскому языкам</w:t>
      </w:r>
      <w:r w:rsidR="008937C9" w:rsidRPr="00054348">
        <w:rPr>
          <w:color w:val="1D1B11"/>
        </w:rPr>
        <w:t>, математике</w:t>
      </w:r>
      <w:r w:rsidRPr="00054348">
        <w:rPr>
          <w:color w:val="1D1B11"/>
        </w:rPr>
        <w:t xml:space="preserve">. Повышенный уровень подготовки по русскому языку </w:t>
      </w:r>
      <w:r w:rsidR="008937C9" w:rsidRPr="00054348">
        <w:rPr>
          <w:color w:val="1D1B11"/>
        </w:rPr>
        <w:t xml:space="preserve">и математике  показала </w:t>
      </w:r>
      <w:r w:rsidRPr="00054348">
        <w:rPr>
          <w:color w:val="1D1B11"/>
        </w:rPr>
        <w:t xml:space="preserve">  </w:t>
      </w:r>
      <w:r w:rsidR="008937C9" w:rsidRPr="00054348">
        <w:rPr>
          <w:color w:val="1D1B11"/>
        </w:rPr>
        <w:t>только одна ученица- Софронова Нарияна</w:t>
      </w:r>
      <w:r w:rsidRPr="00054348">
        <w:rPr>
          <w:color w:val="1D1B11"/>
        </w:rPr>
        <w:t>.</w:t>
      </w:r>
    </w:p>
    <w:p w:rsidR="00D575FA" w:rsidRPr="00054348" w:rsidRDefault="00D575FA" w:rsidP="00054348">
      <w:pPr>
        <w:jc w:val="both"/>
        <w:rPr>
          <w:b/>
          <w:color w:val="1D1B11"/>
        </w:rPr>
      </w:pPr>
      <w:r w:rsidRPr="00054348">
        <w:rPr>
          <w:color w:val="1D1B11"/>
        </w:rPr>
        <w:tab/>
        <w:t>Для итоговой аттестации по вы</w:t>
      </w:r>
      <w:r w:rsidR="00045FDC" w:rsidRPr="00054348">
        <w:rPr>
          <w:color w:val="1D1B11"/>
        </w:rPr>
        <w:t>бору учащиеся выбрали 5 предметов</w:t>
      </w:r>
      <w:r w:rsidRPr="00054348">
        <w:rPr>
          <w:color w:val="1D1B11"/>
        </w:rPr>
        <w:t xml:space="preserve">. </w:t>
      </w:r>
    </w:p>
    <w:p w:rsidR="00D575FA" w:rsidRPr="00054348" w:rsidRDefault="00D575FA" w:rsidP="00054348">
      <w:pPr>
        <w:pStyle w:val="a7"/>
        <w:tabs>
          <w:tab w:val="left" w:pos="4680"/>
          <w:tab w:val="left" w:pos="7020"/>
        </w:tabs>
        <w:jc w:val="both"/>
        <w:rPr>
          <w:b/>
          <w:color w:val="1D1B11"/>
        </w:rPr>
      </w:pPr>
    </w:p>
    <w:p w:rsidR="00D575FA" w:rsidRPr="00054348" w:rsidRDefault="00D575FA" w:rsidP="00CC0A10">
      <w:pPr>
        <w:pStyle w:val="a7"/>
        <w:tabs>
          <w:tab w:val="left" w:pos="4680"/>
          <w:tab w:val="left" w:pos="7020"/>
        </w:tabs>
        <w:jc w:val="center"/>
        <w:rPr>
          <w:b/>
          <w:color w:val="1D1B11"/>
        </w:rPr>
      </w:pPr>
      <w:r w:rsidRPr="00054348">
        <w:rPr>
          <w:b/>
          <w:color w:val="1D1B11"/>
        </w:rPr>
        <w:t>За курс средней (полной) школы</w:t>
      </w:r>
    </w:p>
    <w:p w:rsidR="00D575FA" w:rsidRPr="00054348" w:rsidRDefault="00D575FA" w:rsidP="00CC0A10">
      <w:pPr>
        <w:pStyle w:val="a7"/>
        <w:tabs>
          <w:tab w:val="left" w:pos="4680"/>
          <w:tab w:val="left" w:pos="7020"/>
        </w:tabs>
        <w:jc w:val="center"/>
        <w:rPr>
          <w:b/>
          <w:color w:val="1D1B11"/>
        </w:rPr>
      </w:pPr>
      <w:r w:rsidRPr="00054348">
        <w:rPr>
          <w:b/>
          <w:color w:val="1D1B11"/>
        </w:rPr>
        <w:t>Результаты ЕГЭ</w:t>
      </w:r>
    </w:p>
    <w:p w:rsidR="00D575FA" w:rsidRPr="00054348" w:rsidRDefault="00D575FA" w:rsidP="00054348">
      <w:pPr>
        <w:pStyle w:val="a7"/>
        <w:tabs>
          <w:tab w:val="left" w:pos="4680"/>
          <w:tab w:val="left" w:pos="7020"/>
        </w:tabs>
        <w:jc w:val="both"/>
        <w:rPr>
          <w:b/>
          <w:color w:val="1D1B11"/>
        </w:rPr>
      </w:pPr>
      <w:r w:rsidRPr="00054348">
        <w:rPr>
          <w:b/>
          <w:color w:val="1D1B11"/>
        </w:rPr>
        <w:t>Математика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5"/>
        <w:gridCol w:w="849"/>
        <w:gridCol w:w="904"/>
        <w:gridCol w:w="2118"/>
        <w:gridCol w:w="1976"/>
        <w:gridCol w:w="2079"/>
      </w:tblGrid>
      <w:tr w:rsidR="00856E90" w:rsidRPr="00054348" w:rsidTr="00856E90">
        <w:trPr>
          <w:trHeight w:val="669"/>
          <w:jc w:val="center"/>
        </w:trPr>
        <w:tc>
          <w:tcPr>
            <w:tcW w:w="1668" w:type="dxa"/>
          </w:tcPr>
          <w:p w:rsidR="00856E90" w:rsidRPr="00054348" w:rsidRDefault="00856E90" w:rsidP="00054348">
            <w:pPr>
              <w:pStyle w:val="a7"/>
              <w:tabs>
                <w:tab w:val="left" w:pos="4680"/>
                <w:tab w:val="left" w:pos="7020"/>
              </w:tabs>
              <w:jc w:val="both"/>
              <w:rPr>
                <w:b/>
                <w:color w:val="1D1B11"/>
              </w:rPr>
            </w:pPr>
            <w:r w:rsidRPr="00054348">
              <w:rPr>
                <w:b/>
                <w:color w:val="1D1B11"/>
              </w:rPr>
              <w:t>Класс</w:t>
            </w:r>
          </w:p>
        </w:tc>
        <w:tc>
          <w:tcPr>
            <w:tcW w:w="850" w:type="dxa"/>
            <w:tcBorders>
              <w:right w:val="single" w:sz="4" w:space="0" w:color="auto"/>
            </w:tcBorders>
          </w:tcPr>
          <w:p w:rsidR="00856E90" w:rsidRPr="00054348" w:rsidRDefault="00856E90" w:rsidP="00054348">
            <w:pPr>
              <w:pStyle w:val="a7"/>
              <w:tabs>
                <w:tab w:val="left" w:pos="4680"/>
                <w:tab w:val="left" w:pos="7020"/>
              </w:tabs>
              <w:jc w:val="both"/>
              <w:rPr>
                <w:b/>
                <w:color w:val="1D1B11"/>
              </w:rPr>
            </w:pPr>
            <w:r w:rsidRPr="00054348">
              <w:rPr>
                <w:b/>
                <w:color w:val="1D1B11"/>
              </w:rPr>
              <w:t>Всего</w:t>
            </w:r>
          </w:p>
        </w:tc>
        <w:tc>
          <w:tcPr>
            <w:tcW w:w="851" w:type="dxa"/>
            <w:tcBorders>
              <w:left w:val="single" w:sz="4" w:space="0" w:color="auto"/>
            </w:tcBorders>
          </w:tcPr>
          <w:p w:rsidR="00856E90" w:rsidRPr="00054348" w:rsidRDefault="00856E90" w:rsidP="00054348">
            <w:pPr>
              <w:pStyle w:val="a7"/>
              <w:tabs>
                <w:tab w:val="left" w:pos="4680"/>
                <w:tab w:val="left" w:pos="7020"/>
              </w:tabs>
              <w:jc w:val="both"/>
              <w:rPr>
                <w:b/>
                <w:color w:val="1D1B11"/>
              </w:rPr>
            </w:pPr>
            <w:r w:rsidRPr="00054348">
              <w:rPr>
                <w:b/>
                <w:color w:val="1D1B11"/>
              </w:rPr>
              <w:t>Сдали ЕГЭ</w:t>
            </w:r>
          </w:p>
        </w:tc>
        <w:tc>
          <w:tcPr>
            <w:tcW w:w="2126" w:type="dxa"/>
          </w:tcPr>
          <w:p w:rsidR="00856E90" w:rsidRPr="00054348" w:rsidRDefault="00856E90" w:rsidP="00054348">
            <w:pPr>
              <w:pStyle w:val="a7"/>
              <w:tabs>
                <w:tab w:val="left" w:pos="4680"/>
                <w:tab w:val="left" w:pos="7020"/>
              </w:tabs>
              <w:jc w:val="both"/>
              <w:rPr>
                <w:b/>
                <w:color w:val="1D1B11"/>
              </w:rPr>
            </w:pPr>
            <w:r w:rsidRPr="00054348">
              <w:rPr>
                <w:b/>
                <w:color w:val="1D1B11"/>
              </w:rPr>
              <w:t>Набрали выше минимального кол-ва баллов</w:t>
            </w:r>
          </w:p>
        </w:tc>
        <w:tc>
          <w:tcPr>
            <w:tcW w:w="1984" w:type="dxa"/>
          </w:tcPr>
          <w:p w:rsidR="00856E90" w:rsidRPr="00054348" w:rsidRDefault="00856E90" w:rsidP="00054348">
            <w:pPr>
              <w:pStyle w:val="a7"/>
              <w:tabs>
                <w:tab w:val="left" w:pos="4680"/>
                <w:tab w:val="left" w:pos="7020"/>
              </w:tabs>
              <w:jc w:val="both"/>
              <w:rPr>
                <w:b/>
                <w:color w:val="1D1B11"/>
              </w:rPr>
            </w:pPr>
            <w:r w:rsidRPr="00054348">
              <w:rPr>
                <w:b/>
                <w:color w:val="1D1B11"/>
              </w:rPr>
              <w:t>% успеваемости</w:t>
            </w:r>
          </w:p>
        </w:tc>
        <w:tc>
          <w:tcPr>
            <w:tcW w:w="2092" w:type="dxa"/>
          </w:tcPr>
          <w:p w:rsidR="00856E90" w:rsidRPr="00054348" w:rsidRDefault="00856E90" w:rsidP="00054348">
            <w:pPr>
              <w:pStyle w:val="a7"/>
              <w:tabs>
                <w:tab w:val="left" w:pos="4680"/>
                <w:tab w:val="left" w:pos="7020"/>
              </w:tabs>
              <w:jc w:val="both"/>
              <w:rPr>
                <w:b/>
                <w:color w:val="1D1B11"/>
              </w:rPr>
            </w:pPr>
            <w:r w:rsidRPr="00054348">
              <w:rPr>
                <w:b/>
                <w:color w:val="1D1B11"/>
              </w:rPr>
              <w:t>ФИО предметника</w:t>
            </w:r>
          </w:p>
        </w:tc>
      </w:tr>
      <w:tr w:rsidR="00856E90" w:rsidRPr="00054348" w:rsidTr="00856E90">
        <w:trPr>
          <w:trHeight w:val="331"/>
          <w:jc w:val="center"/>
        </w:trPr>
        <w:tc>
          <w:tcPr>
            <w:tcW w:w="1668" w:type="dxa"/>
          </w:tcPr>
          <w:p w:rsidR="00856E90" w:rsidRPr="00054348" w:rsidRDefault="00856E90" w:rsidP="00054348">
            <w:pPr>
              <w:pStyle w:val="a7"/>
              <w:tabs>
                <w:tab w:val="left" w:pos="4680"/>
                <w:tab w:val="left" w:pos="7020"/>
              </w:tabs>
              <w:jc w:val="both"/>
              <w:rPr>
                <w:color w:val="1D1B11"/>
              </w:rPr>
            </w:pPr>
            <w:r w:rsidRPr="00054348">
              <w:rPr>
                <w:color w:val="1D1B11"/>
              </w:rPr>
              <w:t>11</w:t>
            </w:r>
          </w:p>
        </w:tc>
        <w:tc>
          <w:tcPr>
            <w:tcW w:w="850" w:type="dxa"/>
            <w:tcBorders>
              <w:right w:val="single" w:sz="4" w:space="0" w:color="auto"/>
            </w:tcBorders>
          </w:tcPr>
          <w:p w:rsidR="00856E90" w:rsidRPr="00054348" w:rsidRDefault="00856E90" w:rsidP="00054348">
            <w:pPr>
              <w:pStyle w:val="a7"/>
              <w:tabs>
                <w:tab w:val="left" w:pos="4680"/>
                <w:tab w:val="left" w:pos="7020"/>
              </w:tabs>
              <w:jc w:val="both"/>
              <w:rPr>
                <w:color w:val="1D1B11"/>
              </w:rPr>
            </w:pPr>
            <w:r w:rsidRPr="00054348">
              <w:rPr>
                <w:color w:val="1D1B11"/>
              </w:rPr>
              <w:t>8</w:t>
            </w:r>
          </w:p>
        </w:tc>
        <w:tc>
          <w:tcPr>
            <w:tcW w:w="851" w:type="dxa"/>
            <w:tcBorders>
              <w:left w:val="single" w:sz="4" w:space="0" w:color="auto"/>
            </w:tcBorders>
          </w:tcPr>
          <w:p w:rsidR="00856E90" w:rsidRPr="00054348" w:rsidRDefault="00856E90" w:rsidP="00054348">
            <w:pPr>
              <w:pStyle w:val="a7"/>
              <w:tabs>
                <w:tab w:val="left" w:pos="4680"/>
                <w:tab w:val="left" w:pos="7020"/>
              </w:tabs>
              <w:jc w:val="both"/>
              <w:rPr>
                <w:color w:val="1D1B11"/>
              </w:rPr>
            </w:pPr>
            <w:r w:rsidRPr="00054348">
              <w:rPr>
                <w:color w:val="1D1B11"/>
              </w:rPr>
              <w:t>7</w:t>
            </w:r>
          </w:p>
        </w:tc>
        <w:tc>
          <w:tcPr>
            <w:tcW w:w="2126" w:type="dxa"/>
          </w:tcPr>
          <w:p w:rsidR="00856E90" w:rsidRPr="00054348" w:rsidRDefault="00797191" w:rsidP="00054348">
            <w:pPr>
              <w:pStyle w:val="a7"/>
              <w:tabs>
                <w:tab w:val="left" w:pos="4680"/>
                <w:tab w:val="left" w:pos="7020"/>
              </w:tabs>
              <w:jc w:val="both"/>
              <w:rPr>
                <w:color w:val="1D1B11"/>
              </w:rPr>
            </w:pPr>
            <w:r w:rsidRPr="00054348">
              <w:rPr>
                <w:color w:val="1D1B11"/>
              </w:rPr>
              <w:t>5</w:t>
            </w:r>
          </w:p>
        </w:tc>
        <w:tc>
          <w:tcPr>
            <w:tcW w:w="1984" w:type="dxa"/>
          </w:tcPr>
          <w:p w:rsidR="00856E90" w:rsidRPr="00054348" w:rsidRDefault="00DC4B0E" w:rsidP="00054348">
            <w:pPr>
              <w:pStyle w:val="a7"/>
              <w:tabs>
                <w:tab w:val="left" w:pos="4680"/>
                <w:tab w:val="left" w:pos="7020"/>
              </w:tabs>
              <w:jc w:val="both"/>
              <w:rPr>
                <w:color w:val="1D1B11"/>
              </w:rPr>
            </w:pPr>
            <w:r w:rsidRPr="00054348">
              <w:rPr>
                <w:color w:val="1D1B11"/>
              </w:rPr>
              <w:t>71,4</w:t>
            </w:r>
          </w:p>
        </w:tc>
        <w:tc>
          <w:tcPr>
            <w:tcW w:w="2092" w:type="dxa"/>
          </w:tcPr>
          <w:p w:rsidR="00856E90" w:rsidRPr="00054348" w:rsidRDefault="00856E90" w:rsidP="00054348">
            <w:pPr>
              <w:pStyle w:val="a7"/>
              <w:tabs>
                <w:tab w:val="left" w:pos="4680"/>
                <w:tab w:val="left" w:pos="7020"/>
              </w:tabs>
              <w:jc w:val="both"/>
              <w:rPr>
                <w:color w:val="1D1B11"/>
              </w:rPr>
            </w:pPr>
            <w:r w:rsidRPr="00054348">
              <w:rPr>
                <w:color w:val="1D1B11"/>
              </w:rPr>
              <w:t>Николаев В.Д.</w:t>
            </w:r>
          </w:p>
        </w:tc>
      </w:tr>
    </w:tbl>
    <w:p w:rsidR="00D575FA" w:rsidRPr="00054348" w:rsidRDefault="00D575FA" w:rsidP="00054348">
      <w:pPr>
        <w:pStyle w:val="a7"/>
        <w:tabs>
          <w:tab w:val="left" w:pos="4680"/>
          <w:tab w:val="left" w:pos="7020"/>
        </w:tabs>
        <w:jc w:val="both"/>
        <w:rPr>
          <w:b/>
          <w:color w:val="1D1B11"/>
        </w:rPr>
      </w:pPr>
      <w:r w:rsidRPr="00054348">
        <w:rPr>
          <w:b/>
          <w:color w:val="1D1B11"/>
        </w:rPr>
        <w:t>Русский язык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170"/>
        <w:gridCol w:w="904"/>
        <w:gridCol w:w="2066"/>
        <w:gridCol w:w="1925"/>
        <w:gridCol w:w="2001"/>
      </w:tblGrid>
      <w:tr w:rsidR="00856E90" w:rsidRPr="00054348" w:rsidTr="00856E90">
        <w:trPr>
          <w:jc w:val="center"/>
        </w:trPr>
        <w:tc>
          <w:tcPr>
            <w:tcW w:w="1668" w:type="dxa"/>
          </w:tcPr>
          <w:p w:rsidR="00856E90" w:rsidRPr="00054348" w:rsidRDefault="00856E90" w:rsidP="00054348">
            <w:pPr>
              <w:pStyle w:val="a7"/>
              <w:tabs>
                <w:tab w:val="left" w:pos="4680"/>
                <w:tab w:val="left" w:pos="7020"/>
              </w:tabs>
              <w:jc w:val="both"/>
              <w:rPr>
                <w:b/>
                <w:color w:val="1D1B11"/>
              </w:rPr>
            </w:pPr>
            <w:r w:rsidRPr="00054348">
              <w:rPr>
                <w:b/>
                <w:color w:val="1D1B11"/>
              </w:rPr>
              <w:t>Класс</w:t>
            </w:r>
          </w:p>
        </w:tc>
        <w:tc>
          <w:tcPr>
            <w:tcW w:w="1258" w:type="dxa"/>
            <w:tcBorders>
              <w:right w:val="single" w:sz="4" w:space="0" w:color="auto"/>
            </w:tcBorders>
          </w:tcPr>
          <w:p w:rsidR="00856E90" w:rsidRPr="00054348" w:rsidRDefault="00856E90" w:rsidP="00054348">
            <w:pPr>
              <w:pStyle w:val="a7"/>
              <w:tabs>
                <w:tab w:val="left" w:pos="4680"/>
                <w:tab w:val="left" w:pos="7020"/>
              </w:tabs>
              <w:jc w:val="both"/>
              <w:rPr>
                <w:b/>
                <w:color w:val="1D1B11"/>
              </w:rPr>
            </w:pPr>
            <w:r w:rsidRPr="00054348">
              <w:rPr>
                <w:b/>
                <w:color w:val="1D1B11"/>
              </w:rPr>
              <w:t>Всего</w:t>
            </w:r>
          </w:p>
        </w:tc>
        <w:tc>
          <w:tcPr>
            <w:tcW w:w="443" w:type="dxa"/>
            <w:tcBorders>
              <w:left w:val="single" w:sz="4" w:space="0" w:color="auto"/>
            </w:tcBorders>
          </w:tcPr>
          <w:p w:rsidR="00856E90" w:rsidRPr="00054348" w:rsidRDefault="00856E90" w:rsidP="00054348">
            <w:pPr>
              <w:pStyle w:val="a7"/>
              <w:tabs>
                <w:tab w:val="left" w:pos="4680"/>
                <w:tab w:val="left" w:pos="7020"/>
              </w:tabs>
              <w:jc w:val="both"/>
              <w:rPr>
                <w:b/>
                <w:color w:val="1D1B11"/>
              </w:rPr>
            </w:pPr>
            <w:r w:rsidRPr="00054348">
              <w:rPr>
                <w:b/>
                <w:color w:val="1D1B11"/>
              </w:rPr>
              <w:t>Сдали ЕГЭ</w:t>
            </w:r>
          </w:p>
        </w:tc>
        <w:tc>
          <w:tcPr>
            <w:tcW w:w="2126" w:type="dxa"/>
          </w:tcPr>
          <w:p w:rsidR="00856E90" w:rsidRPr="00054348" w:rsidRDefault="00856E90" w:rsidP="00054348">
            <w:pPr>
              <w:pStyle w:val="a7"/>
              <w:tabs>
                <w:tab w:val="left" w:pos="4680"/>
                <w:tab w:val="left" w:pos="7020"/>
              </w:tabs>
              <w:jc w:val="both"/>
              <w:rPr>
                <w:b/>
                <w:color w:val="1D1B11"/>
              </w:rPr>
            </w:pPr>
            <w:r w:rsidRPr="00054348">
              <w:rPr>
                <w:b/>
                <w:color w:val="1D1B11"/>
              </w:rPr>
              <w:t>Набрали выше минимального кол-ва баллов</w:t>
            </w:r>
          </w:p>
        </w:tc>
        <w:tc>
          <w:tcPr>
            <w:tcW w:w="1984" w:type="dxa"/>
          </w:tcPr>
          <w:p w:rsidR="00856E90" w:rsidRPr="00054348" w:rsidRDefault="00856E90" w:rsidP="00054348">
            <w:pPr>
              <w:pStyle w:val="a7"/>
              <w:tabs>
                <w:tab w:val="left" w:pos="4680"/>
                <w:tab w:val="left" w:pos="7020"/>
              </w:tabs>
              <w:jc w:val="both"/>
              <w:rPr>
                <w:b/>
                <w:color w:val="1D1B11"/>
              </w:rPr>
            </w:pPr>
            <w:r w:rsidRPr="00054348">
              <w:rPr>
                <w:b/>
                <w:color w:val="1D1B11"/>
              </w:rPr>
              <w:t>% успеваемости</w:t>
            </w:r>
          </w:p>
        </w:tc>
        <w:tc>
          <w:tcPr>
            <w:tcW w:w="2092" w:type="dxa"/>
          </w:tcPr>
          <w:p w:rsidR="00856E90" w:rsidRPr="00054348" w:rsidRDefault="00856E90" w:rsidP="00054348">
            <w:pPr>
              <w:pStyle w:val="a7"/>
              <w:tabs>
                <w:tab w:val="left" w:pos="4680"/>
                <w:tab w:val="left" w:pos="7020"/>
              </w:tabs>
              <w:jc w:val="both"/>
              <w:rPr>
                <w:b/>
                <w:color w:val="1D1B11"/>
              </w:rPr>
            </w:pPr>
            <w:r w:rsidRPr="00054348">
              <w:rPr>
                <w:b/>
                <w:color w:val="1D1B11"/>
              </w:rPr>
              <w:t>ФИО предметника</w:t>
            </w:r>
          </w:p>
        </w:tc>
      </w:tr>
      <w:tr w:rsidR="00856E90" w:rsidRPr="00054348" w:rsidTr="00856E90">
        <w:trPr>
          <w:jc w:val="center"/>
        </w:trPr>
        <w:tc>
          <w:tcPr>
            <w:tcW w:w="1668" w:type="dxa"/>
          </w:tcPr>
          <w:p w:rsidR="00856E90" w:rsidRPr="00054348" w:rsidRDefault="00856E90" w:rsidP="00054348">
            <w:pPr>
              <w:pStyle w:val="a7"/>
              <w:tabs>
                <w:tab w:val="left" w:pos="4680"/>
                <w:tab w:val="left" w:pos="7020"/>
              </w:tabs>
              <w:jc w:val="both"/>
              <w:rPr>
                <w:color w:val="1D1B11"/>
              </w:rPr>
            </w:pPr>
            <w:r w:rsidRPr="00054348">
              <w:rPr>
                <w:color w:val="1D1B11"/>
              </w:rPr>
              <w:t>11</w:t>
            </w:r>
          </w:p>
        </w:tc>
        <w:tc>
          <w:tcPr>
            <w:tcW w:w="1258" w:type="dxa"/>
            <w:tcBorders>
              <w:right w:val="single" w:sz="4" w:space="0" w:color="auto"/>
            </w:tcBorders>
          </w:tcPr>
          <w:p w:rsidR="00856E90" w:rsidRPr="00054348" w:rsidRDefault="00856E90" w:rsidP="00054348">
            <w:pPr>
              <w:pStyle w:val="a7"/>
              <w:tabs>
                <w:tab w:val="left" w:pos="4680"/>
                <w:tab w:val="left" w:pos="7020"/>
              </w:tabs>
              <w:jc w:val="both"/>
              <w:rPr>
                <w:color w:val="1D1B11"/>
              </w:rPr>
            </w:pPr>
            <w:r w:rsidRPr="00054348">
              <w:rPr>
                <w:color w:val="1D1B11"/>
              </w:rPr>
              <w:t>8</w:t>
            </w:r>
          </w:p>
        </w:tc>
        <w:tc>
          <w:tcPr>
            <w:tcW w:w="443" w:type="dxa"/>
            <w:tcBorders>
              <w:left w:val="single" w:sz="4" w:space="0" w:color="auto"/>
            </w:tcBorders>
          </w:tcPr>
          <w:p w:rsidR="00856E90" w:rsidRPr="00054348" w:rsidRDefault="00856E90" w:rsidP="00054348">
            <w:pPr>
              <w:pStyle w:val="a7"/>
              <w:tabs>
                <w:tab w:val="left" w:pos="4680"/>
                <w:tab w:val="left" w:pos="7020"/>
              </w:tabs>
              <w:jc w:val="both"/>
              <w:rPr>
                <w:color w:val="1D1B11"/>
              </w:rPr>
            </w:pPr>
            <w:r w:rsidRPr="00054348">
              <w:rPr>
                <w:color w:val="1D1B11"/>
              </w:rPr>
              <w:t>7</w:t>
            </w:r>
          </w:p>
        </w:tc>
        <w:tc>
          <w:tcPr>
            <w:tcW w:w="2126" w:type="dxa"/>
          </w:tcPr>
          <w:p w:rsidR="00856E90" w:rsidRPr="00054348" w:rsidRDefault="00856E90" w:rsidP="00054348">
            <w:pPr>
              <w:pStyle w:val="a7"/>
              <w:tabs>
                <w:tab w:val="left" w:pos="4680"/>
                <w:tab w:val="left" w:pos="7020"/>
              </w:tabs>
              <w:jc w:val="both"/>
              <w:rPr>
                <w:color w:val="1D1B11"/>
              </w:rPr>
            </w:pPr>
            <w:r w:rsidRPr="00054348">
              <w:rPr>
                <w:color w:val="1D1B11"/>
              </w:rPr>
              <w:t>7</w:t>
            </w:r>
          </w:p>
        </w:tc>
        <w:tc>
          <w:tcPr>
            <w:tcW w:w="1984" w:type="dxa"/>
          </w:tcPr>
          <w:p w:rsidR="00856E90" w:rsidRPr="00054348" w:rsidRDefault="00DC4B0E" w:rsidP="00054348">
            <w:pPr>
              <w:pStyle w:val="a7"/>
              <w:tabs>
                <w:tab w:val="left" w:pos="4680"/>
                <w:tab w:val="left" w:pos="7020"/>
              </w:tabs>
              <w:jc w:val="both"/>
              <w:rPr>
                <w:color w:val="1D1B11"/>
              </w:rPr>
            </w:pPr>
            <w:r w:rsidRPr="00054348">
              <w:rPr>
                <w:color w:val="1D1B11"/>
              </w:rPr>
              <w:t>100</w:t>
            </w:r>
          </w:p>
        </w:tc>
        <w:tc>
          <w:tcPr>
            <w:tcW w:w="2092" w:type="dxa"/>
          </w:tcPr>
          <w:p w:rsidR="00856E90" w:rsidRPr="00054348" w:rsidRDefault="00856E90" w:rsidP="00054348">
            <w:pPr>
              <w:pStyle w:val="a7"/>
              <w:tabs>
                <w:tab w:val="left" w:pos="4680"/>
                <w:tab w:val="left" w:pos="7020"/>
              </w:tabs>
              <w:jc w:val="both"/>
              <w:rPr>
                <w:color w:val="1D1B11"/>
              </w:rPr>
            </w:pPr>
            <w:r w:rsidRPr="00054348">
              <w:rPr>
                <w:color w:val="1D1B11"/>
              </w:rPr>
              <w:t>Егорова Е.И.</w:t>
            </w:r>
          </w:p>
        </w:tc>
      </w:tr>
    </w:tbl>
    <w:p w:rsidR="00D575FA" w:rsidRPr="00054348" w:rsidRDefault="00D575FA" w:rsidP="00054348">
      <w:pPr>
        <w:pStyle w:val="a7"/>
        <w:tabs>
          <w:tab w:val="left" w:pos="4680"/>
          <w:tab w:val="left" w:pos="7020"/>
        </w:tabs>
        <w:jc w:val="both"/>
        <w:rPr>
          <w:b/>
          <w:color w:val="1D1B11"/>
        </w:rPr>
      </w:pPr>
      <w:r w:rsidRPr="00054348">
        <w:rPr>
          <w:b/>
          <w:color w:val="1D1B11"/>
        </w:rPr>
        <w:t>Физика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227"/>
        <w:gridCol w:w="904"/>
        <w:gridCol w:w="1967"/>
        <w:gridCol w:w="1921"/>
        <w:gridCol w:w="1903"/>
      </w:tblGrid>
      <w:tr w:rsidR="00856E90" w:rsidRPr="00054348" w:rsidTr="00856E90">
        <w:tc>
          <w:tcPr>
            <w:tcW w:w="1827" w:type="dxa"/>
          </w:tcPr>
          <w:p w:rsidR="00856E90" w:rsidRPr="00054348" w:rsidRDefault="00856E90" w:rsidP="00054348">
            <w:pPr>
              <w:pStyle w:val="a7"/>
              <w:tabs>
                <w:tab w:val="left" w:pos="4680"/>
                <w:tab w:val="left" w:pos="7020"/>
              </w:tabs>
              <w:jc w:val="both"/>
              <w:rPr>
                <w:b/>
                <w:color w:val="1D1B11"/>
              </w:rPr>
            </w:pPr>
            <w:r w:rsidRPr="00054348">
              <w:rPr>
                <w:b/>
                <w:color w:val="1D1B11"/>
              </w:rPr>
              <w:t>Класс</w:t>
            </w:r>
          </w:p>
        </w:tc>
        <w:tc>
          <w:tcPr>
            <w:tcW w:w="1319" w:type="dxa"/>
            <w:tcBorders>
              <w:right w:val="single" w:sz="4" w:space="0" w:color="auto"/>
            </w:tcBorders>
          </w:tcPr>
          <w:p w:rsidR="00856E90" w:rsidRPr="00054348" w:rsidRDefault="00856E90" w:rsidP="00054348">
            <w:pPr>
              <w:pStyle w:val="a7"/>
              <w:tabs>
                <w:tab w:val="left" w:pos="4680"/>
                <w:tab w:val="left" w:pos="7020"/>
              </w:tabs>
              <w:jc w:val="both"/>
              <w:rPr>
                <w:b/>
                <w:color w:val="1D1B11"/>
              </w:rPr>
            </w:pPr>
            <w:r w:rsidRPr="00054348">
              <w:rPr>
                <w:b/>
                <w:color w:val="1D1B11"/>
              </w:rPr>
              <w:t>Всего</w:t>
            </w:r>
          </w:p>
        </w:tc>
        <w:tc>
          <w:tcPr>
            <w:tcW w:w="490" w:type="dxa"/>
            <w:tcBorders>
              <w:left w:val="single" w:sz="4" w:space="0" w:color="auto"/>
            </w:tcBorders>
          </w:tcPr>
          <w:p w:rsidR="00856E90" w:rsidRPr="00054348" w:rsidRDefault="00794A16" w:rsidP="00054348">
            <w:pPr>
              <w:pStyle w:val="a7"/>
              <w:tabs>
                <w:tab w:val="left" w:pos="4680"/>
                <w:tab w:val="left" w:pos="7020"/>
              </w:tabs>
              <w:jc w:val="both"/>
              <w:rPr>
                <w:b/>
                <w:color w:val="1D1B11"/>
              </w:rPr>
            </w:pPr>
            <w:r w:rsidRPr="00054348">
              <w:rPr>
                <w:b/>
                <w:color w:val="1D1B11"/>
              </w:rPr>
              <w:t xml:space="preserve">Сдали ЕГЭ </w:t>
            </w:r>
          </w:p>
        </w:tc>
        <w:tc>
          <w:tcPr>
            <w:tcW w:w="1999" w:type="dxa"/>
          </w:tcPr>
          <w:p w:rsidR="00856E90" w:rsidRPr="00054348" w:rsidRDefault="00856E90" w:rsidP="00054348">
            <w:pPr>
              <w:pStyle w:val="a7"/>
              <w:tabs>
                <w:tab w:val="left" w:pos="4680"/>
                <w:tab w:val="left" w:pos="7020"/>
              </w:tabs>
              <w:jc w:val="both"/>
              <w:rPr>
                <w:b/>
                <w:color w:val="1D1B11"/>
              </w:rPr>
            </w:pPr>
            <w:r w:rsidRPr="00054348">
              <w:rPr>
                <w:b/>
                <w:color w:val="1D1B11"/>
              </w:rPr>
              <w:t>Набрали выше минимального кол-ва баллов</w:t>
            </w:r>
          </w:p>
        </w:tc>
        <w:tc>
          <w:tcPr>
            <w:tcW w:w="1973" w:type="dxa"/>
          </w:tcPr>
          <w:p w:rsidR="00856E90" w:rsidRPr="00054348" w:rsidRDefault="00856E90" w:rsidP="00054348">
            <w:pPr>
              <w:pStyle w:val="a7"/>
              <w:tabs>
                <w:tab w:val="left" w:pos="4680"/>
                <w:tab w:val="left" w:pos="7020"/>
              </w:tabs>
              <w:jc w:val="both"/>
              <w:rPr>
                <w:b/>
                <w:color w:val="1D1B11"/>
              </w:rPr>
            </w:pPr>
            <w:r w:rsidRPr="00054348">
              <w:rPr>
                <w:b/>
                <w:color w:val="1D1B11"/>
              </w:rPr>
              <w:t>% успеваемости</w:t>
            </w:r>
          </w:p>
        </w:tc>
        <w:tc>
          <w:tcPr>
            <w:tcW w:w="1963" w:type="dxa"/>
          </w:tcPr>
          <w:p w:rsidR="00856E90" w:rsidRPr="00054348" w:rsidRDefault="00856E90" w:rsidP="00054348">
            <w:pPr>
              <w:pStyle w:val="a7"/>
              <w:tabs>
                <w:tab w:val="left" w:pos="4680"/>
                <w:tab w:val="left" w:pos="7020"/>
              </w:tabs>
              <w:jc w:val="both"/>
              <w:rPr>
                <w:b/>
                <w:color w:val="1D1B11"/>
              </w:rPr>
            </w:pPr>
            <w:r w:rsidRPr="00054348">
              <w:rPr>
                <w:b/>
                <w:color w:val="1D1B11"/>
              </w:rPr>
              <w:t>ФИО предметника</w:t>
            </w:r>
          </w:p>
        </w:tc>
      </w:tr>
      <w:tr w:rsidR="00856E90" w:rsidRPr="00054348" w:rsidTr="00856E90">
        <w:tc>
          <w:tcPr>
            <w:tcW w:w="1827" w:type="dxa"/>
          </w:tcPr>
          <w:p w:rsidR="00856E90" w:rsidRPr="00054348" w:rsidRDefault="00856E90" w:rsidP="00054348">
            <w:pPr>
              <w:pStyle w:val="a7"/>
              <w:tabs>
                <w:tab w:val="left" w:pos="4680"/>
                <w:tab w:val="left" w:pos="7020"/>
              </w:tabs>
              <w:jc w:val="both"/>
              <w:rPr>
                <w:color w:val="1D1B11"/>
              </w:rPr>
            </w:pPr>
            <w:r w:rsidRPr="00054348">
              <w:rPr>
                <w:color w:val="1D1B11"/>
              </w:rPr>
              <w:t>11</w:t>
            </w:r>
          </w:p>
        </w:tc>
        <w:tc>
          <w:tcPr>
            <w:tcW w:w="1319" w:type="dxa"/>
            <w:tcBorders>
              <w:right w:val="single" w:sz="4" w:space="0" w:color="auto"/>
            </w:tcBorders>
          </w:tcPr>
          <w:p w:rsidR="00856E90" w:rsidRPr="00054348" w:rsidRDefault="00794A16" w:rsidP="00054348">
            <w:pPr>
              <w:pStyle w:val="a7"/>
              <w:tabs>
                <w:tab w:val="left" w:pos="4680"/>
                <w:tab w:val="left" w:pos="7020"/>
              </w:tabs>
              <w:jc w:val="both"/>
              <w:rPr>
                <w:color w:val="1D1B11"/>
              </w:rPr>
            </w:pPr>
            <w:r w:rsidRPr="00054348">
              <w:rPr>
                <w:color w:val="1D1B11"/>
              </w:rPr>
              <w:t>8</w:t>
            </w:r>
          </w:p>
        </w:tc>
        <w:tc>
          <w:tcPr>
            <w:tcW w:w="490" w:type="dxa"/>
            <w:tcBorders>
              <w:left w:val="single" w:sz="4" w:space="0" w:color="auto"/>
            </w:tcBorders>
          </w:tcPr>
          <w:p w:rsidR="00856E90" w:rsidRPr="00054348" w:rsidRDefault="00794A16" w:rsidP="00054348">
            <w:pPr>
              <w:pStyle w:val="a7"/>
              <w:tabs>
                <w:tab w:val="left" w:pos="4680"/>
                <w:tab w:val="left" w:pos="7020"/>
              </w:tabs>
              <w:jc w:val="both"/>
              <w:rPr>
                <w:color w:val="1D1B11"/>
              </w:rPr>
            </w:pPr>
            <w:r w:rsidRPr="00054348">
              <w:rPr>
                <w:color w:val="1D1B11"/>
              </w:rPr>
              <w:t>3</w:t>
            </w:r>
          </w:p>
        </w:tc>
        <w:tc>
          <w:tcPr>
            <w:tcW w:w="1999" w:type="dxa"/>
          </w:tcPr>
          <w:p w:rsidR="00856E90" w:rsidRPr="00054348" w:rsidRDefault="00C4378E" w:rsidP="00054348">
            <w:pPr>
              <w:pStyle w:val="a7"/>
              <w:tabs>
                <w:tab w:val="left" w:pos="4680"/>
                <w:tab w:val="left" w:pos="7020"/>
              </w:tabs>
              <w:jc w:val="both"/>
              <w:rPr>
                <w:color w:val="1D1B11"/>
              </w:rPr>
            </w:pPr>
            <w:r w:rsidRPr="00054348">
              <w:rPr>
                <w:color w:val="1D1B11"/>
              </w:rPr>
              <w:t>2</w:t>
            </w:r>
          </w:p>
        </w:tc>
        <w:tc>
          <w:tcPr>
            <w:tcW w:w="1973" w:type="dxa"/>
          </w:tcPr>
          <w:p w:rsidR="00856E90" w:rsidRPr="00054348" w:rsidRDefault="00856E90" w:rsidP="00054348">
            <w:pPr>
              <w:pStyle w:val="a7"/>
              <w:tabs>
                <w:tab w:val="left" w:pos="4680"/>
                <w:tab w:val="left" w:pos="7020"/>
              </w:tabs>
              <w:jc w:val="both"/>
              <w:rPr>
                <w:color w:val="1D1B11"/>
              </w:rPr>
            </w:pPr>
            <w:r w:rsidRPr="00054348">
              <w:rPr>
                <w:color w:val="1D1B11"/>
              </w:rPr>
              <w:t xml:space="preserve">          </w:t>
            </w:r>
            <w:r w:rsidR="00C4378E" w:rsidRPr="00054348">
              <w:rPr>
                <w:color w:val="1D1B11"/>
              </w:rPr>
              <w:t>66</w:t>
            </w:r>
            <w:r w:rsidRPr="00054348">
              <w:rPr>
                <w:color w:val="1D1B11"/>
              </w:rPr>
              <w:t xml:space="preserve">    </w:t>
            </w:r>
          </w:p>
        </w:tc>
        <w:tc>
          <w:tcPr>
            <w:tcW w:w="1963" w:type="dxa"/>
          </w:tcPr>
          <w:p w:rsidR="00856E90" w:rsidRPr="00054348" w:rsidRDefault="00794A16" w:rsidP="00054348">
            <w:pPr>
              <w:pStyle w:val="a7"/>
              <w:tabs>
                <w:tab w:val="left" w:pos="4680"/>
                <w:tab w:val="left" w:pos="7020"/>
              </w:tabs>
              <w:jc w:val="both"/>
              <w:rPr>
                <w:color w:val="1D1B11"/>
              </w:rPr>
            </w:pPr>
            <w:r w:rsidRPr="00054348">
              <w:rPr>
                <w:color w:val="1D1B11"/>
              </w:rPr>
              <w:t>Иванова Л.Н.</w:t>
            </w:r>
          </w:p>
        </w:tc>
      </w:tr>
    </w:tbl>
    <w:p w:rsidR="00D575FA" w:rsidRPr="00054348" w:rsidRDefault="00D575FA" w:rsidP="00054348">
      <w:pPr>
        <w:pStyle w:val="a7"/>
        <w:tabs>
          <w:tab w:val="left" w:pos="4680"/>
          <w:tab w:val="left" w:pos="7020"/>
        </w:tabs>
        <w:jc w:val="both"/>
        <w:rPr>
          <w:b/>
          <w:color w:val="1D1B11"/>
        </w:rPr>
      </w:pPr>
      <w:r w:rsidRPr="00054348">
        <w:rPr>
          <w:b/>
          <w:color w:val="1D1B11"/>
        </w:rPr>
        <w:t>Биология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1272"/>
        <w:gridCol w:w="904"/>
        <w:gridCol w:w="1963"/>
        <w:gridCol w:w="1914"/>
        <w:gridCol w:w="1895"/>
      </w:tblGrid>
      <w:tr w:rsidR="00856E90" w:rsidRPr="00054348" w:rsidTr="00856E90">
        <w:tc>
          <w:tcPr>
            <w:tcW w:w="1827" w:type="dxa"/>
          </w:tcPr>
          <w:p w:rsidR="00856E90" w:rsidRPr="00054348" w:rsidRDefault="00856E90" w:rsidP="00054348">
            <w:pPr>
              <w:pStyle w:val="a7"/>
              <w:tabs>
                <w:tab w:val="left" w:pos="4680"/>
                <w:tab w:val="left" w:pos="7020"/>
              </w:tabs>
              <w:jc w:val="both"/>
              <w:rPr>
                <w:b/>
                <w:color w:val="1D1B11"/>
              </w:rPr>
            </w:pPr>
            <w:r w:rsidRPr="00054348">
              <w:rPr>
                <w:b/>
                <w:color w:val="1D1B11"/>
              </w:rPr>
              <w:t>Класс</w:t>
            </w:r>
          </w:p>
        </w:tc>
        <w:tc>
          <w:tcPr>
            <w:tcW w:w="1392" w:type="dxa"/>
            <w:tcBorders>
              <w:right w:val="single" w:sz="4" w:space="0" w:color="auto"/>
            </w:tcBorders>
          </w:tcPr>
          <w:p w:rsidR="00856E90" w:rsidRPr="00054348" w:rsidRDefault="00856E90" w:rsidP="00054348">
            <w:pPr>
              <w:pStyle w:val="a7"/>
              <w:tabs>
                <w:tab w:val="left" w:pos="4680"/>
                <w:tab w:val="left" w:pos="7020"/>
              </w:tabs>
              <w:jc w:val="both"/>
              <w:rPr>
                <w:b/>
                <w:color w:val="1D1B11"/>
              </w:rPr>
            </w:pPr>
            <w:r w:rsidRPr="00054348">
              <w:rPr>
                <w:b/>
                <w:color w:val="1D1B11"/>
              </w:rPr>
              <w:t>Всего</w:t>
            </w:r>
          </w:p>
        </w:tc>
        <w:tc>
          <w:tcPr>
            <w:tcW w:w="417" w:type="dxa"/>
            <w:tcBorders>
              <w:left w:val="single" w:sz="4" w:space="0" w:color="auto"/>
            </w:tcBorders>
          </w:tcPr>
          <w:p w:rsidR="00856E90" w:rsidRPr="00054348" w:rsidRDefault="00794A16" w:rsidP="00054348">
            <w:pPr>
              <w:pStyle w:val="a7"/>
              <w:tabs>
                <w:tab w:val="left" w:pos="4680"/>
                <w:tab w:val="left" w:pos="7020"/>
              </w:tabs>
              <w:jc w:val="both"/>
              <w:rPr>
                <w:b/>
                <w:color w:val="1D1B11"/>
              </w:rPr>
            </w:pPr>
            <w:r w:rsidRPr="00054348">
              <w:rPr>
                <w:b/>
                <w:color w:val="1D1B11"/>
              </w:rPr>
              <w:t>Сдали ЕГЭ</w:t>
            </w:r>
          </w:p>
        </w:tc>
        <w:tc>
          <w:tcPr>
            <w:tcW w:w="1999" w:type="dxa"/>
          </w:tcPr>
          <w:p w:rsidR="00856E90" w:rsidRPr="00054348" w:rsidRDefault="00856E90" w:rsidP="00054348">
            <w:pPr>
              <w:pStyle w:val="a7"/>
              <w:tabs>
                <w:tab w:val="left" w:pos="4680"/>
                <w:tab w:val="left" w:pos="7020"/>
              </w:tabs>
              <w:jc w:val="both"/>
              <w:rPr>
                <w:b/>
                <w:color w:val="1D1B11"/>
              </w:rPr>
            </w:pPr>
            <w:r w:rsidRPr="00054348">
              <w:rPr>
                <w:b/>
                <w:color w:val="1D1B11"/>
              </w:rPr>
              <w:t>Набрали выше минимального кол-ва баллов</w:t>
            </w:r>
          </w:p>
        </w:tc>
        <w:tc>
          <w:tcPr>
            <w:tcW w:w="1973" w:type="dxa"/>
          </w:tcPr>
          <w:p w:rsidR="00856E90" w:rsidRPr="00054348" w:rsidRDefault="00856E90" w:rsidP="00054348">
            <w:pPr>
              <w:pStyle w:val="a7"/>
              <w:tabs>
                <w:tab w:val="left" w:pos="4680"/>
                <w:tab w:val="left" w:pos="7020"/>
              </w:tabs>
              <w:jc w:val="both"/>
              <w:rPr>
                <w:b/>
                <w:color w:val="1D1B11"/>
              </w:rPr>
            </w:pPr>
            <w:r w:rsidRPr="00054348">
              <w:rPr>
                <w:b/>
                <w:color w:val="1D1B11"/>
              </w:rPr>
              <w:t>% успеваемости</w:t>
            </w:r>
          </w:p>
        </w:tc>
        <w:tc>
          <w:tcPr>
            <w:tcW w:w="1963" w:type="dxa"/>
          </w:tcPr>
          <w:p w:rsidR="00856E90" w:rsidRPr="00054348" w:rsidRDefault="00856E90" w:rsidP="00054348">
            <w:pPr>
              <w:pStyle w:val="a7"/>
              <w:tabs>
                <w:tab w:val="left" w:pos="4680"/>
                <w:tab w:val="left" w:pos="7020"/>
              </w:tabs>
              <w:jc w:val="both"/>
              <w:rPr>
                <w:b/>
                <w:color w:val="1D1B11"/>
              </w:rPr>
            </w:pPr>
            <w:r w:rsidRPr="00054348">
              <w:rPr>
                <w:b/>
                <w:color w:val="1D1B11"/>
              </w:rPr>
              <w:t>ФИО предметника</w:t>
            </w:r>
          </w:p>
        </w:tc>
      </w:tr>
      <w:tr w:rsidR="00856E90" w:rsidRPr="00054348" w:rsidTr="00856E90">
        <w:tc>
          <w:tcPr>
            <w:tcW w:w="1827" w:type="dxa"/>
          </w:tcPr>
          <w:p w:rsidR="00856E90" w:rsidRPr="00054348" w:rsidRDefault="00856E90" w:rsidP="00054348">
            <w:pPr>
              <w:pStyle w:val="a7"/>
              <w:tabs>
                <w:tab w:val="left" w:pos="4680"/>
                <w:tab w:val="left" w:pos="7020"/>
              </w:tabs>
              <w:jc w:val="both"/>
              <w:rPr>
                <w:color w:val="1D1B11"/>
              </w:rPr>
            </w:pPr>
            <w:r w:rsidRPr="00054348">
              <w:rPr>
                <w:color w:val="1D1B11"/>
              </w:rPr>
              <w:t>11</w:t>
            </w:r>
          </w:p>
        </w:tc>
        <w:tc>
          <w:tcPr>
            <w:tcW w:w="1392" w:type="dxa"/>
            <w:tcBorders>
              <w:right w:val="single" w:sz="4" w:space="0" w:color="auto"/>
            </w:tcBorders>
          </w:tcPr>
          <w:p w:rsidR="00856E90" w:rsidRPr="00054348" w:rsidRDefault="00794A16" w:rsidP="00054348">
            <w:pPr>
              <w:pStyle w:val="a7"/>
              <w:tabs>
                <w:tab w:val="left" w:pos="4680"/>
                <w:tab w:val="left" w:pos="7020"/>
              </w:tabs>
              <w:jc w:val="both"/>
              <w:rPr>
                <w:color w:val="1D1B11"/>
              </w:rPr>
            </w:pPr>
            <w:r w:rsidRPr="00054348">
              <w:rPr>
                <w:color w:val="1D1B11"/>
              </w:rPr>
              <w:t>8</w:t>
            </w:r>
          </w:p>
        </w:tc>
        <w:tc>
          <w:tcPr>
            <w:tcW w:w="417" w:type="dxa"/>
            <w:tcBorders>
              <w:left w:val="single" w:sz="4" w:space="0" w:color="auto"/>
            </w:tcBorders>
          </w:tcPr>
          <w:p w:rsidR="00856E90" w:rsidRPr="00054348" w:rsidRDefault="00794A16" w:rsidP="00054348">
            <w:pPr>
              <w:pStyle w:val="a7"/>
              <w:tabs>
                <w:tab w:val="left" w:pos="4680"/>
                <w:tab w:val="left" w:pos="7020"/>
              </w:tabs>
              <w:jc w:val="both"/>
              <w:rPr>
                <w:color w:val="1D1B11"/>
              </w:rPr>
            </w:pPr>
            <w:r w:rsidRPr="00054348">
              <w:rPr>
                <w:color w:val="1D1B11"/>
              </w:rPr>
              <w:t>2</w:t>
            </w:r>
          </w:p>
        </w:tc>
        <w:tc>
          <w:tcPr>
            <w:tcW w:w="1999" w:type="dxa"/>
          </w:tcPr>
          <w:p w:rsidR="00856E90" w:rsidRPr="00054348" w:rsidRDefault="00794A16" w:rsidP="00054348">
            <w:pPr>
              <w:pStyle w:val="a7"/>
              <w:tabs>
                <w:tab w:val="left" w:pos="4680"/>
                <w:tab w:val="left" w:pos="7020"/>
              </w:tabs>
              <w:jc w:val="both"/>
              <w:rPr>
                <w:color w:val="1D1B11"/>
              </w:rPr>
            </w:pPr>
            <w:r w:rsidRPr="00054348">
              <w:rPr>
                <w:color w:val="1D1B11"/>
              </w:rPr>
              <w:t>0</w:t>
            </w:r>
          </w:p>
        </w:tc>
        <w:tc>
          <w:tcPr>
            <w:tcW w:w="1973" w:type="dxa"/>
          </w:tcPr>
          <w:p w:rsidR="00856E90" w:rsidRPr="00054348" w:rsidRDefault="00794A16" w:rsidP="00054348">
            <w:pPr>
              <w:pStyle w:val="a7"/>
              <w:tabs>
                <w:tab w:val="left" w:pos="4680"/>
                <w:tab w:val="left" w:pos="7020"/>
              </w:tabs>
              <w:jc w:val="both"/>
              <w:rPr>
                <w:color w:val="1D1B11"/>
              </w:rPr>
            </w:pPr>
            <w:r w:rsidRPr="00054348">
              <w:rPr>
                <w:color w:val="1D1B11"/>
              </w:rPr>
              <w:t>0</w:t>
            </w:r>
          </w:p>
        </w:tc>
        <w:tc>
          <w:tcPr>
            <w:tcW w:w="1963" w:type="dxa"/>
          </w:tcPr>
          <w:p w:rsidR="00856E90" w:rsidRPr="00054348" w:rsidRDefault="00794A16" w:rsidP="00054348">
            <w:pPr>
              <w:pStyle w:val="a7"/>
              <w:tabs>
                <w:tab w:val="left" w:pos="4680"/>
                <w:tab w:val="left" w:pos="7020"/>
              </w:tabs>
              <w:jc w:val="both"/>
              <w:rPr>
                <w:color w:val="1D1B11"/>
              </w:rPr>
            </w:pPr>
            <w:r w:rsidRPr="00054348">
              <w:rPr>
                <w:color w:val="1D1B11"/>
              </w:rPr>
              <w:t>Федотова Т.Р.</w:t>
            </w:r>
          </w:p>
        </w:tc>
      </w:tr>
    </w:tbl>
    <w:p w:rsidR="00D575FA" w:rsidRPr="00054348" w:rsidRDefault="00D575FA" w:rsidP="00054348">
      <w:pPr>
        <w:pStyle w:val="a7"/>
        <w:tabs>
          <w:tab w:val="left" w:pos="4680"/>
          <w:tab w:val="left" w:pos="7020"/>
        </w:tabs>
        <w:jc w:val="both"/>
        <w:rPr>
          <w:b/>
          <w:color w:val="1D1B11"/>
        </w:rPr>
      </w:pPr>
    </w:p>
    <w:p w:rsidR="00D575FA" w:rsidRPr="00054348" w:rsidRDefault="00D575FA" w:rsidP="00054348">
      <w:pPr>
        <w:pStyle w:val="a7"/>
        <w:jc w:val="both"/>
        <w:rPr>
          <w:b/>
          <w:color w:val="1D1B11"/>
        </w:rPr>
      </w:pPr>
      <w:r w:rsidRPr="00054348">
        <w:rPr>
          <w:b/>
          <w:color w:val="1D1B11"/>
        </w:rPr>
        <w:t>Обществознание</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50"/>
        <w:gridCol w:w="1134"/>
        <w:gridCol w:w="2525"/>
        <w:gridCol w:w="2303"/>
        <w:gridCol w:w="1915"/>
      </w:tblGrid>
      <w:tr w:rsidR="00856E90" w:rsidRPr="00054348" w:rsidTr="00794A16">
        <w:tc>
          <w:tcPr>
            <w:tcW w:w="959" w:type="dxa"/>
          </w:tcPr>
          <w:p w:rsidR="00856E90" w:rsidRPr="00054348" w:rsidRDefault="00856E90" w:rsidP="00054348">
            <w:pPr>
              <w:pStyle w:val="a7"/>
              <w:jc w:val="both"/>
              <w:rPr>
                <w:b/>
                <w:color w:val="1D1B11"/>
              </w:rPr>
            </w:pPr>
            <w:r w:rsidRPr="00054348">
              <w:rPr>
                <w:b/>
                <w:color w:val="1D1B11"/>
              </w:rPr>
              <w:t>Класс</w:t>
            </w:r>
          </w:p>
        </w:tc>
        <w:tc>
          <w:tcPr>
            <w:tcW w:w="850" w:type="dxa"/>
          </w:tcPr>
          <w:p w:rsidR="00856E90" w:rsidRPr="00054348" w:rsidRDefault="00856E90" w:rsidP="00054348">
            <w:pPr>
              <w:pStyle w:val="a7"/>
              <w:jc w:val="both"/>
              <w:rPr>
                <w:b/>
                <w:color w:val="1D1B11"/>
              </w:rPr>
            </w:pPr>
            <w:r w:rsidRPr="00054348">
              <w:rPr>
                <w:b/>
                <w:color w:val="1D1B11"/>
              </w:rPr>
              <w:t>Всего</w:t>
            </w:r>
          </w:p>
        </w:tc>
        <w:tc>
          <w:tcPr>
            <w:tcW w:w="1134" w:type="dxa"/>
            <w:tcBorders>
              <w:right w:val="single" w:sz="4" w:space="0" w:color="auto"/>
            </w:tcBorders>
          </w:tcPr>
          <w:p w:rsidR="00856E90" w:rsidRPr="00054348" w:rsidRDefault="00794A16" w:rsidP="00054348">
            <w:pPr>
              <w:pStyle w:val="a7"/>
              <w:tabs>
                <w:tab w:val="left" w:pos="4680"/>
                <w:tab w:val="left" w:pos="7020"/>
              </w:tabs>
              <w:jc w:val="both"/>
              <w:rPr>
                <w:b/>
                <w:color w:val="1D1B11"/>
              </w:rPr>
            </w:pPr>
            <w:r w:rsidRPr="00054348">
              <w:rPr>
                <w:b/>
                <w:color w:val="1D1B11"/>
              </w:rPr>
              <w:t>Сдали ЕГЭ</w:t>
            </w:r>
          </w:p>
        </w:tc>
        <w:tc>
          <w:tcPr>
            <w:tcW w:w="2525" w:type="dxa"/>
            <w:tcBorders>
              <w:left w:val="single" w:sz="4" w:space="0" w:color="auto"/>
            </w:tcBorders>
          </w:tcPr>
          <w:p w:rsidR="00856E90" w:rsidRPr="00054348" w:rsidRDefault="00794A16" w:rsidP="00054348">
            <w:pPr>
              <w:pStyle w:val="a7"/>
              <w:tabs>
                <w:tab w:val="left" w:pos="4680"/>
                <w:tab w:val="left" w:pos="7020"/>
              </w:tabs>
              <w:jc w:val="both"/>
              <w:rPr>
                <w:b/>
                <w:color w:val="1D1B11"/>
              </w:rPr>
            </w:pPr>
            <w:r w:rsidRPr="00054348">
              <w:rPr>
                <w:b/>
                <w:color w:val="1D1B11"/>
              </w:rPr>
              <w:t>Набрали выше минимального кол-ва баллов</w:t>
            </w:r>
          </w:p>
        </w:tc>
        <w:tc>
          <w:tcPr>
            <w:tcW w:w="2303" w:type="dxa"/>
          </w:tcPr>
          <w:p w:rsidR="00856E90" w:rsidRPr="00054348" w:rsidRDefault="00856E90" w:rsidP="00054348">
            <w:pPr>
              <w:pStyle w:val="a7"/>
              <w:jc w:val="both"/>
              <w:rPr>
                <w:b/>
                <w:color w:val="1D1B11"/>
              </w:rPr>
            </w:pPr>
            <w:r w:rsidRPr="00054348">
              <w:rPr>
                <w:b/>
                <w:color w:val="1D1B11"/>
              </w:rPr>
              <w:t>% успеваемости</w:t>
            </w:r>
          </w:p>
        </w:tc>
        <w:tc>
          <w:tcPr>
            <w:tcW w:w="1915" w:type="dxa"/>
          </w:tcPr>
          <w:p w:rsidR="00856E90" w:rsidRPr="00054348" w:rsidRDefault="00856E90" w:rsidP="00054348">
            <w:pPr>
              <w:pStyle w:val="a7"/>
              <w:jc w:val="both"/>
              <w:rPr>
                <w:b/>
                <w:color w:val="1D1B11"/>
              </w:rPr>
            </w:pPr>
            <w:r w:rsidRPr="00054348">
              <w:rPr>
                <w:b/>
                <w:color w:val="1D1B11"/>
              </w:rPr>
              <w:t>ФИО предметника</w:t>
            </w:r>
          </w:p>
        </w:tc>
      </w:tr>
      <w:tr w:rsidR="00856E90" w:rsidRPr="00054348" w:rsidTr="00794A16">
        <w:tc>
          <w:tcPr>
            <w:tcW w:w="959" w:type="dxa"/>
          </w:tcPr>
          <w:p w:rsidR="00856E90" w:rsidRPr="00054348" w:rsidRDefault="00856E90" w:rsidP="00054348">
            <w:pPr>
              <w:pStyle w:val="a7"/>
              <w:jc w:val="both"/>
              <w:rPr>
                <w:b/>
                <w:color w:val="1D1B11"/>
              </w:rPr>
            </w:pPr>
            <w:r w:rsidRPr="00054348">
              <w:rPr>
                <w:b/>
                <w:color w:val="1D1B11"/>
              </w:rPr>
              <w:t>11</w:t>
            </w:r>
          </w:p>
        </w:tc>
        <w:tc>
          <w:tcPr>
            <w:tcW w:w="850" w:type="dxa"/>
          </w:tcPr>
          <w:p w:rsidR="00856E90" w:rsidRPr="00054348" w:rsidRDefault="00856E90" w:rsidP="00054348">
            <w:pPr>
              <w:pStyle w:val="a7"/>
              <w:jc w:val="both"/>
              <w:rPr>
                <w:b/>
                <w:color w:val="1D1B11"/>
              </w:rPr>
            </w:pPr>
            <w:r w:rsidRPr="00054348">
              <w:rPr>
                <w:b/>
                <w:color w:val="1D1B11"/>
              </w:rPr>
              <w:t>3</w:t>
            </w:r>
          </w:p>
        </w:tc>
        <w:tc>
          <w:tcPr>
            <w:tcW w:w="1134" w:type="dxa"/>
            <w:tcBorders>
              <w:right w:val="single" w:sz="4" w:space="0" w:color="auto"/>
            </w:tcBorders>
          </w:tcPr>
          <w:p w:rsidR="00856E90" w:rsidRPr="00054348" w:rsidRDefault="00794A16" w:rsidP="00054348">
            <w:pPr>
              <w:pStyle w:val="a7"/>
              <w:jc w:val="both"/>
              <w:rPr>
                <w:b/>
                <w:color w:val="1D1B11"/>
              </w:rPr>
            </w:pPr>
            <w:r w:rsidRPr="00054348">
              <w:rPr>
                <w:b/>
                <w:color w:val="1D1B11"/>
              </w:rPr>
              <w:t>2</w:t>
            </w:r>
          </w:p>
        </w:tc>
        <w:tc>
          <w:tcPr>
            <w:tcW w:w="2525" w:type="dxa"/>
            <w:tcBorders>
              <w:left w:val="single" w:sz="4" w:space="0" w:color="auto"/>
            </w:tcBorders>
          </w:tcPr>
          <w:p w:rsidR="00856E90" w:rsidRPr="00054348" w:rsidRDefault="00C4378E" w:rsidP="00054348">
            <w:pPr>
              <w:pStyle w:val="a7"/>
              <w:ind w:left="1876"/>
              <w:jc w:val="both"/>
              <w:rPr>
                <w:b/>
                <w:color w:val="1D1B11"/>
              </w:rPr>
            </w:pPr>
            <w:r w:rsidRPr="00054348">
              <w:rPr>
                <w:b/>
                <w:color w:val="1D1B11"/>
              </w:rPr>
              <w:t>2</w:t>
            </w:r>
          </w:p>
        </w:tc>
        <w:tc>
          <w:tcPr>
            <w:tcW w:w="2303" w:type="dxa"/>
          </w:tcPr>
          <w:p w:rsidR="00856E90" w:rsidRPr="00054348" w:rsidRDefault="00C4378E" w:rsidP="00054348">
            <w:pPr>
              <w:pStyle w:val="a7"/>
              <w:jc w:val="both"/>
              <w:rPr>
                <w:b/>
                <w:color w:val="1D1B11"/>
              </w:rPr>
            </w:pPr>
            <w:r w:rsidRPr="00054348">
              <w:rPr>
                <w:b/>
                <w:color w:val="1D1B11"/>
              </w:rPr>
              <w:t>100</w:t>
            </w:r>
          </w:p>
        </w:tc>
        <w:tc>
          <w:tcPr>
            <w:tcW w:w="1915" w:type="dxa"/>
          </w:tcPr>
          <w:p w:rsidR="00856E90" w:rsidRPr="00054348" w:rsidRDefault="00794A16" w:rsidP="00054348">
            <w:pPr>
              <w:pStyle w:val="a7"/>
              <w:jc w:val="both"/>
              <w:rPr>
                <w:b/>
                <w:color w:val="1D1B11"/>
              </w:rPr>
            </w:pPr>
            <w:r w:rsidRPr="00054348">
              <w:rPr>
                <w:b/>
                <w:color w:val="1D1B11"/>
              </w:rPr>
              <w:t>Павлова М.А.</w:t>
            </w:r>
          </w:p>
        </w:tc>
      </w:tr>
    </w:tbl>
    <w:p w:rsidR="00D575FA" w:rsidRPr="00054348" w:rsidRDefault="00D575FA" w:rsidP="00054348">
      <w:pPr>
        <w:pStyle w:val="a7"/>
        <w:jc w:val="both"/>
        <w:rPr>
          <w:b/>
          <w:color w:val="1D1B11"/>
        </w:rPr>
      </w:pPr>
    </w:p>
    <w:p w:rsidR="00D575FA" w:rsidRPr="00054348" w:rsidRDefault="00D575FA" w:rsidP="00054348">
      <w:pPr>
        <w:pStyle w:val="a7"/>
        <w:jc w:val="both"/>
        <w:rPr>
          <w:color w:val="1D1B11"/>
        </w:rPr>
      </w:pPr>
      <w:r w:rsidRPr="00054348">
        <w:rPr>
          <w:b/>
          <w:color w:val="1D1B11"/>
        </w:rPr>
        <w:lastRenderedPageBreak/>
        <w:t>Анализ результатов итоговой аттестации за курс средней школы</w:t>
      </w:r>
    </w:p>
    <w:p w:rsidR="00D575FA" w:rsidRPr="00054348" w:rsidRDefault="00D575FA" w:rsidP="00054348">
      <w:pPr>
        <w:jc w:val="both"/>
        <w:rPr>
          <w:color w:val="1D1B11"/>
        </w:rPr>
      </w:pPr>
      <w:r w:rsidRPr="00054348">
        <w:rPr>
          <w:color w:val="1D1B11"/>
        </w:rPr>
        <w:tab/>
      </w:r>
      <w:r w:rsidR="00856E90" w:rsidRPr="00054348">
        <w:rPr>
          <w:color w:val="1D1B11"/>
        </w:rPr>
        <w:t>С</w:t>
      </w:r>
      <w:r w:rsidRPr="00054348">
        <w:rPr>
          <w:color w:val="1D1B11"/>
        </w:rPr>
        <w:t xml:space="preserve">давали ЕГЭ  </w:t>
      </w:r>
      <w:r w:rsidR="00856E90" w:rsidRPr="00054348">
        <w:rPr>
          <w:color w:val="1D1B11"/>
        </w:rPr>
        <w:t xml:space="preserve">из 8 учащихся 7 . Николаев Артем, инвалид с детства, сдал экзамены по традиционной форме: математика- </w:t>
      </w:r>
      <w:r w:rsidR="00C06ADF" w:rsidRPr="00054348">
        <w:rPr>
          <w:color w:val="1D1B11"/>
        </w:rPr>
        <w:t>удовл</w:t>
      </w:r>
      <w:r w:rsidR="00856E90" w:rsidRPr="00054348">
        <w:rPr>
          <w:color w:val="1D1B11"/>
        </w:rPr>
        <w:t>, русский язык -</w:t>
      </w:r>
      <w:r w:rsidR="00C06ADF" w:rsidRPr="00054348">
        <w:rPr>
          <w:color w:val="1D1B11"/>
        </w:rPr>
        <w:t>хорошо</w:t>
      </w:r>
      <w:r w:rsidR="00856E90" w:rsidRPr="00054348">
        <w:rPr>
          <w:color w:val="1D1B11"/>
        </w:rPr>
        <w:t xml:space="preserve"> .</w:t>
      </w:r>
    </w:p>
    <w:p w:rsidR="00965D4F" w:rsidRPr="00054348" w:rsidRDefault="00D575FA" w:rsidP="00054348">
      <w:pPr>
        <w:jc w:val="both"/>
        <w:rPr>
          <w:b/>
          <w:i/>
          <w:color w:val="1D1B11"/>
        </w:rPr>
      </w:pPr>
      <w:r w:rsidRPr="00054348">
        <w:rPr>
          <w:color w:val="1D1B11"/>
        </w:rPr>
        <w:t xml:space="preserve"> </w:t>
      </w:r>
      <w:r w:rsidRPr="00054348">
        <w:rPr>
          <w:color w:val="1D1B11"/>
        </w:rPr>
        <w:tab/>
      </w:r>
      <w:r w:rsidR="00E20D18" w:rsidRPr="00054348">
        <w:rPr>
          <w:b/>
          <w:i/>
          <w:color w:val="1D1B11"/>
        </w:rPr>
        <w:t xml:space="preserve">Из анализа </w:t>
      </w:r>
      <w:r w:rsidRPr="00054348">
        <w:rPr>
          <w:b/>
          <w:i/>
          <w:color w:val="1D1B11"/>
        </w:rPr>
        <w:t xml:space="preserve"> экзаменационной с</w:t>
      </w:r>
      <w:r w:rsidR="00E20D18" w:rsidRPr="00054348">
        <w:rPr>
          <w:b/>
          <w:i/>
          <w:color w:val="1D1B11"/>
        </w:rPr>
        <w:t>ессии:</w:t>
      </w:r>
      <w:r w:rsidRPr="00054348">
        <w:rPr>
          <w:b/>
          <w:i/>
          <w:color w:val="1D1B11"/>
        </w:rPr>
        <w:t xml:space="preserve">  100%-ное  выполнение заданий ЕГЭ по русскому языку, </w:t>
      </w:r>
      <w:r w:rsidR="00FA17DB" w:rsidRPr="00054348">
        <w:rPr>
          <w:b/>
          <w:i/>
          <w:color w:val="1D1B11"/>
        </w:rPr>
        <w:t>обществознанию.</w:t>
      </w:r>
    </w:p>
    <w:p w:rsidR="00D575FA" w:rsidRPr="00054348" w:rsidRDefault="00D575FA" w:rsidP="00054348">
      <w:pPr>
        <w:ind w:firstLine="708"/>
        <w:jc w:val="both"/>
        <w:rPr>
          <w:color w:val="1D1B11"/>
        </w:rPr>
      </w:pPr>
    </w:p>
    <w:p w:rsidR="00D575FA" w:rsidRPr="00054348" w:rsidRDefault="00D575FA" w:rsidP="00054348">
      <w:pPr>
        <w:ind w:firstLine="708"/>
        <w:jc w:val="both"/>
        <w:rPr>
          <w:b/>
          <w:color w:val="1D1B11"/>
        </w:rPr>
      </w:pPr>
      <w:r w:rsidRPr="00054348">
        <w:rPr>
          <w:b/>
          <w:color w:val="1D1B11"/>
        </w:rPr>
        <w:t xml:space="preserve">Выводы и предложения: </w:t>
      </w:r>
    </w:p>
    <w:p w:rsidR="00D575FA" w:rsidRPr="00054348" w:rsidRDefault="00D575FA" w:rsidP="00054348">
      <w:pPr>
        <w:pStyle w:val="a6"/>
        <w:numPr>
          <w:ilvl w:val="0"/>
          <w:numId w:val="30"/>
        </w:numPr>
        <w:tabs>
          <w:tab w:val="left" w:pos="993"/>
        </w:tabs>
        <w:spacing w:after="0" w:line="240" w:lineRule="auto"/>
        <w:ind w:left="0" w:firstLine="705"/>
        <w:jc w:val="both"/>
        <w:rPr>
          <w:rFonts w:ascii="Times New Roman" w:hAnsi="Times New Roman"/>
          <w:color w:val="1D1B11"/>
          <w:sz w:val="24"/>
          <w:szCs w:val="24"/>
        </w:rPr>
      </w:pPr>
      <w:r w:rsidRPr="00054348">
        <w:rPr>
          <w:rFonts w:ascii="Times New Roman" w:hAnsi="Times New Roman"/>
          <w:color w:val="1D1B11"/>
          <w:sz w:val="24"/>
          <w:szCs w:val="24"/>
        </w:rPr>
        <w:t xml:space="preserve">В учебном процессе необходимо серьезно уделить внимание на следующие вопросы курса «Алгебры и начал анализа» и «Геометрия»: </w:t>
      </w:r>
    </w:p>
    <w:p w:rsidR="00D575FA" w:rsidRPr="00054348" w:rsidRDefault="00D575FA" w:rsidP="00054348">
      <w:pPr>
        <w:pStyle w:val="a6"/>
        <w:numPr>
          <w:ilvl w:val="0"/>
          <w:numId w:val="29"/>
        </w:numPr>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 xml:space="preserve">решение тригонометрических уравнений, логарифмических неравенств базового уровня, </w:t>
      </w:r>
    </w:p>
    <w:p w:rsidR="00D575FA" w:rsidRPr="00054348" w:rsidRDefault="00D575FA" w:rsidP="00054348">
      <w:pPr>
        <w:pStyle w:val="a6"/>
        <w:numPr>
          <w:ilvl w:val="0"/>
          <w:numId w:val="29"/>
        </w:numPr>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использование различных приемов при решении комбинированных уравнений и неравенств, а также вопросам повторения текстовых задач, в 10-11 классах,</w:t>
      </w:r>
    </w:p>
    <w:p w:rsidR="00D575FA" w:rsidRPr="00054348" w:rsidRDefault="00D575FA" w:rsidP="00054348">
      <w:pPr>
        <w:pStyle w:val="a6"/>
        <w:numPr>
          <w:ilvl w:val="0"/>
          <w:numId w:val="29"/>
        </w:numPr>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 xml:space="preserve"> исследованию функции по графику ее производной, </w:t>
      </w:r>
    </w:p>
    <w:p w:rsidR="00D575FA" w:rsidRPr="00054348" w:rsidRDefault="00D575FA" w:rsidP="00054348">
      <w:pPr>
        <w:pStyle w:val="a6"/>
        <w:numPr>
          <w:ilvl w:val="0"/>
          <w:numId w:val="29"/>
        </w:numPr>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акцентировании внимания на геометрическом и физическом смыслах производной,</w:t>
      </w:r>
    </w:p>
    <w:p w:rsidR="00D575FA" w:rsidRPr="00054348" w:rsidRDefault="00D575FA" w:rsidP="00054348">
      <w:pPr>
        <w:pStyle w:val="a6"/>
        <w:numPr>
          <w:ilvl w:val="0"/>
          <w:numId w:val="29"/>
        </w:numPr>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 xml:space="preserve">обучению решению базовых геометрических задач по планиметрии и стереометрии. </w:t>
      </w:r>
    </w:p>
    <w:p w:rsidR="00D575FA" w:rsidRPr="00054348" w:rsidRDefault="00D575FA" w:rsidP="00054348">
      <w:pPr>
        <w:pStyle w:val="a6"/>
        <w:numPr>
          <w:ilvl w:val="0"/>
          <w:numId w:val="30"/>
        </w:numPr>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Рекомендуем уделить особое внимание для обучения учащихся задачам практической направленности.</w:t>
      </w:r>
    </w:p>
    <w:p w:rsidR="00D575FA" w:rsidRPr="00054348" w:rsidRDefault="00D575FA" w:rsidP="00054348">
      <w:pPr>
        <w:pStyle w:val="a6"/>
        <w:numPr>
          <w:ilvl w:val="0"/>
          <w:numId w:val="30"/>
        </w:numPr>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Предлагаем шире использовать различные методические подходы по обучению учащихся применять свои знания в измененной ситуации, используя при этом методы, известные им из школьного курса.</w:t>
      </w:r>
    </w:p>
    <w:p w:rsidR="00D575FA" w:rsidRPr="00054348" w:rsidRDefault="00D575FA" w:rsidP="00054348">
      <w:pPr>
        <w:ind w:firstLine="708"/>
        <w:jc w:val="both"/>
        <w:rPr>
          <w:color w:val="1D1B11"/>
        </w:rPr>
      </w:pPr>
      <w:r w:rsidRPr="00054348">
        <w:rPr>
          <w:color w:val="1D1B11"/>
        </w:rPr>
        <w:t xml:space="preserve">  </w:t>
      </w:r>
    </w:p>
    <w:p w:rsidR="00D575FA" w:rsidRPr="00054348" w:rsidRDefault="00D575FA" w:rsidP="00054348">
      <w:pPr>
        <w:ind w:firstLine="708"/>
        <w:jc w:val="both"/>
        <w:rPr>
          <w:b/>
          <w:color w:val="1D1B11"/>
        </w:rPr>
      </w:pPr>
      <w:r w:rsidRPr="00054348">
        <w:rPr>
          <w:b/>
          <w:color w:val="1D1B11"/>
        </w:rPr>
        <w:t>Итоги ЕГЭ по русскому языку:</w:t>
      </w:r>
    </w:p>
    <w:p w:rsidR="00D575FA" w:rsidRPr="00054348" w:rsidRDefault="00D575FA" w:rsidP="00054348">
      <w:pPr>
        <w:ind w:firstLine="708"/>
        <w:jc w:val="both"/>
        <w:rPr>
          <w:b/>
          <w:color w:val="1D1B11"/>
        </w:rPr>
      </w:pPr>
    </w:p>
    <w:p w:rsidR="00D575FA" w:rsidRPr="00054348" w:rsidRDefault="00D575FA" w:rsidP="00054348">
      <w:pPr>
        <w:tabs>
          <w:tab w:val="left" w:pos="709"/>
        </w:tabs>
        <w:ind w:firstLine="708"/>
        <w:jc w:val="both"/>
        <w:rPr>
          <w:color w:val="1D1B11"/>
        </w:rPr>
      </w:pPr>
      <w:r w:rsidRPr="00054348">
        <w:rPr>
          <w:color w:val="1D1B11"/>
        </w:rPr>
        <w:tab/>
        <w:t>Ниже приведена таблица, где отражается количество учащихся, набравших выше минимального балла . Минимальный порог- 36 баллов.</w:t>
      </w:r>
    </w:p>
    <w:p w:rsidR="00D575FA" w:rsidRPr="00054348" w:rsidRDefault="00D575FA" w:rsidP="00054348">
      <w:pPr>
        <w:tabs>
          <w:tab w:val="left" w:pos="709"/>
        </w:tabs>
        <w:ind w:firstLine="708"/>
        <w:jc w:val="both"/>
        <w:rPr>
          <w:color w:val="1D1B11"/>
        </w:rPr>
      </w:pPr>
    </w:p>
    <w:tbl>
      <w:tblPr>
        <w:tblW w:w="7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126"/>
        <w:gridCol w:w="2410"/>
        <w:gridCol w:w="1559"/>
      </w:tblGrid>
      <w:tr w:rsidR="00D575FA" w:rsidRPr="00054348" w:rsidTr="008567BE">
        <w:trPr>
          <w:jc w:val="center"/>
        </w:trPr>
        <w:tc>
          <w:tcPr>
            <w:tcW w:w="1384" w:type="dxa"/>
          </w:tcPr>
          <w:p w:rsidR="00D575FA" w:rsidRPr="00054348" w:rsidRDefault="00D575FA" w:rsidP="00054348">
            <w:pPr>
              <w:tabs>
                <w:tab w:val="left" w:pos="709"/>
              </w:tabs>
              <w:jc w:val="both"/>
              <w:rPr>
                <w:color w:val="1D1B11"/>
              </w:rPr>
            </w:pPr>
            <w:r w:rsidRPr="00054348">
              <w:rPr>
                <w:color w:val="1D1B11"/>
              </w:rPr>
              <w:t>Всего</w:t>
            </w:r>
          </w:p>
        </w:tc>
        <w:tc>
          <w:tcPr>
            <w:tcW w:w="2126" w:type="dxa"/>
          </w:tcPr>
          <w:p w:rsidR="00D575FA" w:rsidRPr="00054348" w:rsidRDefault="00D575FA" w:rsidP="00054348">
            <w:pPr>
              <w:tabs>
                <w:tab w:val="left" w:pos="709"/>
              </w:tabs>
              <w:jc w:val="both"/>
              <w:rPr>
                <w:color w:val="1D1B11"/>
              </w:rPr>
            </w:pPr>
            <w:r w:rsidRPr="00054348">
              <w:rPr>
                <w:color w:val="1D1B11"/>
              </w:rPr>
              <w:t>Ниже миним. балла</w:t>
            </w:r>
          </w:p>
        </w:tc>
        <w:tc>
          <w:tcPr>
            <w:tcW w:w="2410" w:type="dxa"/>
          </w:tcPr>
          <w:p w:rsidR="00D575FA" w:rsidRPr="00054348" w:rsidRDefault="00D575FA" w:rsidP="00054348">
            <w:pPr>
              <w:tabs>
                <w:tab w:val="left" w:pos="709"/>
              </w:tabs>
              <w:jc w:val="both"/>
              <w:rPr>
                <w:color w:val="1D1B11"/>
              </w:rPr>
            </w:pPr>
            <w:r w:rsidRPr="00054348">
              <w:rPr>
                <w:color w:val="1D1B11"/>
              </w:rPr>
              <w:t>Средний уровень</w:t>
            </w:r>
          </w:p>
          <w:p w:rsidR="00D575FA" w:rsidRPr="00054348" w:rsidRDefault="00D575FA" w:rsidP="00054348">
            <w:pPr>
              <w:tabs>
                <w:tab w:val="left" w:pos="709"/>
              </w:tabs>
              <w:jc w:val="both"/>
              <w:rPr>
                <w:color w:val="1D1B11"/>
              </w:rPr>
            </w:pPr>
            <w:r w:rsidRPr="00054348">
              <w:rPr>
                <w:color w:val="1D1B11"/>
              </w:rPr>
              <w:t>от 24-51 б.</w:t>
            </w:r>
          </w:p>
        </w:tc>
        <w:tc>
          <w:tcPr>
            <w:tcW w:w="1559" w:type="dxa"/>
          </w:tcPr>
          <w:p w:rsidR="00D575FA" w:rsidRPr="00054348" w:rsidRDefault="00D575FA" w:rsidP="00054348">
            <w:pPr>
              <w:tabs>
                <w:tab w:val="left" w:pos="709"/>
              </w:tabs>
              <w:jc w:val="both"/>
              <w:rPr>
                <w:color w:val="1D1B11"/>
              </w:rPr>
            </w:pPr>
            <w:r w:rsidRPr="00054348">
              <w:rPr>
                <w:color w:val="1D1B11"/>
              </w:rPr>
              <w:t>Хороший уровень</w:t>
            </w:r>
          </w:p>
          <w:p w:rsidR="00D575FA" w:rsidRPr="00054348" w:rsidRDefault="00D575FA" w:rsidP="00054348">
            <w:pPr>
              <w:tabs>
                <w:tab w:val="left" w:pos="709"/>
              </w:tabs>
              <w:jc w:val="both"/>
              <w:rPr>
                <w:color w:val="1D1B11"/>
              </w:rPr>
            </w:pPr>
            <w:r w:rsidRPr="00054348">
              <w:rPr>
                <w:color w:val="1D1B11"/>
              </w:rPr>
              <w:t>от 52-60 б</w:t>
            </w:r>
          </w:p>
        </w:tc>
      </w:tr>
      <w:tr w:rsidR="00D575FA" w:rsidRPr="00054348" w:rsidTr="008567BE">
        <w:trPr>
          <w:jc w:val="center"/>
        </w:trPr>
        <w:tc>
          <w:tcPr>
            <w:tcW w:w="1384" w:type="dxa"/>
          </w:tcPr>
          <w:p w:rsidR="00D575FA" w:rsidRPr="00054348" w:rsidRDefault="00031383" w:rsidP="00054348">
            <w:pPr>
              <w:tabs>
                <w:tab w:val="left" w:pos="709"/>
              </w:tabs>
              <w:jc w:val="both"/>
              <w:rPr>
                <w:b/>
                <w:color w:val="1D1B11"/>
              </w:rPr>
            </w:pPr>
            <w:r w:rsidRPr="00054348">
              <w:rPr>
                <w:b/>
                <w:color w:val="1D1B11"/>
              </w:rPr>
              <w:t>7</w:t>
            </w:r>
          </w:p>
        </w:tc>
        <w:tc>
          <w:tcPr>
            <w:tcW w:w="2126" w:type="dxa"/>
          </w:tcPr>
          <w:p w:rsidR="00D575FA" w:rsidRPr="00054348" w:rsidRDefault="00D575FA" w:rsidP="00054348">
            <w:pPr>
              <w:tabs>
                <w:tab w:val="left" w:pos="709"/>
              </w:tabs>
              <w:jc w:val="both"/>
              <w:rPr>
                <w:b/>
                <w:color w:val="1D1B11"/>
              </w:rPr>
            </w:pPr>
            <w:r w:rsidRPr="00054348">
              <w:rPr>
                <w:b/>
                <w:color w:val="1D1B11"/>
              </w:rPr>
              <w:t>0</w:t>
            </w:r>
          </w:p>
        </w:tc>
        <w:tc>
          <w:tcPr>
            <w:tcW w:w="2410" w:type="dxa"/>
          </w:tcPr>
          <w:p w:rsidR="00D575FA" w:rsidRPr="00054348" w:rsidRDefault="00031383" w:rsidP="00054348">
            <w:pPr>
              <w:tabs>
                <w:tab w:val="left" w:pos="709"/>
              </w:tabs>
              <w:jc w:val="both"/>
              <w:rPr>
                <w:b/>
                <w:color w:val="1D1B11"/>
              </w:rPr>
            </w:pPr>
            <w:r w:rsidRPr="00054348">
              <w:rPr>
                <w:b/>
                <w:color w:val="1D1B11"/>
              </w:rPr>
              <w:t>7</w:t>
            </w:r>
          </w:p>
        </w:tc>
        <w:tc>
          <w:tcPr>
            <w:tcW w:w="1559" w:type="dxa"/>
          </w:tcPr>
          <w:p w:rsidR="00D575FA" w:rsidRPr="00054348" w:rsidRDefault="00031383" w:rsidP="00054348">
            <w:pPr>
              <w:tabs>
                <w:tab w:val="left" w:pos="709"/>
              </w:tabs>
              <w:jc w:val="both"/>
              <w:rPr>
                <w:b/>
                <w:color w:val="1D1B11"/>
              </w:rPr>
            </w:pPr>
            <w:r w:rsidRPr="00054348">
              <w:rPr>
                <w:b/>
                <w:color w:val="1D1B11"/>
              </w:rPr>
              <w:t>0</w:t>
            </w:r>
          </w:p>
        </w:tc>
      </w:tr>
    </w:tbl>
    <w:p w:rsidR="00D575FA" w:rsidRPr="00054348" w:rsidRDefault="00D575FA" w:rsidP="00054348">
      <w:pPr>
        <w:tabs>
          <w:tab w:val="left" w:pos="709"/>
        </w:tabs>
        <w:ind w:firstLine="708"/>
        <w:jc w:val="both"/>
        <w:rPr>
          <w:color w:val="1D1B11"/>
        </w:rPr>
      </w:pPr>
    </w:p>
    <w:p w:rsidR="00D575FA" w:rsidRPr="00054348" w:rsidRDefault="00D575FA" w:rsidP="00054348">
      <w:pPr>
        <w:tabs>
          <w:tab w:val="left" w:pos="709"/>
        </w:tabs>
        <w:ind w:firstLine="708"/>
        <w:jc w:val="both"/>
        <w:rPr>
          <w:b/>
          <w:color w:val="1D1B11"/>
        </w:rPr>
      </w:pPr>
      <w:r w:rsidRPr="00054348">
        <w:rPr>
          <w:b/>
          <w:color w:val="1D1B11"/>
        </w:rPr>
        <w:t>Выводы и предложения:</w:t>
      </w:r>
    </w:p>
    <w:p w:rsidR="00D575FA" w:rsidRPr="00054348" w:rsidRDefault="00D575FA" w:rsidP="00054348">
      <w:pPr>
        <w:tabs>
          <w:tab w:val="left" w:pos="709"/>
        </w:tabs>
        <w:ind w:firstLine="708"/>
        <w:jc w:val="both"/>
        <w:rPr>
          <w:color w:val="1D1B11"/>
        </w:rPr>
      </w:pPr>
      <w:r w:rsidRPr="00054348">
        <w:rPr>
          <w:color w:val="1D1B11"/>
        </w:rPr>
        <w:t>Анализ результатов ЕГЭ по русскому</w:t>
      </w:r>
      <w:r w:rsidR="00794A16" w:rsidRPr="00054348">
        <w:rPr>
          <w:color w:val="1D1B11"/>
        </w:rPr>
        <w:t xml:space="preserve"> языку в 2013</w:t>
      </w:r>
      <w:r w:rsidRPr="00054348">
        <w:rPr>
          <w:color w:val="1D1B11"/>
        </w:rPr>
        <w:t xml:space="preserve"> году позволяет дать рекомендации по совершенствованию процесса преподавания русского языка: </w:t>
      </w:r>
    </w:p>
    <w:p w:rsidR="00D575FA" w:rsidRPr="00054348" w:rsidRDefault="00D575FA" w:rsidP="00054348">
      <w:pPr>
        <w:pStyle w:val="a6"/>
        <w:numPr>
          <w:ilvl w:val="0"/>
          <w:numId w:val="31"/>
        </w:numPr>
        <w:tabs>
          <w:tab w:val="left" w:pos="709"/>
        </w:tabs>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На уроках русского языка в школе необходимо учитывать объективные закономерности педагогического процесса:</w:t>
      </w:r>
    </w:p>
    <w:p w:rsidR="00D575FA" w:rsidRPr="00054348" w:rsidRDefault="00D575FA" w:rsidP="00054348">
      <w:pPr>
        <w:pStyle w:val="a6"/>
        <w:numPr>
          <w:ilvl w:val="0"/>
          <w:numId w:val="32"/>
        </w:numPr>
        <w:tabs>
          <w:tab w:val="left" w:pos="709"/>
        </w:tabs>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 xml:space="preserve">усложнение тематики и проблематики общения, </w:t>
      </w:r>
    </w:p>
    <w:p w:rsidR="00D575FA" w:rsidRPr="00054348" w:rsidRDefault="00D575FA" w:rsidP="00054348">
      <w:pPr>
        <w:pStyle w:val="a6"/>
        <w:numPr>
          <w:ilvl w:val="0"/>
          <w:numId w:val="32"/>
        </w:numPr>
        <w:tabs>
          <w:tab w:val="left" w:pos="709"/>
        </w:tabs>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необходимость осмысления и создания текстов различных стилей и типов речи,</w:t>
      </w:r>
    </w:p>
    <w:p w:rsidR="00D575FA" w:rsidRPr="00054348" w:rsidRDefault="00D575FA" w:rsidP="00054348">
      <w:pPr>
        <w:pStyle w:val="a6"/>
        <w:numPr>
          <w:ilvl w:val="0"/>
          <w:numId w:val="32"/>
        </w:numPr>
        <w:tabs>
          <w:tab w:val="left" w:pos="709"/>
        </w:tabs>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потребность овладения в условиях средней школы навыками работы с информацией, представленной в различной форме, преобразованием имеющихся текстов по заданным параметрам.</w:t>
      </w:r>
    </w:p>
    <w:p w:rsidR="00D575FA" w:rsidRPr="00054348" w:rsidRDefault="00D575FA" w:rsidP="00054348">
      <w:pPr>
        <w:pStyle w:val="a6"/>
        <w:numPr>
          <w:ilvl w:val="0"/>
          <w:numId w:val="31"/>
        </w:numPr>
        <w:tabs>
          <w:tab w:val="left" w:pos="709"/>
        </w:tabs>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 xml:space="preserve">  Следует уделять больше внимания уделять устной речи учащихся;</w:t>
      </w:r>
    </w:p>
    <w:p w:rsidR="00D575FA" w:rsidRPr="00054348" w:rsidRDefault="00D575FA" w:rsidP="00054348">
      <w:pPr>
        <w:pStyle w:val="a6"/>
        <w:numPr>
          <w:ilvl w:val="0"/>
          <w:numId w:val="31"/>
        </w:numPr>
        <w:tabs>
          <w:tab w:val="left" w:pos="709"/>
        </w:tabs>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 xml:space="preserve">Систематической работе со словарем; </w:t>
      </w:r>
    </w:p>
    <w:p w:rsidR="00D575FA" w:rsidRPr="00054348" w:rsidRDefault="00D575FA" w:rsidP="00054348">
      <w:pPr>
        <w:pStyle w:val="a6"/>
        <w:numPr>
          <w:ilvl w:val="0"/>
          <w:numId w:val="31"/>
        </w:numPr>
        <w:tabs>
          <w:tab w:val="left" w:pos="709"/>
        </w:tabs>
        <w:spacing w:after="0" w:line="240" w:lineRule="auto"/>
        <w:jc w:val="both"/>
        <w:rPr>
          <w:rFonts w:ascii="Times New Roman" w:hAnsi="Times New Roman"/>
          <w:color w:val="1D1B11"/>
          <w:sz w:val="24"/>
          <w:szCs w:val="24"/>
        </w:rPr>
      </w:pPr>
      <w:r w:rsidRPr="00054348">
        <w:rPr>
          <w:rFonts w:ascii="Times New Roman" w:hAnsi="Times New Roman"/>
          <w:color w:val="1D1B11"/>
          <w:sz w:val="24"/>
          <w:szCs w:val="24"/>
        </w:rPr>
        <w:t xml:space="preserve">Следует обратить внимание на формирование аналитических умений. При этом необходимо постоянное внимание к смысловой стороне рассматриваемых языковых явлений (лексических, грамматических, словообразовательных и др.), </w:t>
      </w:r>
      <w:r w:rsidRPr="00054348">
        <w:rPr>
          <w:rFonts w:ascii="Times New Roman" w:hAnsi="Times New Roman"/>
          <w:color w:val="1D1B11"/>
          <w:sz w:val="24"/>
          <w:szCs w:val="24"/>
        </w:rPr>
        <w:lastRenderedPageBreak/>
        <w:t xml:space="preserve">использование разнообразных видов деятельности, нацеленных на применение знаний и умений в различных ситуациях, а не простое их воспроизведение. </w:t>
      </w:r>
    </w:p>
    <w:p w:rsidR="00D575FA" w:rsidRPr="00054348" w:rsidRDefault="00D575FA" w:rsidP="00054348">
      <w:pPr>
        <w:tabs>
          <w:tab w:val="left" w:pos="709"/>
        </w:tabs>
        <w:jc w:val="both"/>
        <w:rPr>
          <w:color w:val="1D1B11"/>
        </w:rPr>
      </w:pPr>
    </w:p>
    <w:p w:rsidR="00D575FA" w:rsidRPr="00054348" w:rsidRDefault="00D575FA" w:rsidP="00054348">
      <w:pPr>
        <w:jc w:val="both"/>
        <w:rPr>
          <w:b/>
          <w:color w:val="1D1B11"/>
        </w:rPr>
      </w:pPr>
    </w:p>
    <w:p w:rsidR="00965D4F" w:rsidRPr="00054348" w:rsidRDefault="00965D4F" w:rsidP="00054348">
      <w:pPr>
        <w:ind w:left="927"/>
        <w:jc w:val="both"/>
        <w:rPr>
          <w:b/>
          <w:color w:val="1D1B11"/>
        </w:rPr>
      </w:pPr>
    </w:p>
    <w:p w:rsidR="00965D4F" w:rsidRPr="00054348" w:rsidRDefault="00965D4F" w:rsidP="00054348">
      <w:pPr>
        <w:jc w:val="both"/>
        <w:rPr>
          <w:b/>
          <w:color w:val="1D1B11"/>
        </w:rPr>
      </w:pPr>
    </w:p>
    <w:p w:rsidR="00134BEB" w:rsidRPr="00054348" w:rsidRDefault="00134BEB" w:rsidP="00054348">
      <w:pPr>
        <w:jc w:val="both"/>
        <w:rPr>
          <w:b/>
          <w:color w:val="1D1B11"/>
        </w:rPr>
      </w:pPr>
    </w:p>
    <w:p w:rsidR="00134BEB" w:rsidRPr="00054348" w:rsidRDefault="00134BEB" w:rsidP="00054348">
      <w:pPr>
        <w:jc w:val="both"/>
        <w:rPr>
          <w:b/>
          <w:color w:val="1D1B11"/>
        </w:rPr>
      </w:pPr>
    </w:p>
    <w:p w:rsidR="00D575FA" w:rsidRPr="00054348" w:rsidRDefault="00D575FA" w:rsidP="00054348">
      <w:pPr>
        <w:jc w:val="both"/>
        <w:rPr>
          <w:color w:val="1D1B11"/>
        </w:rPr>
      </w:pPr>
      <w:r w:rsidRPr="00054348">
        <w:rPr>
          <w:color w:val="1D1B11"/>
        </w:rPr>
        <w:tab/>
        <w:t>В течение 201</w:t>
      </w:r>
      <w:r w:rsidR="00C376C2" w:rsidRPr="00054348">
        <w:rPr>
          <w:color w:val="1D1B11"/>
        </w:rPr>
        <w:t>2-2013</w:t>
      </w:r>
      <w:r w:rsidRPr="00054348">
        <w:rPr>
          <w:color w:val="1D1B11"/>
        </w:rPr>
        <w:t xml:space="preserve"> учебного года были проведены внутришкольные олимпиады по русскому языку, математике, истории, английскому языку, интеллектуальные игры</w:t>
      </w:r>
      <w:r w:rsidR="00C376C2" w:rsidRPr="00054348">
        <w:rPr>
          <w:color w:val="1D1B11"/>
        </w:rPr>
        <w:t xml:space="preserve">, брейн-ринг, матбой </w:t>
      </w:r>
      <w:r w:rsidRPr="00054348">
        <w:rPr>
          <w:color w:val="1D1B11"/>
        </w:rPr>
        <w:t xml:space="preserve"> (в рамках предметных недель). По результатам школьных олимпиад учащиеся у</w:t>
      </w:r>
      <w:r w:rsidR="00C376C2" w:rsidRPr="00054348">
        <w:rPr>
          <w:color w:val="1D1B11"/>
        </w:rPr>
        <w:t>частвовали в кустовых, районных</w:t>
      </w:r>
      <w:r w:rsidRPr="00054348">
        <w:rPr>
          <w:color w:val="1D1B11"/>
        </w:rPr>
        <w:t xml:space="preserve"> предметных олимпиадах.</w:t>
      </w:r>
    </w:p>
    <w:p w:rsidR="00D575FA" w:rsidRPr="00054348" w:rsidRDefault="00D575FA" w:rsidP="00054348">
      <w:pPr>
        <w:ind w:firstLine="708"/>
        <w:jc w:val="both"/>
        <w:rPr>
          <w:color w:val="1D1B11"/>
        </w:rPr>
      </w:pPr>
      <w:r w:rsidRPr="00054348">
        <w:rPr>
          <w:color w:val="1D1B11"/>
        </w:rPr>
        <w:t>В течении учебного года учащиеся под руководством учителей занимались в НОУ «Тускул», принимали участие на кустовых, районных, региональных,</w:t>
      </w:r>
      <w:r w:rsidR="00C376C2" w:rsidRPr="00054348">
        <w:rPr>
          <w:color w:val="1D1B11"/>
        </w:rPr>
        <w:t xml:space="preserve"> республиканских НПК «1 шаг</w:t>
      </w:r>
      <w:r w:rsidRPr="00054348">
        <w:rPr>
          <w:color w:val="1D1B11"/>
        </w:rPr>
        <w:t>», «Шаг в будущее», «Чугуновские агрочтения», тюркологической конференции и т.д.</w:t>
      </w:r>
    </w:p>
    <w:p w:rsidR="00D575FA" w:rsidRPr="00054348" w:rsidRDefault="00D575FA" w:rsidP="00054348">
      <w:pPr>
        <w:ind w:firstLine="708"/>
        <w:jc w:val="both"/>
        <w:rPr>
          <w:color w:val="1D1B11"/>
        </w:rPr>
      </w:pPr>
      <w:r w:rsidRPr="00054348">
        <w:rPr>
          <w:color w:val="1D1B11"/>
        </w:rPr>
        <w:t>Достигнуты успехи по мас-рестлингу, как итог работы проектной деятельности «Мас-рестлинг» под руководством Семенова И.И., учителя физкультуры.</w:t>
      </w:r>
    </w:p>
    <w:p w:rsidR="007B7AD0" w:rsidRPr="00054348" w:rsidRDefault="00D575FA" w:rsidP="00054348">
      <w:pPr>
        <w:ind w:firstLine="708"/>
        <w:jc w:val="both"/>
        <w:rPr>
          <w:color w:val="1D1B11"/>
        </w:rPr>
      </w:pPr>
      <w:r w:rsidRPr="00054348">
        <w:rPr>
          <w:color w:val="1D1B11"/>
        </w:rPr>
        <w:t>В таблице 1 приведены достижения по различным направлениям участия учащихся в течении текущего учебного года.</w:t>
      </w:r>
    </w:p>
    <w:p w:rsidR="007B7AD0" w:rsidRPr="00054348" w:rsidRDefault="007B7AD0" w:rsidP="00054348">
      <w:pPr>
        <w:ind w:firstLine="708"/>
        <w:jc w:val="both"/>
        <w:rPr>
          <w:color w:val="1D1B11"/>
        </w:rPr>
      </w:pPr>
    </w:p>
    <w:p w:rsidR="00CD5ED7" w:rsidRPr="00054348" w:rsidRDefault="00CD5ED7" w:rsidP="00951038">
      <w:pPr>
        <w:jc w:val="center"/>
        <w:rPr>
          <w:b/>
          <w:color w:val="0F243E"/>
        </w:rPr>
      </w:pPr>
      <w:r w:rsidRPr="00054348">
        <w:rPr>
          <w:b/>
          <w:color w:val="0F243E"/>
        </w:rPr>
        <w:t>Отчёт методической работы МБОУ «Нюрбачанская СОШ»</w:t>
      </w:r>
    </w:p>
    <w:p w:rsidR="00CD5ED7" w:rsidRPr="00054348" w:rsidRDefault="00CD5ED7" w:rsidP="00951038">
      <w:pPr>
        <w:jc w:val="center"/>
        <w:rPr>
          <w:b/>
          <w:color w:val="0F243E"/>
        </w:rPr>
      </w:pPr>
      <w:r w:rsidRPr="00054348">
        <w:rPr>
          <w:b/>
          <w:color w:val="0F243E"/>
        </w:rPr>
        <w:t>за 2012-2013 учебный год.</w:t>
      </w:r>
    </w:p>
    <w:p w:rsidR="00CD5ED7" w:rsidRPr="00054348" w:rsidRDefault="00CD5ED7" w:rsidP="00054348">
      <w:pPr>
        <w:jc w:val="both"/>
        <w:rPr>
          <w:color w:val="0F243E"/>
        </w:rPr>
      </w:pPr>
      <w:r w:rsidRPr="00054348">
        <w:rPr>
          <w:color w:val="0F243E"/>
        </w:rPr>
        <w:t>1.   Цель: создание условий для развития педагогического мастерства, повышение уровня профессионального саморазвития учителей.</w:t>
      </w:r>
    </w:p>
    <w:p w:rsidR="00CD5ED7" w:rsidRPr="00054348" w:rsidRDefault="00CD5ED7" w:rsidP="00054348">
      <w:pPr>
        <w:jc w:val="both"/>
        <w:rPr>
          <w:color w:val="0F243E"/>
        </w:rPr>
      </w:pPr>
      <w:r w:rsidRPr="00054348">
        <w:rPr>
          <w:color w:val="0F243E"/>
        </w:rPr>
        <w:t xml:space="preserve">  Задачи научно-методической работы школы: </w:t>
      </w:r>
    </w:p>
    <w:p w:rsidR="00CD5ED7" w:rsidRPr="00054348" w:rsidRDefault="00CD5ED7" w:rsidP="00054348">
      <w:pPr>
        <w:jc w:val="both"/>
        <w:rPr>
          <w:color w:val="0F243E"/>
        </w:rPr>
      </w:pPr>
      <w:r w:rsidRPr="00054348">
        <w:rPr>
          <w:color w:val="0F243E"/>
        </w:rPr>
        <w:t>- Непрерывное образование учащихся и использование передовых технологий и методик на уроках и во внеурочных занятиях;</w:t>
      </w:r>
    </w:p>
    <w:p w:rsidR="00CD5ED7" w:rsidRPr="00054348" w:rsidRDefault="00CD5ED7" w:rsidP="00054348">
      <w:pPr>
        <w:jc w:val="both"/>
        <w:rPr>
          <w:color w:val="0F243E"/>
        </w:rPr>
      </w:pPr>
      <w:r w:rsidRPr="00054348">
        <w:rPr>
          <w:color w:val="0F243E"/>
        </w:rPr>
        <w:t>- Совершенствование педагогического мастерства учителей ;</w:t>
      </w:r>
    </w:p>
    <w:p w:rsidR="00CD5ED7" w:rsidRPr="00054348" w:rsidRDefault="00CD5ED7" w:rsidP="00054348">
      <w:pPr>
        <w:jc w:val="both"/>
        <w:rPr>
          <w:color w:val="0F243E"/>
        </w:rPr>
      </w:pPr>
      <w:r w:rsidRPr="00054348">
        <w:rPr>
          <w:b/>
          <w:color w:val="0F243E"/>
        </w:rPr>
        <w:t xml:space="preserve">- </w:t>
      </w:r>
      <w:r w:rsidRPr="00054348">
        <w:rPr>
          <w:color w:val="0F243E"/>
        </w:rPr>
        <w:t xml:space="preserve">Организация научно-методического образования учителей через работу проблемных, методических семинаров, систему открытых уроков и творческих мастерских. </w:t>
      </w:r>
    </w:p>
    <w:p w:rsidR="00CD5ED7" w:rsidRPr="00054348" w:rsidRDefault="00CD5ED7" w:rsidP="00054348">
      <w:pPr>
        <w:jc w:val="both"/>
        <w:rPr>
          <w:color w:val="0F243E"/>
        </w:rPr>
      </w:pPr>
      <w:r w:rsidRPr="00054348">
        <w:rPr>
          <w:color w:val="0F243E"/>
        </w:rPr>
        <w:t>- Организация работы по введению ФГОС в 1и 2  классы.</w:t>
      </w:r>
    </w:p>
    <w:p w:rsidR="00CD5ED7" w:rsidRPr="00054348" w:rsidRDefault="00CD5ED7" w:rsidP="00054348">
      <w:pPr>
        <w:jc w:val="both"/>
        <w:rPr>
          <w:color w:val="0F243E"/>
        </w:rPr>
      </w:pPr>
      <w:r w:rsidRPr="00054348">
        <w:rPr>
          <w:color w:val="0F243E"/>
        </w:rPr>
        <w:t>Работа ведется через предметные методические объединения учителей и НОУ «Тускул» и направлена на развитие действующего  учебно-воспитательного процесса как образовательного пространства. Методические объединения рассматривают теоретические вопросы по педагогическим, методическим, психологическим проблемам, планово и целенаправленно проводят творческие  предметные недели, мастер-классы, индивидуальные консультации, открытые уроки, олимпиады, внутришкольные семинары по актуальным проблемам учебно-воспитательного процесса, педагогические чтения, обобщение и распространение лучшего педагогического опыта учителей и т.д.</w:t>
      </w:r>
    </w:p>
    <w:p w:rsidR="00CD5ED7" w:rsidRPr="00054348" w:rsidRDefault="00CD5ED7" w:rsidP="00054348">
      <w:pPr>
        <w:jc w:val="both"/>
        <w:rPr>
          <w:color w:val="0F243E"/>
        </w:rPr>
      </w:pPr>
      <w:r w:rsidRPr="00054348">
        <w:rPr>
          <w:color w:val="0F243E"/>
        </w:rPr>
        <w:t xml:space="preserve">   Методическая работа  ведется по трем направлениям: организация работы  МО, повышение квалификаций, распространение передового опыта работы.</w:t>
      </w:r>
    </w:p>
    <w:p w:rsidR="00CD5ED7" w:rsidRPr="00054348" w:rsidRDefault="00CD5ED7" w:rsidP="00054348">
      <w:pPr>
        <w:jc w:val="both"/>
        <w:rPr>
          <w:color w:val="0F243E"/>
        </w:rPr>
      </w:pPr>
      <w:r w:rsidRPr="00054348">
        <w:rPr>
          <w:color w:val="0F243E"/>
        </w:rPr>
        <w:t>В школе действуют 5 методических объединений.</w:t>
      </w:r>
    </w:p>
    <w:p w:rsidR="00CD5ED7" w:rsidRPr="00054348" w:rsidRDefault="00CD5ED7" w:rsidP="00054348">
      <w:pPr>
        <w:jc w:val="both"/>
        <w:rPr>
          <w:color w:val="0F243E"/>
        </w:rPr>
      </w:pPr>
      <w:r w:rsidRPr="00054348">
        <w:rPr>
          <w:color w:val="0F243E"/>
        </w:rPr>
        <w:t xml:space="preserve">    Руководство научно-методической работой осуществляет Методсовет школы.</w:t>
      </w:r>
    </w:p>
    <w:p w:rsidR="00CD5ED7" w:rsidRPr="00054348" w:rsidRDefault="00CD5ED7" w:rsidP="00054348">
      <w:pPr>
        <w:jc w:val="both"/>
        <w:rPr>
          <w:color w:val="0F243E"/>
        </w:rPr>
      </w:pPr>
      <w:r w:rsidRPr="00054348">
        <w:rPr>
          <w:b/>
          <w:color w:val="0F243E"/>
        </w:rPr>
        <w:t xml:space="preserve"> Состав методического совета</w:t>
      </w:r>
      <w:r w:rsidRPr="00054348">
        <w:rPr>
          <w:color w:val="0F243E"/>
        </w:rPr>
        <w:t>.</w:t>
      </w:r>
    </w:p>
    <w:p w:rsidR="00CD5ED7" w:rsidRPr="00054348" w:rsidRDefault="00CD5ED7" w:rsidP="00054348">
      <w:pPr>
        <w:jc w:val="both"/>
        <w:rPr>
          <w:color w:val="0F243E"/>
        </w:rPr>
      </w:pPr>
      <w:r w:rsidRPr="00054348">
        <w:rPr>
          <w:color w:val="0F243E"/>
        </w:rPr>
        <w:t>Руководитель методсовета: Васильева С.Н. зам.дир. по УВР, отвечающей за организацией методической работы.</w:t>
      </w:r>
    </w:p>
    <w:p w:rsidR="00CD5ED7" w:rsidRPr="00054348" w:rsidRDefault="00CD5ED7" w:rsidP="00054348">
      <w:pPr>
        <w:jc w:val="both"/>
        <w:rPr>
          <w:color w:val="0F243E"/>
        </w:rPr>
      </w:pPr>
      <w:r w:rsidRPr="00054348">
        <w:rPr>
          <w:color w:val="0F243E"/>
        </w:rPr>
        <w:t>Члены Совета:</w:t>
      </w:r>
    </w:p>
    <w:p w:rsidR="00CD5ED7" w:rsidRPr="00054348" w:rsidRDefault="00CD5ED7" w:rsidP="00054348">
      <w:pPr>
        <w:pStyle w:val="a6"/>
        <w:numPr>
          <w:ilvl w:val="0"/>
          <w:numId w:val="33"/>
        </w:numPr>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t>Павлова И.И.- зам.дир. по  производственной работе..</w:t>
      </w:r>
    </w:p>
    <w:p w:rsidR="00CD5ED7" w:rsidRPr="00054348" w:rsidRDefault="00CD5ED7" w:rsidP="00054348">
      <w:pPr>
        <w:pStyle w:val="a6"/>
        <w:numPr>
          <w:ilvl w:val="0"/>
          <w:numId w:val="33"/>
        </w:numPr>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lastRenderedPageBreak/>
        <w:t>Павлова М.А..- зам дир. по ВР</w:t>
      </w:r>
    </w:p>
    <w:p w:rsidR="00CD5ED7" w:rsidRPr="00054348" w:rsidRDefault="00CD5ED7" w:rsidP="00054348">
      <w:pPr>
        <w:pStyle w:val="a6"/>
        <w:numPr>
          <w:ilvl w:val="0"/>
          <w:numId w:val="33"/>
        </w:numPr>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t>Герасимова О.И..- председатель МО естественно-математического цикла.</w:t>
      </w:r>
    </w:p>
    <w:p w:rsidR="00CD5ED7" w:rsidRPr="00054348" w:rsidRDefault="00CD5ED7" w:rsidP="00054348">
      <w:pPr>
        <w:pStyle w:val="a6"/>
        <w:numPr>
          <w:ilvl w:val="0"/>
          <w:numId w:val="33"/>
        </w:numPr>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t>Егорова  Е.И.- председатель МО гуманитарного цикла.</w:t>
      </w:r>
    </w:p>
    <w:p w:rsidR="00CD5ED7" w:rsidRPr="00054348" w:rsidRDefault="00CD5ED7" w:rsidP="00054348">
      <w:pPr>
        <w:pStyle w:val="a6"/>
        <w:numPr>
          <w:ilvl w:val="0"/>
          <w:numId w:val="33"/>
        </w:numPr>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t>Павлова М.А...- председатель МО молодых педагогов.</w:t>
      </w:r>
    </w:p>
    <w:p w:rsidR="00CD5ED7" w:rsidRPr="00054348" w:rsidRDefault="00CD5ED7" w:rsidP="00054348">
      <w:pPr>
        <w:pStyle w:val="a6"/>
        <w:numPr>
          <w:ilvl w:val="0"/>
          <w:numId w:val="33"/>
        </w:numPr>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t>Афанасьева А.С.- председатель МО физкультурно-эстетического цикла.</w:t>
      </w:r>
    </w:p>
    <w:p w:rsidR="00CD5ED7" w:rsidRPr="00054348" w:rsidRDefault="00CD5ED7" w:rsidP="00054348">
      <w:pPr>
        <w:pStyle w:val="a6"/>
        <w:numPr>
          <w:ilvl w:val="0"/>
          <w:numId w:val="33"/>
        </w:numPr>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t>Николаева З.З.- председатель МО учителей начальных классов.</w:t>
      </w:r>
    </w:p>
    <w:p w:rsidR="00CD5ED7" w:rsidRPr="00054348" w:rsidRDefault="00CD5ED7" w:rsidP="00054348">
      <w:pPr>
        <w:pStyle w:val="a6"/>
        <w:spacing w:line="240" w:lineRule="auto"/>
        <w:jc w:val="both"/>
        <w:rPr>
          <w:rFonts w:ascii="Times New Roman" w:hAnsi="Times New Roman"/>
          <w:color w:val="0F243E"/>
          <w:sz w:val="24"/>
          <w:szCs w:val="24"/>
        </w:rPr>
      </w:pPr>
    </w:p>
    <w:p w:rsidR="00CD5ED7" w:rsidRPr="00054348" w:rsidRDefault="00CD5ED7" w:rsidP="00054348">
      <w:pPr>
        <w:pStyle w:val="a6"/>
        <w:spacing w:line="240" w:lineRule="auto"/>
        <w:jc w:val="both"/>
        <w:rPr>
          <w:rFonts w:ascii="Times New Roman" w:hAnsi="Times New Roman"/>
          <w:color w:val="0F243E"/>
          <w:sz w:val="24"/>
          <w:szCs w:val="24"/>
        </w:rPr>
      </w:pPr>
      <w:r w:rsidRPr="00054348">
        <w:rPr>
          <w:rFonts w:ascii="Times New Roman" w:hAnsi="Times New Roman"/>
          <w:color w:val="0F243E"/>
          <w:sz w:val="24"/>
          <w:szCs w:val="24"/>
        </w:rPr>
        <w:t xml:space="preserve">2.Новизна: использование новых идей и современных технологий в организации методической </w:t>
      </w:r>
      <w:r w:rsidRPr="00054348">
        <w:rPr>
          <w:rFonts w:ascii="Times New Roman" w:hAnsi="Times New Roman"/>
          <w:color w:val="0F243E"/>
          <w:sz w:val="24"/>
          <w:szCs w:val="24"/>
          <w:u w:val="single"/>
        </w:rPr>
        <w:t>работы ОУ.</w:t>
      </w:r>
    </w:p>
    <w:p w:rsidR="00CD5ED7" w:rsidRPr="00054348" w:rsidRDefault="00CD5ED7" w:rsidP="00054348">
      <w:pPr>
        <w:jc w:val="both"/>
        <w:rPr>
          <w:color w:val="0F243E"/>
        </w:rPr>
      </w:pPr>
      <w:r w:rsidRPr="00054348">
        <w:rPr>
          <w:color w:val="0F243E"/>
        </w:rPr>
        <w:t xml:space="preserve">     Присвоение  нашей школе статуса агропрофилированной работы в 2009 году потребовало перестройки научно-методической работы. В данном учебном году продолжается работа по  совершенствованию инновационного содержания  обучения- разработка агрокомпонентов по предметам учителями, создание условий для успешности их внедрения .</w:t>
      </w:r>
    </w:p>
    <w:p w:rsidR="00CD5ED7" w:rsidRPr="00054348" w:rsidRDefault="00CD5ED7" w:rsidP="00054348">
      <w:pPr>
        <w:jc w:val="both"/>
        <w:rPr>
          <w:color w:val="0F243E"/>
        </w:rPr>
      </w:pPr>
      <w:r w:rsidRPr="00054348">
        <w:rPr>
          <w:color w:val="0F243E"/>
        </w:rPr>
        <w:t xml:space="preserve">    Проводятся третий  год такие дисциплины по профилизации как  животноводство (10,11 классы), овощеводство (8,9, 10,11 классы), второй год - растениеводство (5,7кл), сельхозкультура(8 кл), керамика (6 , 8,9 кл). Включены  в этом учебном году в курс предметов такие темы:  в курс биологии  - «Меры борьбы с болезнями и вредителями растений», « Почвоведение, технология выращивания овощных и декоративных культур, основы агрономии»,  в курс физики – «Механизация сельскохозяйственных работ», в курс географии- «Экология», в курс обществознания – «Экономика отрасли».</w:t>
      </w:r>
    </w:p>
    <w:p w:rsidR="00CD5ED7" w:rsidRPr="00054348" w:rsidRDefault="00CD5ED7" w:rsidP="00054348">
      <w:pPr>
        <w:jc w:val="both"/>
        <w:rPr>
          <w:b/>
          <w:color w:val="0F243E"/>
        </w:rPr>
      </w:pPr>
      <w:r w:rsidRPr="00054348">
        <w:rPr>
          <w:color w:val="0F243E"/>
        </w:rPr>
        <w:t xml:space="preserve">         Новое - принят проект  </w:t>
      </w:r>
      <w:r w:rsidRPr="00054348">
        <w:rPr>
          <w:color w:val="0F243E"/>
          <w:u w:val="single"/>
        </w:rPr>
        <w:t>« Комплексно-целевая программа «Система качеств знаний учащихся»»</w:t>
      </w:r>
      <w:r w:rsidRPr="00054348">
        <w:rPr>
          <w:color w:val="0F243E"/>
        </w:rPr>
        <w:t xml:space="preserve"> для усовершенствования работы над повышением качества обучения .</w:t>
      </w:r>
    </w:p>
    <w:p w:rsidR="00CD5ED7" w:rsidRPr="00054348" w:rsidRDefault="00CD5ED7" w:rsidP="00054348">
      <w:pPr>
        <w:jc w:val="both"/>
        <w:rPr>
          <w:color w:val="0F243E"/>
        </w:rPr>
      </w:pPr>
      <w:r w:rsidRPr="00054348">
        <w:rPr>
          <w:color w:val="0F243E"/>
        </w:rPr>
        <w:t>3.Учебно (научно) - методическая деятельность:</w:t>
      </w:r>
    </w:p>
    <w:p w:rsidR="00CD5ED7" w:rsidRPr="00054348" w:rsidRDefault="00CD5ED7" w:rsidP="00054348">
      <w:pPr>
        <w:jc w:val="both"/>
        <w:rPr>
          <w:color w:val="0F243E"/>
        </w:rPr>
      </w:pPr>
      <w:r w:rsidRPr="00054348">
        <w:rPr>
          <w:color w:val="0F243E"/>
        </w:rPr>
        <w:t> Использование в методической работе информационных технологий;</w:t>
      </w:r>
    </w:p>
    <w:p w:rsidR="00CD5ED7" w:rsidRPr="00054348" w:rsidRDefault="00CD5ED7" w:rsidP="00054348">
      <w:pPr>
        <w:jc w:val="both"/>
        <w:rPr>
          <w:color w:val="0F243E"/>
        </w:rPr>
      </w:pPr>
      <w:r w:rsidRPr="00054348">
        <w:rPr>
          <w:color w:val="0F243E"/>
        </w:rPr>
        <w:t xml:space="preserve">       Наша школа оснащена частично кабинетами физики, химии, биологии, русского языка и литературы и полностью кабинетом географии. Таким образом,  учителя названных предметов  имеют возможность применять на уроках интерактивные наглядные пособия, проводить лабораторные работы. Школа имеет 4 проектора.</w:t>
      </w:r>
    </w:p>
    <w:p w:rsidR="00CD5ED7" w:rsidRPr="00054348" w:rsidRDefault="00CD5ED7" w:rsidP="00054348">
      <w:pPr>
        <w:jc w:val="both"/>
        <w:rPr>
          <w:color w:val="0F243E"/>
        </w:rPr>
      </w:pPr>
      <w:r w:rsidRPr="00054348">
        <w:rPr>
          <w:color w:val="0F243E"/>
        </w:rPr>
        <w:t xml:space="preserve">     В 2011-2012   учебном году в связи с введением ФГОС в 1  классе проведено оснащение кабинета 1 класса: приобретены учебники, дидактические, наглядные пособия и приобретена приставка к проектору.</w:t>
      </w:r>
    </w:p>
    <w:p w:rsidR="00CD5ED7" w:rsidRPr="00054348" w:rsidRDefault="00CD5ED7" w:rsidP="00054348">
      <w:pPr>
        <w:jc w:val="both"/>
        <w:rPr>
          <w:color w:val="0F243E"/>
        </w:rPr>
      </w:pPr>
      <w:r w:rsidRPr="00054348">
        <w:rPr>
          <w:color w:val="0F243E"/>
        </w:rPr>
        <w:t xml:space="preserve">Кабинет физики оснащен интерактивной доской. Кабинеты начальных классов-1 и2 классов оснащены компьютерами, телевизором, проектором. </w:t>
      </w:r>
    </w:p>
    <w:p w:rsidR="00CD5ED7" w:rsidRPr="00054348" w:rsidRDefault="00CD5ED7" w:rsidP="00054348">
      <w:pPr>
        <w:jc w:val="both"/>
        <w:rPr>
          <w:color w:val="0F243E"/>
        </w:rPr>
      </w:pPr>
      <w:r w:rsidRPr="00054348">
        <w:rPr>
          <w:color w:val="0F243E"/>
        </w:rPr>
        <w:t xml:space="preserve"> В этом учебном году по линии МО РС(Я)  приобретен кабинет якутского языка: интерактивная доска,  проектор , шкафы.</w:t>
      </w:r>
    </w:p>
    <w:p w:rsidR="00CD5ED7" w:rsidRPr="00054348" w:rsidRDefault="00CD5ED7" w:rsidP="00054348">
      <w:pPr>
        <w:jc w:val="both"/>
        <w:rPr>
          <w:color w:val="0F243E"/>
        </w:rPr>
      </w:pPr>
      <w:r w:rsidRPr="00054348">
        <w:rPr>
          <w:color w:val="0F243E"/>
        </w:rPr>
        <w:t> выявление, изучение и обобщение передового опыта в системе образования школы.</w:t>
      </w:r>
    </w:p>
    <w:p w:rsidR="00CD5ED7" w:rsidRPr="00054348" w:rsidRDefault="00CD5ED7" w:rsidP="00054348">
      <w:pPr>
        <w:jc w:val="both"/>
        <w:rPr>
          <w:color w:val="0F243E"/>
        </w:rPr>
      </w:pPr>
      <w:r w:rsidRPr="00054348">
        <w:rPr>
          <w:color w:val="0F243E"/>
        </w:rPr>
        <w:t xml:space="preserve"> Защита </w:t>
      </w:r>
      <w:r w:rsidRPr="00054348">
        <w:rPr>
          <w:color w:val="0F243E"/>
          <w:lang w:val="en-US"/>
        </w:rPr>
        <w:t>II</w:t>
      </w:r>
      <w:r w:rsidRPr="00054348">
        <w:rPr>
          <w:color w:val="0F243E"/>
        </w:rPr>
        <w:t xml:space="preserve"> этапа РЭП «Школа-хозяйство, ориентированная на традиционные отрасли сельского хозяйства» в с.Амга. Результат- сохранить РЭП. Апрель 2012г.  Идет работа по совершенствованию и развитию РЭП.</w:t>
      </w:r>
    </w:p>
    <w:p w:rsidR="00CD5ED7" w:rsidRPr="00054348" w:rsidRDefault="00CD5ED7" w:rsidP="00054348">
      <w:pPr>
        <w:jc w:val="both"/>
        <w:rPr>
          <w:b/>
          <w:color w:val="0F243E"/>
        </w:rPr>
      </w:pPr>
      <w:r w:rsidRPr="00054348">
        <w:rPr>
          <w:b/>
          <w:color w:val="0F243E"/>
        </w:rPr>
        <w:t xml:space="preserve">1.  </w:t>
      </w:r>
      <w:r w:rsidRPr="00054348">
        <w:rPr>
          <w:color w:val="0F243E"/>
        </w:rPr>
        <w:t>Республиканский конкурс проектов</w:t>
      </w:r>
      <w:r w:rsidRPr="00054348">
        <w:rPr>
          <w:b/>
          <w:color w:val="0F243E"/>
        </w:rPr>
        <w:t xml:space="preserve">-  </w:t>
      </w:r>
      <w:r w:rsidRPr="00054348">
        <w:rPr>
          <w:color w:val="0F243E"/>
        </w:rPr>
        <w:t>Участие  на конкурсе проектов среди агрошкол РС(Я) с проектом «</w:t>
      </w:r>
      <w:r w:rsidRPr="00054348">
        <w:rPr>
          <w:color w:val="0F243E"/>
          <w:lang w:val="en-US"/>
        </w:rPr>
        <w:t>Green</w:t>
      </w:r>
      <w:r w:rsidRPr="00054348">
        <w:rPr>
          <w:color w:val="0F243E"/>
        </w:rPr>
        <w:t xml:space="preserve"> </w:t>
      </w:r>
      <w:r w:rsidRPr="00054348">
        <w:rPr>
          <w:color w:val="0F243E"/>
          <w:lang w:val="en-US"/>
        </w:rPr>
        <w:t>hous</w:t>
      </w:r>
      <w:r w:rsidRPr="00054348">
        <w:rPr>
          <w:color w:val="0F243E"/>
        </w:rPr>
        <w:t xml:space="preserve">», результат- рекомендация на участие в республиканских грантовых конкурсах;  </w:t>
      </w:r>
    </w:p>
    <w:p w:rsidR="00CD5ED7" w:rsidRPr="00054348" w:rsidRDefault="00CD5ED7" w:rsidP="00054348">
      <w:pPr>
        <w:jc w:val="both"/>
        <w:rPr>
          <w:color w:val="0F243E"/>
        </w:rPr>
      </w:pPr>
      <w:r w:rsidRPr="00054348">
        <w:rPr>
          <w:color w:val="0F243E"/>
        </w:rPr>
        <w:t>2.  Районный конкурс инновационных проектов :</w:t>
      </w:r>
    </w:p>
    <w:p w:rsidR="00CD5ED7" w:rsidRPr="00054348" w:rsidRDefault="00CD5ED7" w:rsidP="00054348">
      <w:pPr>
        <w:jc w:val="both"/>
        <w:rPr>
          <w:color w:val="0F243E"/>
        </w:rPr>
      </w:pPr>
      <w:r w:rsidRPr="00054348">
        <w:rPr>
          <w:color w:val="0F243E"/>
        </w:rPr>
        <w:t>-  Проект «Сборник задач по математике с агрокомпонентами», авторы – учителя математики Васильева С.Н., Васильев Н.И., Муксунов К.Г., Николаев В.Д.. Проект рекомендован на участие в республиканской образовательной педярмарке - июль 2013 г.</w:t>
      </w:r>
    </w:p>
    <w:p w:rsidR="00CD5ED7" w:rsidRPr="00054348" w:rsidRDefault="00CD5ED7" w:rsidP="00054348">
      <w:pPr>
        <w:jc w:val="both"/>
        <w:rPr>
          <w:color w:val="0F243E"/>
        </w:rPr>
      </w:pPr>
      <w:r w:rsidRPr="00054348">
        <w:rPr>
          <w:color w:val="0F243E"/>
        </w:rPr>
        <w:t xml:space="preserve">- Проект молодых  педагогов школы (Павлова М.А., Муксунов К.Г., Герасимова О.И.) </w:t>
      </w:r>
    </w:p>
    <w:p w:rsidR="00CD5ED7" w:rsidRPr="00054348" w:rsidRDefault="00CD5ED7" w:rsidP="00054348">
      <w:pPr>
        <w:jc w:val="both"/>
        <w:rPr>
          <w:color w:val="0F243E"/>
        </w:rPr>
      </w:pPr>
      <w:r w:rsidRPr="00054348">
        <w:rPr>
          <w:color w:val="0F243E"/>
        </w:rPr>
        <w:lastRenderedPageBreak/>
        <w:t xml:space="preserve">« </w:t>
      </w:r>
      <w:r w:rsidRPr="00054348">
        <w:rPr>
          <w:color w:val="0F243E"/>
          <w:lang w:val="en-US"/>
        </w:rPr>
        <w:t>Green</w:t>
      </w:r>
      <w:r w:rsidRPr="00054348">
        <w:rPr>
          <w:color w:val="0F243E"/>
        </w:rPr>
        <w:t xml:space="preserve"> </w:t>
      </w:r>
      <w:r w:rsidRPr="00054348">
        <w:rPr>
          <w:color w:val="0F243E"/>
          <w:lang w:val="en-US"/>
        </w:rPr>
        <w:t>haus</w:t>
      </w:r>
      <w:r w:rsidRPr="00054348">
        <w:rPr>
          <w:color w:val="0F243E"/>
        </w:rPr>
        <w:t>», проект рекомендован на участие в республиканской образовательной педъярмарке - июль 2013 г.</w:t>
      </w:r>
    </w:p>
    <w:p w:rsidR="00CD5ED7" w:rsidRPr="00054348" w:rsidRDefault="00CD5ED7" w:rsidP="00054348">
      <w:pPr>
        <w:jc w:val="both"/>
        <w:rPr>
          <w:color w:val="0F243E"/>
        </w:rPr>
      </w:pPr>
      <w:r w:rsidRPr="00054348">
        <w:rPr>
          <w:color w:val="0F243E"/>
        </w:rPr>
        <w:t>4.Организационно-методическая деятельность:</w:t>
      </w:r>
    </w:p>
    <w:p w:rsidR="00CD5ED7" w:rsidRPr="00054348" w:rsidRDefault="00CD5ED7" w:rsidP="00054348">
      <w:pPr>
        <w:jc w:val="both"/>
        <w:rPr>
          <w:color w:val="0F243E"/>
        </w:rPr>
      </w:pPr>
      <w:r w:rsidRPr="00054348">
        <w:rPr>
          <w:color w:val="0F243E"/>
        </w:rPr>
        <w:t> методические объединения, кафедры, творческие группы - организация работы на уровне школы, района;</w:t>
      </w:r>
    </w:p>
    <w:p w:rsidR="00CD5ED7" w:rsidRPr="00054348" w:rsidRDefault="00CD5ED7" w:rsidP="00054348">
      <w:pPr>
        <w:jc w:val="both"/>
        <w:rPr>
          <w:color w:val="0F243E"/>
        </w:rPr>
      </w:pPr>
      <w:r w:rsidRPr="00054348">
        <w:rPr>
          <w:color w:val="0F243E"/>
        </w:rPr>
        <w:t xml:space="preserve">     В школе работают 5 методических объединений: МО естественно-математического цикла, МО гуманитарного цикла, МО учителей начальных классов, МО эстетико-физкультурного цикла, МО молодых педагогов.</w:t>
      </w:r>
    </w:p>
    <w:p w:rsidR="00CD5ED7" w:rsidRPr="00054348" w:rsidRDefault="00CD5ED7" w:rsidP="00054348">
      <w:pPr>
        <w:jc w:val="both"/>
        <w:rPr>
          <w:color w:val="0F243E"/>
        </w:rPr>
      </w:pPr>
    </w:p>
    <w:tbl>
      <w:tblPr>
        <w:tblpPr w:leftFromText="180" w:rightFromText="180" w:vertAnchor="text"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1839"/>
        <w:gridCol w:w="2265"/>
        <w:gridCol w:w="1295"/>
        <w:gridCol w:w="3651"/>
      </w:tblGrid>
      <w:tr w:rsidR="00CD5ED7" w:rsidRPr="00054348" w:rsidTr="00C06ADF">
        <w:trPr>
          <w:trHeight w:val="469"/>
        </w:trPr>
        <w:tc>
          <w:tcPr>
            <w:tcW w:w="521" w:type="dxa"/>
          </w:tcPr>
          <w:p w:rsidR="00CD5ED7" w:rsidRPr="00054348" w:rsidRDefault="00CD5ED7" w:rsidP="00054348">
            <w:pPr>
              <w:jc w:val="both"/>
              <w:rPr>
                <w:color w:val="0F243E"/>
              </w:rPr>
            </w:pPr>
            <w:r w:rsidRPr="00054348">
              <w:rPr>
                <w:color w:val="0F243E"/>
              </w:rPr>
              <w:t>№</w:t>
            </w:r>
          </w:p>
        </w:tc>
        <w:tc>
          <w:tcPr>
            <w:tcW w:w="1839" w:type="dxa"/>
            <w:tcBorders>
              <w:right w:val="single" w:sz="4" w:space="0" w:color="auto"/>
            </w:tcBorders>
          </w:tcPr>
          <w:p w:rsidR="00CD5ED7" w:rsidRPr="00054348" w:rsidRDefault="00CD5ED7" w:rsidP="00054348">
            <w:pPr>
              <w:jc w:val="both"/>
              <w:rPr>
                <w:color w:val="0F243E"/>
              </w:rPr>
            </w:pPr>
            <w:r w:rsidRPr="00054348">
              <w:rPr>
                <w:color w:val="0F243E"/>
              </w:rPr>
              <w:t>МО</w:t>
            </w:r>
          </w:p>
        </w:tc>
        <w:tc>
          <w:tcPr>
            <w:tcW w:w="2265" w:type="dxa"/>
            <w:tcBorders>
              <w:left w:val="single" w:sz="4" w:space="0" w:color="auto"/>
            </w:tcBorders>
          </w:tcPr>
          <w:p w:rsidR="00CD5ED7" w:rsidRPr="00054348" w:rsidRDefault="00CD5ED7" w:rsidP="00054348">
            <w:pPr>
              <w:jc w:val="both"/>
              <w:rPr>
                <w:color w:val="0F243E"/>
              </w:rPr>
            </w:pPr>
            <w:r w:rsidRPr="00054348">
              <w:rPr>
                <w:color w:val="0F243E"/>
              </w:rPr>
              <w:t>Руководитель МО</w:t>
            </w:r>
          </w:p>
        </w:tc>
        <w:tc>
          <w:tcPr>
            <w:tcW w:w="1295" w:type="dxa"/>
          </w:tcPr>
          <w:p w:rsidR="00CD5ED7" w:rsidRPr="00054348" w:rsidRDefault="00CD5ED7" w:rsidP="00054348">
            <w:pPr>
              <w:jc w:val="both"/>
              <w:rPr>
                <w:color w:val="0F243E"/>
              </w:rPr>
            </w:pPr>
            <w:r w:rsidRPr="00054348">
              <w:rPr>
                <w:color w:val="0F243E"/>
              </w:rPr>
              <w:t>Количество членов</w:t>
            </w:r>
          </w:p>
        </w:tc>
        <w:tc>
          <w:tcPr>
            <w:tcW w:w="3651" w:type="dxa"/>
          </w:tcPr>
          <w:p w:rsidR="00CD5ED7" w:rsidRPr="00054348" w:rsidRDefault="00CD5ED7" w:rsidP="00054348">
            <w:pPr>
              <w:jc w:val="both"/>
              <w:rPr>
                <w:color w:val="0F243E"/>
              </w:rPr>
            </w:pPr>
            <w:r w:rsidRPr="00054348">
              <w:rPr>
                <w:color w:val="0F243E"/>
              </w:rPr>
              <w:t>Методическая тема методобъединения</w:t>
            </w:r>
          </w:p>
        </w:tc>
      </w:tr>
      <w:tr w:rsidR="00CD5ED7" w:rsidRPr="00054348" w:rsidTr="00C06ADF">
        <w:trPr>
          <w:trHeight w:val="1433"/>
        </w:trPr>
        <w:tc>
          <w:tcPr>
            <w:tcW w:w="521" w:type="dxa"/>
          </w:tcPr>
          <w:p w:rsidR="00CD5ED7" w:rsidRPr="00054348" w:rsidRDefault="00CD5ED7" w:rsidP="00054348">
            <w:pPr>
              <w:jc w:val="both"/>
              <w:rPr>
                <w:color w:val="0F243E"/>
              </w:rPr>
            </w:pPr>
            <w:r w:rsidRPr="00054348">
              <w:rPr>
                <w:color w:val="0F243E"/>
              </w:rPr>
              <w:t>1</w:t>
            </w:r>
          </w:p>
        </w:tc>
        <w:tc>
          <w:tcPr>
            <w:tcW w:w="1839" w:type="dxa"/>
            <w:tcBorders>
              <w:right w:val="single" w:sz="4" w:space="0" w:color="auto"/>
            </w:tcBorders>
          </w:tcPr>
          <w:p w:rsidR="00CD5ED7" w:rsidRPr="00054348" w:rsidRDefault="00CD5ED7" w:rsidP="00054348">
            <w:pPr>
              <w:jc w:val="both"/>
              <w:rPr>
                <w:color w:val="0F243E"/>
              </w:rPr>
            </w:pPr>
            <w:r w:rsidRPr="00054348">
              <w:rPr>
                <w:color w:val="0F243E"/>
              </w:rPr>
              <w:t>МО естественно-математического цикла</w:t>
            </w:r>
          </w:p>
        </w:tc>
        <w:tc>
          <w:tcPr>
            <w:tcW w:w="2265" w:type="dxa"/>
            <w:tcBorders>
              <w:left w:val="single" w:sz="4" w:space="0" w:color="auto"/>
            </w:tcBorders>
          </w:tcPr>
          <w:p w:rsidR="00CD5ED7" w:rsidRPr="00054348" w:rsidRDefault="00CD5ED7" w:rsidP="00054348">
            <w:pPr>
              <w:jc w:val="both"/>
              <w:rPr>
                <w:color w:val="0F243E"/>
              </w:rPr>
            </w:pPr>
            <w:r w:rsidRPr="00054348">
              <w:rPr>
                <w:color w:val="0F243E"/>
              </w:rPr>
              <w:t xml:space="preserve">Герасимова О.И.учитель англ.языка в нач.классах и географии, стаж 9 лет , </w:t>
            </w:r>
            <w:r w:rsidRPr="00054348">
              <w:rPr>
                <w:color w:val="0F243E"/>
                <w:lang w:val="en-US"/>
              </w:rPr>
              <w:t>I</w:t>
            </w:r>
            <w:r w:rsidRPr="00054348">
              <w:rPr>
                <w:color w:val="0F243E"/>
              </w:rPr>
              <w:t xml:space="preserve"> категория</w:t>
            </w:r>
          </w:p>
        </w:tc>
        <w:tc>
          <w:tcPr>
            <w:tcW w:w="1295" w:type="dxa"/>
          </w:tcPr>
          <w:p w:rsidR="00CD5ED7" w:rsidRPr="00054348" w:rsidRDefault="00CD5ED7" w:rsidP="00054348">
            <w:pPr>
              <w:jc w:val="both"/>
              <w:rPr>
                <w:color w:val="0F243E"/>
              </w:rPr>
            </w:pPr>
            <w:r w:rsidRPr="00054348">
              <w:rPr>
                <w:color w:val="0F243E"/>
              </w:rPr>
              <w:t xml:space="preserve">6  </w:t>
            </w:r>
          </w:p>
        </w:tc>
        <w:tc>
          <w:tcPr>
            <w:tcW w:w="3651" w:type="dxa"/>
          </w:tcPr>
          <w:p w:rsidR="00CD5ED7" w:rsidRPr="00054348" w:rsidRDefault="00CD5ED7" w:rsidP="00054348">
            <w:pPr>
              <w:jc w:val="both"/>
              <w:rPr>
                <w:color w:val="0F243E"/>
              </w:rPr>
            </w:pPr>
            <w:r w:rsidRPr="00054348">
              <w:rPr>
                <w:color w:val="0F243E"/>
              </w:rPr>
              <w:t>«Формирование конкурентноспособной</w:t>
            </w:r>
          </w:p>
          <w:p w:rsidR="00CD5ED7" w:rsidRPr="00054348" w:rsidRDefault="00CD5ED7" w:rsidP="00054348">
            <w:pPr>
              <w:jc w:val="both"/>
              <w:rPr>
                <w:color w:val="0F243E"/>
              </w:rPr>
            </w:pPr>
            <w:r w:rsidRPr="00054348">
              <w:rPr>
                <w:color w:val="0F243E"/>
              </w:rPr>
              <w:t xml:space="preserve"> личности в социализации»</w:t>
            </w:r>
          </w:p>
        </w:tc>
      </w:tr>
      <w:tr w:rsidR="00CD5ED7" w:rsidRPr="00054348" w:rsidTr="00C06ADF">
        <w:trPr>
          <w:trHeight w:val="1680"/>
        </w:trPr>
        <w:tc>
          <w:tcPr>
            <w:tcW w:w="521" w:type="dxa"/>
          </w:tcPr>
          <w:p w:rsidR="00CD5ED7" w:rsidRPr="00054348" w:rsidRDefault="00CD5ED7" w:rsidP="00054348">
            <w:pPr>
              <w:jc w:val="both"/>
              <w:rPr>
                <w:color w:val="0F243E"/>
              </w:rPr>
            </w:pPr>
            <w:r w:rsidRPr="00054348">
              <w:rPr>
                <w:color w:val="0F243E"/>
              </w:rPr>
              <w:t>2</w:t>
            </w:r>
          </w:p>
        </w:tc>
        <w:tc>
          <w:tcPr>
            <w:tcW w:w="1839" w:type="dxa"/>
            <w:tcBorders>
              <w:right w:val="single" w:sz="4" w:space="0" w:color="auto"/>
            </w:tcBorders>
          </w:tcPr>
          <w:p w:rsidR="00CD5ED7" w:rsidRPr="00054348" w:rsidRDefault="00CD5ED7" w:rsidP="00054348">
            <w:pPr>
              <w:jc w:val="both"/>
              <w:rPr>
                <w:color w:val="0F243E"/>
              </w:rPr>
            </w:pPr>
            <w:r w:rsidRPr="00054348">
              <w:rPr>
                <w:color w:val="0F243E"/>
              </w:rPr>
              <w:t>МО гуманитарного цикла</w:t>
            </w:r>
          </w:p>
        </w:tc>
        <w:tc>
          <w:tcPr>
            <w:tcW w:w="2265" w:type="dxa"/>
            <w:tcBorders>
              <w:left w:val="single" w:sz="4" w:space="0" w:color="auto"/>
            </w:tcBorders>
          </w:tcPr>
          <w:p w:rsidR="00CD5ED7" w:rsidRPr="00054348" w:rsidRDefault="00CD5ED7" w:rsidP="00054348">
            <w:pPr>
              <w:jc w:val="both"/>
              <w:rPr>
                <w:color w:val="0F243E"/>
              </w:rPr>
            </w:pPr>
            <w:r w:rsidRPr="00054348">
              <w:rPr>
                <w:color w:val="0F243E"/>
              </w:rPr>
              <w:t xml:space="preserve">Егорова Е.И., учитель русского языка и литературы, стаж 30 лет, </w:t>
            </w:r>
            <w:r w:rsidRPr="00054348">
              <w:rPr>
                <w:color w:val="0F243E"/>
                <w:lang w:val="en-US"/>
              </w:rPr>
              <w:t>I</w:t>
            </w:r>
            <w:r w:rsidRPr="00054348">
              <w:rPr>
                <w:color w:val="0F243E"/>
              </w:rPr>
              <w:t xml:space="preserve"> категория, Отличник образования РС(Я)</w:t>
            </w:r>
          </w:p>
        </w:tc>
        <w:tc>
          <w:tcPr>
            <w:tcW w:w="1295" w:type="dxa"/>
          </w:tcPr>
          <w:p w:rsidR="00CD5ED7" w:rsidRPr="00054348" w:rsidRDefault="00CD5ED7" w:rsidP="00054348">
            <w:pPr>
              <w:jc w:val="both"/>
              <w:rPr>
                <w:color w:val="0F243E"/>
              </w:rPr>
            </w:pPr>
            <w:r w:rsidRPr="00054348">
              <w:rPr>
                <w:color w:val="0F243E"/>
              </w:rPr>
              <w:t>6</w:t>
            </w:r>
          </w:p>
        </w:tc>
        <w:tc>
          <w:tcPr>
            <w:tcW w:w="3651" w:type="dxa"/>
          </w:tcPr>
          <w:p w:rsidR="00CD5ED7" w:rsidRPr="00054348" w:rsidRDefault="00CD5ED7" w:rsidP="00054348">
            <w:pPr>
              <w:jc w:val="both"/>
              <w:rPr>
                <w:b/>
                <w:color w:val="0F243E"/>
              </w:rPr>
            </w:pPr>
            <w:r w:rsidRPr="00054348">
              <w:rPr>
                <w:color w:val="0F243E"/>
              </w:rPr>
              <w:t>«Развитие коммуникативных компетенций на уроках предметов гуманитарного цикла»</w:t>
            </w:r>
          </w:p>
          <w:p w:rsidR="00CD5ED7" w:rsidRPr="00054348" w:rsidRDefault="00CD5ED7" w:rsidP="00054348">
            <w:pPr>
              <w:jc w:val="both"/>
              <w:rPr>
                <w:color w:val="0F243E"/>
              </w:rPr>
            </w:pPr>
          </w:p>
        </w:tc>
      </w:tr>
      <w:tr w:rsidR="00CD5ED7" w:rsidRPr="00054348" w:rsidTr="00C06ADF">
        <w:trPr>
          <w:trHeight w:val="1433"/>
        </w:trPr>
        <w:tc>
          <w:tcPr>
            <w:tcW w:w="521" w:type="dxa"/>
            <w:tcBorders>
              <w:bottom w:val="single" w:sz="4" w:space="0" w:color="auto"/>
            </w:tcBorders>
          </w:tcPr>
          <w:p w:rsidR="00CD5ED7" w:rsidRPr="00054348" w:rsidRDefault="00CD5ED7" w:rsidP="00054348">
            <w:pPr>
              <w:jc w:val="both"/>
              <w:rPr>
                <w:color w:val="0F243E"/>
              </w:rPr>
            </w:pPr>
            <w:r w:rsidRPr="00054348">
              <w:rPr>
                <w:color w:val="0F243E"/>
              </w:rPr>
              <w:t>3</w:t>
            </w:r>
          </w:p>
        </w:tc>
        <w:tc>
          <w:tcPr>
            <w:tcW w:w="1839" w:type="dxa"/>
            <w:tcBorders>
              <w:bottom w:val="single" w:sz="4" w:space="0" w:color="auto"/>
              <w:right w:val="single" w:sz="4" w:space="0" w:color="auto"/>
            </w:tcBorders>
          </w:tcPr>
          <w:p w:rsidR="00CD5ED7" w:rsidRPr="00054348" w:rsidRDefault="00CD5ED7" w:rsidP="00054348">
            <w:pPr>
              <w:jc w:val="both"/>
              <w:rPr>
                <w:color w:val="0F243E"/>
              </w:rPr>
            </w:pPr>
            <w:r w:rsidRPr="00054348">
              <w:rPr>
                <w:color w:val="0F243E"/>
              </w:rPr>
              <w:t>МО учителей начальных классов</w:t>
            </w:r>
          </w:p>
        </w:tc>
        <w:tc>
          <w:tcPr>
            <w:tcW w:w="2265" w:type="dxa"/>
            <w:tcBorders>
              <w:left w:val="single" w:sz="4" w:space="0" w:color="auto"/>
              <w:bottom w:val="single" w:sz="4" w:space="0" w:color="auto"/>
            </w:tcBorders>
          </w:tcPr>
          <w:p w:rsidR="00CD5ED7" w:rsidRPr="00054348" w:rsidRDefault="00CD5ED7" w:rsidP="00054348">
            <w:pPr>
              <w:jc w:val="both"/>
              <w:rPr>
                <w:color w:val="0F243E"/>
              </w:rPr>
            </w:pPr>
            <w:r w:rsidRPr="00054348">
              <w:rPr>
                <w:color w:val="0F243E"/>
              </w:rPr>
              <w:t>Николаева З.З,</w:t>
            </w:r>
          </w:p>
          <w:p w:rsidR="00CD5ED7" w:rsidRPr="00054348" w:rsidRDefault="00CD5ED7" w:rsidP="00054348">
            <w:pPr>
              <w:jc w:val="both"/>
              <w:rPr>
                <w:color w:val="0F243E"/>
              </w:rPr>
            </w:pPr>
            <w:r w:rsidRPr="00054348">
              <w:rPr>
                <w:color w:val="0F243E"/>
              </w:rPr>
              <w:t xml:space="preserve">учитель начальных классов, стаж 26 лет, </w:t>
            </w:r>
            <w:r w:rsidRPr="00054348">
              <w:rPr>
                <w:color w:val="0F243E"/>
                <w:lang w:val="en-US"/>
              </w:rPr>
              <w:t>I</w:t>
            </w:r>
            <w:r w:rsidRPr="00054348">
              <w:rPr>
                <w:color w:val="0F243E"/>
              </w:rPr>
              <w:t xml:space="preserve"> категория, Отличник образования РС(Я) </w:t>
            </w:r>
          </w:p>
        </w:tc>
        <w:tc>
          <w:tcPr>
            <w:tcW w:w="1295" w:type="dxa"/>
            <w:tcBorders>
              <w:bottom w:val="single" w:sz="4" w:space="0" w:color="auto"/>
            </w:tcBorders>
          </w:tcPr>
          <w:p w:rsidR="00CD5ED7" w:rsidRPr="00054348" w:rsidRDefault="00CD5ED7" w:rsidP="00054348">
            <w:pPr>
              <w:jc w:val="both"/>
              <w:rPr>
                <w:color w:val="0F243E"/>
              </w:rPr>
            </w:pPr>
            <w:r w:rsidRPr="00054348">
              <w:rPr>
                <w:color w:val="0F243E"/>
              </w:rPr>
              <w:t>4</w:t>
            </w:r>
          </w:p>
        </w:tc>
        <w:tc>
          <w:tcPr>
            <w:tcW w:w="3651" w:type="dxa"/>
            <w:tcBorders>
              <w:bottom w:val="single" w:sz="4" w:space="0" w:color="auto"/>
            </w:tcBorders>
          </w:tcPr>
          <w:p w:rsidR="00CD5ED7" w:rsidRPr="00054348" w:rsidRDefault="00CD5ED7" w:rsidP="00054348">
            <w:pPr>
              <w:jc w:val="both"/>
              <w:rPr>
                <w:color w:val="0F243E"/>
              </w:rPr>
            </w:pPr>
            <w:r w:rsidRPr="00054348">
              <w:rPr>
                <w:color w:val="0F243E"/>
              </w:rPr>
              <w:t>«Обновление содержания, структуры и технологий обучения как условие достижения современного качества знаний»</w:t>
            </w:r>
          </w:p>
        </w:tc>
      </w:tr>
      <w:tr w:rsidR="00CD5ED7" w:rsidRPr="00054348" w:rsidTr="00C06ADF">
        <w:trPr>
          <w:trHeight w:val="1263"/>
        </w:trPr>
        <w:tc>
          <w:tcPr>
            <w:tcW w:w="521" w:type="dxa"/>
            <w:tcBorders>
              <w:bottom w:val="single" w:sz="4" w:space="0" w:color="auto"/>
            </w:tcBorders>
          </w:tcPr>
          <w:p w:rsidR="00CD5ED7" w:rsidRPr="00054348" w:rsidRDefault="00CD5ED7" w:rsidP="00054348">
            <w:pPr>
              <w:jc w:val="both"/>
              <w:rPr>
                <w:color w:val="0F243E"/>
              </w:rPr>
            </w:pPr>
          </w:p>
          <w:p w:rsidR="00CD5ED7" w:rsidRPr="00054348" w:rsidRDefault="00CD5ED7" w:rsidP="00054348">
            <w:pPr>
              <w:jc w:val="both"/>
              <w:rPr>
                <w:color w:val="0F243E"/>
              </w:rPr>
            </w:pPr>
            <w:r w:rsidRPr="00054348">
              <w:rPr>
                <w:color w:val="0F243E"/>
              </w:rPr>
              <w:t>4</w:t>
            </w:r>
          </w:p>
          <w:p w:rsidR="00CD5ED7" w:rsidRPr="00054348" w:rsidRDefault="00CD5ED7" w:rsidP="00054348">
            <w:pPr>
              <w:jc w:val="both"/>
              <w:rPr>
                <w:color w:val="0F243E"/>
              </w:rPr>
            </w:pPr>
          </w:p>
          <w:p w:rsidR="00CD5ED7" w:rsidRPr="00054348" w:rsidRDefault="00CD5ED7" w:rsidP="00054348">
            <w:pPr>
              <w:jc w:val="both"/>
              <w:rPr>
                <w:color w:val="0F243E"/>
              </w:rPr>
            </w:pPr>
          </w:p>
          <w:p w:rsidR="00CD5ED7" w:rsidRPr="00054348" w:rsidRDefault="00CD5ED7" w:rsidP="00054348">
            <w:pPr>
              <w:jc w:val="both"/>
              <w:rPr>
                <w:color w:val="0F243E"/>
              </w:rPr>
            </w:pPr>
          </w:p>
        </w:tc>
        <w:tc>
          <w:tcPr>
            <w:tcW w:w="1839" w:type="dxa"/>
            <w:tcBorders>
              <w:bottom w:val="single" w:sz="4" w:space="0" w:color="auto"/>
              <w:right w:val="single" w:sz="4" w:space="0" w:color="auto"/>
            </w:tcBorders>
          </w:tcPr>
          <w:p w:rsidR="00CD5ED7" w:rsidRPr="00054348" w:rsidRDefault="00CD5ED7" w:rsidP="00054348">
            <w:pPr>
              <w:jc w:val="both"/>
              <w:rPr>
                <w:color w:val="0F243E"/>
              </w:rPr>
            </w:pPr>
            <w:r w:rsidRPr="00054348">
              <w:rPr>
                <w:color w:val="0F243E"/>
              </w:rPr>
              <w:t>МО эстетико-физкультур-ного цикла</w:t>
            </w:r>
          </w:p>
        </w:tc>
        <w:tc>
          <w:tcPr>
            <w:tcW w:w="2265" w:type="dxa"/>
            <w:tcBorders>
              <w:left w:val="single" w:sz="4" w:space="0" w:color="auto"/>
              <w:bottom w:val="single" w:sz="4" w:space="0" w:color="auto"/>
            </w:tcBorders>
          </w:tcPr>
          <w:p w:rsidR="00CD5ED7" w:rsidRPr="00054348" w:rsidRDefault="00CD5ED7" w:rsidP="00054348">
            <w:pPr>
              <w:jc w:val="both"/>
              <w:rPr>
                <w:color w:val="0F243E"/>
              </w:rPr>
            </w:pPr>
            <w:r w:rsidRPr="00054348">
              <w:rPr>
                <w:color w:val="0F243E"/>
              </w:rPr>
              <w:t xml:space="preserve">Афанасьева А.С., учитель ИЗО, черчения, технологии </w:t>
            </w:r>
            <w:r w:rsidRPr="00054348">
              <w:rPr>
                <w:color w:val="0F243E"/>
                <w:lang w:val="en-US"/>
              </w:rPr>
              <w:t>I</w:t>
            </w:r>
            <w:r w:rsidRPr="00054348">
              <w:rPr>
                <w:color w:val="0F243E"/>
              </w:rPr>
              <w:t xml:space="preserve"> </w:t>
            </w:r>
          </w:p>
        </w:tc>
        <w:tc>
          <w:tcPr>
            <w:tcW w:w="1295" w:type="dxa"/>
            <w:tcBorders>
              <w:bottom w:val="single" w:sz="4" w:space="0" w:color="auto"/>
            </w:tcBorders>
          </w:tcPr>
          <w:p w:rsidR="00CD5ED7" w:rsidRPr="00054348" w:rsidRDefault="00CD5ED7" w:rsidP="00054348">
            <w:pPr>
              <w:jc w:val="both"/>
              <w:rPr>
                <w:color w:val="0F243E"/>
              </w:rPr>
            </w:pPr>
          </w:p>
        </w:tc>
        <w:tc>
          <w:tcPr>
            <w:tcW w:w="3651" w:type="dxa"/>
            <w:tcBorders>
              <w:bottom w:val="single" w:sz="4" w:space="0" w:color="auto"/>
            </w:tcBorders>
          </w:tcPr>
          <w:p w:rsidR="00CD5ED7" w:rsidRPr="00054348" w:rsidRDefault="00CD5ED7" w:rsidP="00054348">
            <w:pPr>
              <w:pStyle w:val="a7"/>
              <w:ind w:firstLine="360"/>
              <w:jc w:val="both"/>
              <w:rPr>
                <w:rFonts w:eastAsia="Calibri"/>
                <w:color w:val="0F243E"/>
              </w:rPr>
            </w:pPr>
            <w:r w:rsidRPr="00054348">
              <w:rPr>
                <w:color w:val="0F243E"/>
              </w:rPr>
              <w:t>«Повышение теоретического, методического и профессио-нального мастерства учителей».</w:t>
            </w:r>
          </w:p>
        </w:tc>
      </w:tr>
      <w:tr w:rsidR="00CD5ED7" w:rsidRPr="00054348" w:rsidTr="00C06ADF">
        <w:trPr>
          <w:trHeight w:val="1680"/>
        </w:trPr>
        <w:tc>
          <w:tcPr>
            <w:tcW w:w="521" w:type="dxa"/>
            <w:tcBorders>
              <w:bottom w:val="single" w:sz="4" w:space="0" w:color="auto"/>
            </w:tcBorders>
          </w:tcPr>
          <w:p w:rsidR="00CD5ED7" w:rsidRPr="00054348" w:rsidRDefault="00CD5ED7" w:rsidP="00054348">
            <w:pPr>
              <w:jc w:val="both"/>
              <w:rPr>
                <w:color w:val="0F243E"/>
              </w:rPr>
            </w:pPr>
          </w:p>
          <w:p w:rsidR="00CD5ED7" w:rsidRPr="00054348" w:rsidRDefault="00CD5ED7" w:rsidP="00054348">
            <w:pPr>
              <w:jc w:val="both"/>
              <w:rPr>
                <w:color w:val="0F243E"/>
              </w:rPr>
            </w:pPr>
            <w:r w:rsidRPr="00054348">
              <w:rPr>
                <w:color w:val="0F243E"/>
              </w:rPr>
              <w:t>5</w:t>
            </w:r>
          </w:p>
          <w:p w:rsidR="00CD5ED7" w:rsidRPr="00054348" w:rsidRDefault="00CD5ED7" w:rsidP="00054348">
            <w:pPr>
              <w:jc w:val="both"/>
              <w:rPr>
                <w:color w:val="0F243E"/>
              </w:rPr>
            </w:pPr>
          </w:p>
        </w:tc>
        <w:tc>
          <w:tcPr>
            <w:tcW w:w="1839" w:type="dxa"/>
            <w:tcBorders>
              <w:bottom w:val="single" w:sz="4" w:space="0" w:color="auto"/>
              <w:right w:val="single" w:sz="4" w:space="0" w:color="auto"/>
            </w:tcBorders>
          </w:tcPr>
          <w:p w:rsidR="00CD5ED7" w:rsidRPr="00054348" w:rsidRDefault="00CD5ED7" w:rsidP="00054348">
            <w:pPr>
              <w:jc w:val="both"/>
              <w:rPr>
                <w:color w:val="0F243E"/>
              </w:rPr>
            </w:pPr>
            <w:r w:rsidRPr="00054348">
              <w:rPr>
                <w:color w:val="0F243E"/>
              </w:rPr>
              <w:t>МО молодых педагогов</w:t>
            </w:r>
          </w:p>
        </w:tc>
        <w:tc>
          <w:tcPr>
            <w:tcW w:w="2265" w:type="dxa"/>
            <w:tcBorders>
              <w:left w:val="single" w:sz="4" w:space="0" w:color="auto"/>
              <w:bottom w:val="single" w:sz="4" w:space="0" w:color="auto"/>
            </w:tcBorders>
          </w:tcPr>
          <w:p w:rsidR="00CD5ED7" w:rsidRPr="00054348" w:rsidRDefault="00CD5ED7" w:rsidP="00054348">
            <w:pPr>
              <w:jc w:val="both"/>
              <w:rPr>
                <w:color w:val="0F243E"/>
              </w:rPr>
            </w:pPr>
            <w:r w:rsidRPr="00054348">
              <w:rPr>
                <w:color w:val="0F243E"/>
              </w:rPr>
              <w:t>Павлова М.А., зам.дир.по ВР, учитель истории, стаж 2 года, категория - базовая</w:t>
            </w:r>
          </w:p>
        </w:tc>
        <w:tc>
          <w:tcPr>
            <w:tcW w:w="1295" w:type="dxa"/>
            <w:tcBorders>
              <w:bottom w:val="single" w:sz="4" w:space="0" w:color="auto"/>
            </w:tcBorders>
          </w:tcPr>
          <w:p w:rsidR="00CD5ED7" w:rsidRPr="00054348" w:rsidRDefault="00CD5ED7" w:rsidP="00054348">
            <w:pPr>
              <w:jc w:val="both"/>
              <w:rPr>
                <w:color w:val="0F243E"/>
              </w:rPr>
            </w:pPr>
            <w:r w:rsidRPr="00054348">
              <w:rPr>
                <w:color w:val="0F243E"/>
              </w:rPr>
              <w:t>7</w:t>
            </w:r>
          </w:p>
        </w:tc>
        <w:tc>
          <w:tcPr>
            <w:tcW w:w="3651" w:type="dxa"/>
            <w:tcBorders>
              <w:bottom w:val="single" w:sz="4" w:space="0" w:color="auto"/>
            </w:tcBorders>
          </w:tcPr>
          <w:p w:rsidR="00CD5ED7" w:rsidRPr="00054348" w:rsidRDefault="00CD5ED7" w:rsidP="00054348">
            <w:pPr>
              <w:jc w:val="both"/>
              <w:rPr>
                <w:color w:val="0F243E"/>
              </w:rPr>
            </w:pPr>
            <w:r w:rsidRPr="00054348">
              <w:rPr>
                <w:color w:val="0F243E"/>
              </w:rPr>
              <w:t>«Совершенствование педагогического мастерства молодого педагога»</w:t>
            </w:r>
          </w:p>
        </w:tc>
      </w:tr>
    </w:tbl>
    <w:p w:rsidR="00CD5ED7" w:rsidRPr="00054348" w:rsidRDefault="00CD5ED7" w:rsidP="00054348">
      <w:pPr>
        <w:jc w:val="both"/>
        <w:rPr>
          <w:color w:val="0F243E"/>
        </w:rPr>
      </w:pPr>
    </w:p>
    <w:p w:rsidR="00CD5ED7" w:rsidRPr="00054348" w:rsidRDefault="00CD5ED7" w:rsidP="00054348">
      <w:pPr>
        <w:jc w:val="both"/>
        <w:rPr>
          <w:color w:val="0F243E"/>
        </w:rPr>
      </w:pPr>
    </w:p>
    <w:p w:rsidR="00CD5ED7" w:rsidRPr="00054348" w:rsidRDefault="00CD5ED7" w:rsidP="00054348">
      <w:pPr>
        <w:jc w:val="both"/>
        <w:rPr>
          <w:color w:val="0F243E"/>
        </w:rPr>
      </w:pPr>
    </w:p>
    <w:p w:rsidR="00CD5ED7" w:rsidRPr="00054348" w:rsidRDefault="00CD5ED7" w:rsidP="00054348">
      <w:pPr>
        <w:jc w:val="both"/>
        <w:rPr>
          <w:color w:val="0F243E"/>
        </w:rPr>
      </w:pPr>
      <w:r w:rsidRPr="00054348">
        <w:rPr>
          <w:color w:val="0F243E"/>
        </w:rPr>
        <w:t> проведение научно-практических конференций, педагогических чтений, конкурсов (тематика, кол-во участников);</w:t>
      </w:r>
    </w:p>
    <w:p w:rsidR="00CD5ED7" w:rsidRPr="00054348" w:rsidRDefault="00CD5ED7" w:rsidP="00054348">
      <w:pPr>
        <w:jc w:val="both"/>
        <w:rPr>
          <w:color w:val="0F243E"/>
        </w:rPr>
      </w:pPr>
      <w:r w:rsidRPr="00054348">
        <w:rPr>
          <w:color w:val="0F243E"/>
        </w:rPr>
        <w:t xml:space="preserve">  В 4 четверти  проведен День   открытых дверей, в котором учителя провели  открытые уроки  , приуроченные  ко Дню школы.</w:t>
      </w:r>
    </w:p>
    <w:p w:rsidR="00CD5ED7" w:rsidRPr="00054348" w:rsidRDefault="00CD5ED7" w:rsidP="00054348">
      <w:pPr>
        <w:jc w:val="both"/>
        <w:rPr>
          <w:color w:val="0F243E"/>
        </w:rPr>
      </w:pPr>
      <w:r w:rsidRPr="00054348">
        <w:rPr>
          <w:b/>
          <w:color w:val="0F243E"/>
        </w:rPr>
        <w:t xml:space="preserve">           </w:t>
      </w:r>
      <w:r w:rsidRPr="00054348">
        <w:rPr>
          <w:color w:val="0F243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2012"/>
        <w:gridCol w:w="1941"/>
        <w:gridCol w:w="3099"/>
        <w:gridCol w:w="1134"/>
      </w:tblGrid>
      <w:tr w:rsidR="00CD5ED7" w:rsidRPr="00054348" w:rsidTr="00C06ADF">
        <w:tc>
          <w:tcPr>
            <w:tcW w:w="569" w:type="dxa"/>
          </w:tcPr>
          <w:p w:rsidR="00CD5ED7" w:rsidRPr="00054348" w:rsidRDefault="00CD5ED7" w:rsidP="00054348">
            <w:pPr>
              <w:jc w:val="both"/>
              <w:rPr>
                <w:color w:val="0F243E"/>
              </w:rPr>
            </w:pPr>
            <w:r w:rsidRPr="00054348">
              <w:rPr>
                <w:color w:val="0F243E"/>
              </w:rPr>
              <w:lastRenderedPageBreak/>
              <w:t>№</w:t>
            </w:r>
          </w:p>
        </w:tc>
        <w:tc>
          <w:tcPr>
            <w:tcW w:w="2012" w:type="dxa"/>
          </w:tcPr>
          <w:p w:rsidR="00CD5ED7" w:rsidRPr="00054348" w:rsidRDefault="00CD5ED7" w:rsidP="00054348">
            <w:pPr>
              <w:jc w:val="both"/>
              <w:rPr>
                <w:color w:val="0F243E"/>
              </w:rPr>
            </w:pPr>
            <w:r w:rsidRPr="00054348">
              <w:rPr>
                <w:color w:val="0F243E"/>
              </w:rPr>
              <w:t>Ф.И.О.</w:t>
            </w:r>
          </w:p>
        </w:tc>
        <w:tc>
          <w:tcPr>
            <w:tcW w:w="1941" w:type="dxa"/>
          </w:tcPr>
          <w:p w:rsidR="00CD5ED7" w:rsidRPr="00054348" w:rsidRDefault="00CD5ED7" w:rsidP="00054348">
            <w:pPr>
              <w:jc w:val="both"/>
              <w:rPr>
                <w:color w:val="0F243E"/>
              </w:rPr>
            </w:pPr>
            <w:r w:rsidRPr="00054348">
              <w:rPr>
                <w:color w:val="0F243E"/>
              </w:rPr>
              <w:t>Предмет</w:t>
            </w:r>
          </w:p>
        </w:tc>
        <w:tc>
          <w:tcPr>
            <w:tcW w:w="3099" w:type="dxa"/>
          </w:tcPr>
          <w:p w:rsidR="00CD5ED7" w:rsidRPr="00054348" w:rsidRDefault="00CD5ED7" w:rsidP="00054348">
            <w:pPr>
              <w:jc w:val="both"/>
              <w:rPr>
                <w:color w:val="0F243E"/>
              </w:rPr>
            </w:pPr>
            <w:r w:rsidRPr="00054348">
              <w:rPr>
                <w:color w:val="0F243E"/>
              </w:rPr>
              <w:t>Тема открытого урока</w:t>
            </w:r>
          </w:p>
        </w:tc>
        <w:tc>
          <w:tcPr>
            <w:tcW w:w="1134" w:type="dxa"/>
          </w:tcPr>
          <w:p w:rsidR="00CD5ED7" w:rsidRPr="00054348" w:rsidRDefault="00CD5ED7" w:rsidP="00054348">
            <w:pPr>
              <w:jc w:val="both"/>
              <w:rPr>
                <w:color w:val="0F243E"/>
              </w:rPr>
            </w:pPr>
            <w:r w:rsidRPr="00054348">
              <w:rPr>
                <w:color w:val="0F243E"/>
              </w:rPr>
              <w:t>Класс</w:t>
            </w:r>
          </w:p>
        </w:tc>
      </w:tr>
      <w:tr w:rsidR="00CD5ED7" w:rsidRPr="00054348" w:rsidTr="00C06ADF">
        <w:tc>
          <w:tcPr>
            <w:tcW w:w="569" w:type="dxa"/>
          </w:tcPr>
          <w:p w:rsidR="00CD5ED7" w:rsidRPr="00054348" w:rsidRDefault="00CD5ED7" w:rsidP="00054348">
            <w:pPr>
              <w:jc w:val="both"/>
              <w:rPr>
                <w:color w:val="0F243E"/>
              </w:rPr>
            </w:pPr>
            <w:r w:rsidRPr="00054348">
              <w:rPr>
                <w:color w:val="0F243E"/>
              </w:rPr>
              <w:t>1</w:t>
            </w:r>
          </w:p>
        </w:tc>
        <w:tc>
          <w:tcPr>
            <w:tcW w:w="2012" w:type="dxa"/>
          </w:tcPr>
          <w:p w:rsidR="00CD5ED7" w:rsidRPr="00054348" w:rsidRDefault="00CD5ED7" w:rsidP="00054348">
            <w:pPr>
              <w:jc w:val="both"/>
              <w:rPr>
                <w:color w:val="0F243E"/>
              </w:rPr>
            </w:pPr>
            <w:r w:rsidRPr="00054348">
              <w:rPr>
                <w:color w:val="0F243E"/>
              </w:rPr>
              <w:t>Николаева Зинаида Захаровна</w:t>
            </w:r>
          </w:p>
        </w:tc>
        <w:tc>
          <w:tcPr>
            <w:tcW w:w="1941" w:type="dxa"/>
          </w:tcPr>
          <w:p w:rsidR="00CD5ED7" w:rsidRPr="00054348" w:rsidRDefault="00CD5ED7" w:rsidP="00054348">
            <w:pPr>
              <w:jc w:val="both"/>
              <w:rPr>
                <w:color w:val="0F243E"/>
              </w:rPr>
            </w:pPr>
            <w:r w:rsidRPr="00054348">
              <w:rPr>
                <w:color w:val="0F243E"/>
              </w:rPr>
              <w:t xml:space="preserve">Русский язык </w:t>
            </w:r>
          </w:p>
        </w:tc>
        <w:tc>
          <w:tcPr>
            <w:tcW w:w="3099" w:type="dxa"/>
          </w:tcPr>
          <w:p w:rsidR="00CD5ED7" w:rsidRPr="00054348" w:rsidRDefault="00CD5ED7" w:rsidP="00054348">
            <w:pPr>
              <w:jc w:val="both"/>
              <w:rPr>
                <w:color w:val="0F243E"/>
              </w:rPr>
            </w:pPr>
            <w:r w:rsidRPr="00054348">
              <w:rPr>
                <w:color w:val="0F243E"/>
              </w:rPr>
              <w:t>«Настоящее и прошедшее время глагола»</w:t>
            </w:r>
          </w:p>
        </w:tc>
        <w:tc>
          <w:tcPr>
            <w:tcW w:w="1134" w:type="dxa"/>
          </w:tcPr>
          <w:p w:rsidR="00CD5ED7" w:rsidRPr="00054348" w:rsidRDefault="00CD5ED7" w:rsidP="00054348">
            <w:pPr>
              <w:jc w:val="both"/>
              <w:rPr>
                <w:color w:val="0F243E"/>
              </w:rPr>
            </w:pPr>
            <w:r w:rsidRPr="00054348">
              <w:rPr>
                <w:color w:val="0F243E"/>
              </w:rPr>
              <w:t>2</w:t>
            </w:r>
          </w:p>
        </w:tc>
      </w:tr>
      <w:tr w:rsidR="00CD5ED7" w:rsidRPr="00054348" w:rsidTr="00C06ADF">
        <w:tc>
          <w:tcPr>
            <w:tcW w:w="569" w:type="dxa"/>
          </w:tcPr>
          <w:p w:rsidR="00CD5ED7" w:rsidRPr="00054348" w:rsidRDefault="00CD5ED7" w:rsidP="00054348">
            <w:pPr>
              <w:jc w:val="both"/>
              <w:rPr>
                <w:color w:val="0F243E"/>
              </w:rPr>
            </w:pPr>
            <w:r w:rsidRPr="00054348">
              <w:rPr>
                <w:color w:val="0F243E"/>
              </w:rPr>
              <w:t>2</w:t>
            </w:r>
          </w:p>
        </w:tc>
        <w:tc>
          <w:tcPr>
            <w:tcW w:w="2012" w:type="dxa"/>
          </w:tcPr>
          <w:p w:rsidR="00CD5ED7" w:rsidRPr="00054348" w:rsidRDefault="00CD5ED7" w:rsidP="00054348">
            <w:pPr>
              <w:jc w:val="both"/>
              <w:rPr>
                <w:color w:val="0F243E"/>
              </w:rPr>
            </w:pPr>
            <w:r w:rsidRPr="00054348">
              <w:rPr>
                <w:color w:val="0F243E"/>
              </w:rPr>
              <w:t>Николаева Лилия Васильевна</w:t>
            </w:r>
          </w:p>
        </w:tc>
        <w:tc>
          <w:tcPr>
            <w:tcW w:w="1941" w:type="dxa"/>
          </w:tcPr>
          <w:p w:rsidR="00CD5ED7" w:rsidRPr="00054348" w:rsidRDefault="00CD5ED7" w:rsidP="00054348">
            <w:pPr>
              <w:jc w:val="both"/>
              <w:rPr>
                <w:color w:val="0F243E"/>
              </w:rPr>
            </w:pPr>
            <w:r w:rsidRPr="00054348">
              <w:rPr>
                <w:color w:val="0F243E"/>
              </w:rPr>
              <w:t>Ньургуһун</w:t>
            </w:r>
          </w:p>
        </w:tc>
        <w:tc>
          <w:tcPr>
            <w:tcW w:w="3099" w:type="dxa"/>
          </w:tcPr>
          <w:p w:rsidR="00CD5ED7" w:rsidRPr="00054348" w:rsidRDefault="00CD5ED7" w:rsidP="00054348">
            <w:pPr>
              <w:jc w:val="both"/>
              <w:rPr>
                <w:color w:val="0F243E"/>
              </w:rPr>
            </w:pPr>
            <w:r w:rsidRPr="00054348">
              <w:rPr>
                <w:color w:val="0F243E"/>
              </w:rPr>
              <w:t>«Соотношение величин»</w:t>
            </w:r>
          </w:p>
        </w:tc>
        <w:tc>
          <w:tcPr>
            <w:tcW w:w="1134" w:type="dxa"/>
          </w:tcPr>
          <w:p w:rsidR="00CD5ED7" w:rsidRPr="00054348" w:rsidRDefault="00CD5ED7" w:rsidP="00054348">
            <w:pPr>
              <w:jc w:val="both"/>
              <w:rPr>
                <w:color w:val="0F243E"/>
              </w:rPr>
            </w:pPr>
            <w:r w:rsidRPr="00054348">
              <w:rPr>
                <w:color w:val="0F243E"/>
              </w:rPr>
              <w:t>3</w:t>
            </w:r>
          </w:p>
        </w:tc>
      </w:tr>
      <w:tr w:rsidR="00CD5ED7" w:rsidRPr="00054348" w:rsidTr="00C06ADF">
        <w:tc>
          <w:tcPr>
            <w:tcW w:w="569" w:type="dxa"/>
          </w:tcPr>
          <w:p w:rsidR="00CD5ED7" w:rsidRPr="00054348" w:rsidRDefault="00CD5ED7" w:rsidP="00054348">
            <w:pPr>
              <w:jc w:val="both"/>
              <w:rPr>
                <w:color w:val="0F243E"/>
              </w:rPr>
            </w:pPr>
            <w:r w:rsidRPr="00054348">
              <w:rPr>
                <w:color w:val="0F243E"/>
              </w:rPr>
              <w:t>3</w:t>
            </w:r>
          </w:p>
        </w:tc>
        <w:tc>
          <w:tcPr>
            <w:tcW w:w="2012" w:type="dxa"/>
          </w:tcPr>
          <w:p w:rsidR="00CD5ED7" w:rsidRPr="00054348" w:rsidRDefault="00CD5ED7" w:rsidP="00054348">
            <w:pPr>
              <w:jc w:val="both"/>
              <w:rPr>
                <w:color w:val="0F243E"/>
              </w:rPr>
            </w:pPr>
            <w:r w:rsidRPr="00054348">
              <w:rPr>
                <w:color w:val="0F243E"/>
              </w:rPr>
              <w:t>Колтунова Евдокия Анатольевна</w:t>
            </w:r>
          </w:p>
        </w:tc>
        <w:tc>
          <w:tcPr>
            <w:tcW w:w="1941" w:type="dxa"/>
          </w:tcPr>
          <w:p w:rsidR="00CD5ED7" w:rsidRPr="00054348" w:rsidRDefault="00CD5ED7" w:rsidP="00054348">
            <w:pPr>
              <w:jc w:val="both"/>
              <w:rPr>
                <w:color w:val="0F243E"/>
              </w:rPr>
            </w:pPr>
            <w:r w:rsidRPr="00054348">
              <w:rPr>
                <w:color w:val="0F243E"/>
              </w:rPr>
              <w:t>Русская литература</w:t>
            </w:r>
          </w:p>
        </w:tc>
        <w:tc>
          <w:tcPr>
            <w:tcW w:w="3099" w:type="dxa"/>
          </w:tcPr>
          <w:p w:rsidR="00CD5ED7" w:rsidRPr="00054348" w:rsidRDefault="00CD5ED7" w:rsidP="00054348">
            <w:pPr>
              <w:jc w:val="both"/>
              <w:rPr>
                <w:color w:val="0F243E"/>
              </w:rPr>
            </w:pPr>
            <w:r w:rsidRPr="00054348">
              <w:rPr>
                <w:color w:val="0F243E"/>
              </w:rPr>
              <w:t>«А.С. Пушкин и его стихотворение «Зимнее утро»»</w:t>
            </w:r>
          </w:p>
        </w:tc>
        <w:tc>
          <w:tcPr>
            <w:tcW w:w="1134" w:type="dxa"/>
          </w:tcPr>
          <w:p w:rsidR="00CD5ED7" w:rsidRPr="00054348" w:rsidRDefault="00CD5ED7" w:rsidP="00054348">
            <w:pPr>
              <w:jc w:val="both"/>
              <w:rPr>
                <w:color w:val="0F243E"/>
              </w:rPr>
            </w:pPr>
            <w:r w:rsidRPr="00054348">
              <w:rPr>
                <w:color w:val="0F243E"/>
              </w:rPr>
              <w:t>8</w:t>
            </w:r>
          </w:p>
        </w:tc>
      </w:tr>
      <w:tr w:rsidR="00CD5ED7" w:rsidRPr="00054348" w:rsidTr="00C06ADF">
        <w:tc>
          <w:tcPr>
            <w:tcW w:w="569" w:type="dxa"/>
          </w:tcPr>
          <w:p w:rsidR="00CD5ED7" w:rsidRPr="00054348" w:rsidRDefault="00CD5ED7" w:rsidP="00054348">
            <w:pPr>
              <w:jc w:val="both"/>
              <w:rPr>
                <w:color w:val="0F243E"/>
              </w:rPr>
            </w:pPr>
          </w:p>
        </w:tc>
        <w:tc>
          <w:tcPr>
            <w:tcW w:w="2012" w:type="dxa"/>
          </w:tcPr>
          <w:p w:rsidR="00CD5ED7" w:rsidRPr="00054348" w:rsidRDefault="00CD5ED7" w:rsidP="00054348">
            <w:pPr>
              <w:jc w:val="both"/>
              <w:rPr>
                <w:color w:val="0F243E"/>
              </w:rPr>
            </w:pPr>
          </w:p>
        </w:tc>
        <w:tc>
          <w:tcPr>
            <w:tcW w:w="1941" w:type="dxa"/>
          </w:tcPr>
          <w:p w:rsidR="00CD5ED7" w:rsidRPr="00054348" w:rsidRDefault="00CD5ED7" w:rsidP="00054348">
            <w:pPr>
              <w:jc w:val="both"/>
              <w:rPr>
                <w:color w:val="0F243E"/>
              </w:rPr>
            </w:pPr>
            <w:r w:rsidRPr="00054348">
              <w:rPr>
                <w:color w:val="0F243E"/>
              </w:rPr>
              <w:t>Русская литература</w:t>
            </w:r>
          </w:p>
        </w:tc>
        <w:tc>
          <w:tcPr>
            <w:tcW w:w="3099" w:type="dxa"/>
          </w:tcPr>
          <w:p w:rsidR="00CD5ED7" w:rsidRPr="00054348" w:rsidRDefault="00CD5ED7" w:rsidP="00054348">
            <w:pPr>
              <w:jc w:val="both"/>
              <w:rPr>
                <w:color w:val="0F243E"/>
              </w:rPr>
            </w:pPr>
            <w:r w:rsidRPr="00054348">
              <w:rPr>
                <w:color w:val="0F243E"/>
              </w:rPr>
              <w:t>«Л.Н.Толстой «Детство», «Отрочество», работа над собой.  Нравственное становление личности»</w:t>
            </w:r>
          </w:p>
        </w:tc>
        <w:tc>
          <w:tcPr>
            <w:tcW w:w="1134" w:type="dxa"/>
          </w:tcPr>
          <w:p w:rsidR="00CD5ED7" w:rsidRPr="00054348" w:rsidRDefault="00CD5ED7" w:rsidP="00054348">
            <w:pPr>
              <w:jc w:val="both"/>
              <w:rPr>
                <w:color w:val="0F243E"/>
              </w:rPr>
            </w:pPr>
            <w:r w:rsidRPr="00054348">
              <w:rPr>
                <w:color w:val="0F243E"/>
              </w:rPr>
              <w:t>9</w:t>
            </w:r>
          </w:p>
        </w:tc>
      </w:tr>
      <w:tr w:rsidR="00CD5ED7" w:rsidRPr="00054348" w:rsidTr="00C06ADF">
        <w:tc>
          <w:tcPr>
            <w:tcW w:w="569" w:type="dxa"/>
          </w:tcPr>
          <w:p w:rsidR="00CD5ED7" w:rsidRPr="00054348" w:rsidRDefault="00CD5ED7" w:rsidP="00054348">
            <w:pPr>
              <w:jc w:val="both"/>
              <w:rPr>
                <w:color w:val="0F243E"/>
              </w:rPr>
            </w:pPr>
            <w:r w:rsidRPr="00054348">
              <w:rPr>
                <w:color w:val="0F243E"/>
              </w:rPr>
              <w:t>4</w:t>
            </w:r>
          </w:p>
        </w:tc>
        <w:tc>
          <w:tcPr>
            <w:tcW w:w="2012" w:type="dxa"/>
          </w:tcPr>
          <w:p w:rsidR="00CD5ED7" w:rsidRPr="00054348" w:rsidRDefault="00CD5ED7" w:rsidP="00054348">
            <w:pPr>
              <w:jc w:val="both"/>
              <w:rPr>
                <w:color w:val="0F243E"/>
              </w:rPr>
            </w:pPr>
            <w:r w:rsidRPr="00054348">
              <w:rPr>
                <w:color w:val="0F243E"/>
              </w:rPr>
              <w:t>Егорова Елизавета Ивановна</w:t>
            </w:r>
          </w:p>
        </w:tc>
        <w:tc>
          <w:tcPr>
            <w:tcW w:w="1941" w:type="dxa"/>
          </w:tcPr>
          <w:p w:rsidR="00CD5ED7" w:rsidRPr="00054348" w:rsidRDefault="00CD5ED7" w:rsidP="00054348">
            <w:pPr>
              <w:jc w:val="both"/>
              <w:rPr>
                <w:color w:val="0F243E"/>
              </w:rPr>
            </w:pPr>
            <w:r w:rsidRPr="00054348">
              <w:rPr>
                <w:color w:val="0F243E"/>
              </w:rPr>
              <w:t>Русская литература</w:t>
            </w:r>
          </w:p>
        </w:tc>
        <w:tc>
          <w:tcPr>
            <w:tcW w:w="3099" w:type="dxa"/>
          </w:tcPr>
          <w:p w:rsidR="00CD5ED7" w:rsidRPr="00054348" w:rsidRDefault="00CD5ED7" w:rsidP="00054348">
            <w:pPr>
              <w:jc w:val="both"/>
              <w:rPr>
                <w:color w:val="0F243E"/>
              </w:rPr>
            </w:pPr>
            <w:r w:rsidRPr="00054348">
              <w:rPr>
                <w:color w:val="0F243E"/>
              </w:rPr>
              <w:t>«Описание животного по картине А.Н.Комарова «Наводнение»»</w:t>
            </w:r>
          </w:p>
        </w:tc>
        <w:tc>
          <w:tcPr>
            <w:tcW w:w="1134" w:type="dxa"/>
          </w:tcPr>
          <w:p w:rsidR="00CD5ED7" w:rsidRPr="00054348" w:rsidRDefault="00CD5ED7" w:rsidP="00054348">
            <w:pPr>
              <w:jc w:val="both"/>
              <w:rPr>
                <w:color w:val="0F243E"/>
              </w:rPr>
            </w:pPr>
            <w:r w:rsidRPr="00054348">
              <w:rPr>
                <w:color w:val="0F243E"/>
              </w:rPr>
              <w:t>5</w:t>
            </w:r>
          </w:p>
        </w:tc>
      </w:tr>
      <w:tr w:rsidR="00CD5ED7" w:rsidRPr="00054348" w:rsidTr="00C06ADF">
        <w:tc>
          <w:tcPr>
            <w:tcW w:w="569" w:type="dxa"/>
          </w:tcPr>
          <w:p w:rsidR="00CD5ED7" w:rsidRPr="00054348" w:rsidRDefault="00CD5ED7" w:rsidP="00054348">
            <w:pPr>
              <w:jc w:val="both"/>
              <w:rPr>
                <w:color w:val="0F243E"/>
              </w:rPr>
            </w:pPr>
            <w:r w:rsidRPr="00054348">
              <w:rPr>
                <w:color w:val="0F243E"/>
              </w:rPr>
              <w:t>5</w:t>
            </w:r>
          </w:p>
        </w:tc>
        <w:tc>
          <w:tcPr>
            <w:tcW w:w="2012" w:type="dxa"/>
          </w:tcPr>
          <w:p w:rsidR="00CD5ED7" w:rsidRPr="00054348" w:rsidRDefault="00CD5ED7" w:rsidP="00054348">
            <w:pPr>
              <w:jc w:val="both"/>
              <w:rPr>
                <w:color w:val="0F243E"/>
              </w:rPr>
            </w:pPr>
            <w:r w:rsidRPr="00054348">
              <w:rPr>
                <w:color w:val="0F243E"/>
              </w:rPr>
              <w:t>Скрябина Светлана Анатольевна</w:t>
            </w:r>
          </w:p>
        </w:tc>
        <w:tc>
          <w:tcPr>
            <w:tcW w:w="1941" w:type="dxa"/>
          </w:tcPr>
          <w:p w:rsidR="00CD5ED7" w:rsidRPr="00054348" w:rsidRDefault="00CD5ED7" w:rsidP="00054348">
            <w:pPr>
              <w:jc w:val="both"/>
              <w:rPr>
                <w:color w:val="0F243E"/>
              </w:rPr>
            </w:pPr>
            <w:r w:rsidRPr="00054348">
              <w:rPr>
                <w:color w:val="0F243E"/>
              </w:rPr>
              <w:t>Саха литературата</w:t>
            </w:r>
          </w:p>
        </w:tc>
        <w:tc>
          <w:tcPr>
            <w:tcW w:w="3099" w:type="dxa"/>
          </w:tcPr>
          <w:p w:rsidR="00CD5ED7" w:rsidRPr="00054348" w:rsidRDefault="00CD5ED7" w:rsidP="00054348">
            <w:pPr>
              <w:jc w:val="both"/>
              <w:rPr>
                <w:color w:val="0F243E"/>
              </w:rPr>
            </w:pPr>
            <w:r w:rsidRPr="00054348">
              <w:rPr>
                <w:color w:val="0F243E"/>
              </w:rPr>
              <w:t>«Уобараьы ырытыы»</w:t>
            </w:r>
          </w:p>
        </w:tc>
        <w:tc>
          <w:tcPr>
            <w:tcW w:w="1134" w:type="dxa"/>
          </w:tcPr>
          <w:p w:rsidR="00CD5ED7" w:rsidRPr="00054348" w:rsidRDefault="00CD5ED7" w:rsidP="00054348">
            <w:pPr>
              <w:jc w:val="both"/>
              <w:rPr>
                <w:color w:val="0F243E"/>
              </w:rPr>
            </w:pPr>
            <w:r w:rsidRPr="00054348">
              <w:rPr>
                <w:color w:val="0F243E"/>
              </w:rPr>
              <w:t>7</w:t>
            </w:r>
          </w:p>
        </w:tc>
      </w:tr>
      <w:tr w:rsidR="00CD5ED7" w:rsidRPr="00054348" w:rsidTr="00C06ADF">
        <w:tc>
          <w:tcPr>
            <w:tcW w:w="569" w:type="dxa"/>
          </w:tcPr>
          <w:p w:rsidR="00CD5ED7" w:rsidRPr="00054348" w:rsidRDefault="00CD5ED7" w:rsidP="00054348">
            <w:pPr>
              <w:jc w:val="both"/>
              <w:rPr>
                <w:color w:val="0F243E"/>
              </w:rPr>
            </w:pPr>
          </w:p>
        </w:tc>
        <w:tc>
          <w:tcPr>
            <w:tcW w:w="2012" w:type="dxa"/>
          </w:tcPr>
          <w:p w:rsidR="00CD5ED7" w:rsidRPr="00054348" w:rsidRDefault="00CD5ED7" w:rsidP="00054348">
            <w:pPr>
              <w:jc w:val="both"/>
              <w:rPr>
                <w:color w:val="0F243E"/>
              </w:rPr>
            </w:pPr>
          </w:p>
        </w:tc>
        <w:tc>
          <w:tcPr>
            <w:tcW w:w="1941" w:type="dxa"/>
          </w:tcPr>
          <w:p w:rsidR="00CD5ED7" w:rsidRPr="00054348" w:rsidRDefault="00CD5ED7" w:rsidP="00054348">
            <w:pPr>
              <w:jc w:val="both"/>
              <w:rPr>
                <w:color w:val="0F243E"/>
              </w:rPr>
            </w:pPr>
            <w:r w:rsidRPr="00054348">
              <w:rPr>
                <w:color w:val="0F243E"/>
              </w:rPr>
              <w:t>Саха тыла</w:t>
            </w:r>
          </w:p>
        </w:tc>
        <w:tc>
          <w:tcPr>
            <w:tcW w:w="3099" w:type="dxa"/>
          </w:tcPr>
          <w:p w:rsidR="00CD5ED7" w:rsidRPr="00054348" w:rsidRDefault="00CD5ED7" w:rsidP="00054348">
            <w:pPr>
              <w:jc w:val="both"/>
              <w:rPr>
                <w:color w:val="0F243E"/>
              </w:rPr>
            </w:pPr>
            <w:r w:rsidRPr="00054348">
              <w:rPr>
                <w:color w:val="0F243E"/>
              </w:rPr>
              <w:t>«Сыьыарыы»</w:t>
            </w:r>
          </w:p>
        </w:tc>
        <w:tc>
          <w:tcPr>
            <w:tcW w:w="1134" w:type="dxa"/>
          </w:tcPr>
          <w:p w:rsidR="00CD5ED7" w:rsidRPr="00054348" w:rsidRDefault="00CD5ED7" w:rsidP="00054348">
            <w:pPr>
              <w:jc w:val="both"/>
              <w:rPr>
                <w:color w:val="0F243E"/>
              </w:rPr>
            </w:pPr>
            <w:r w:rsidRPr="00054348">
              <w:rPr>
                <w:color w:val="0F243E"/>
              </w:rPr>
              <w:t>5</w:t>
            </w:r>
          </w:p>
        </w:tc>
      </w:tr>
      <w:tr w:rsidR="00CD5ED7" w:rsidRPr="00054348" w:rsidTr="00C06ADF">
        <w:tc>
          <w:tcPr>
            <w:tcW w:w="569" w:type="dxa"/>
          </w:tcPr>
          <w:p w:rsidR="00CD5ED7" w:rsidRPr="00054348" w:rsidRDefault="00CD5ED7" w:rsidP="00054348">
            <w:pPr>
              <w:jc w:val="both"/>
              <w:rPr>
                <w:color w:val="0F243E"/>
              </w:rPr>
            </w:pPr>
            <w:r w:rsidRPr="00054348">
              <w:rPr>
                <w:color w:val="0F243E"/>
              </w:rPr>
              <w:t>6</w:t>
            </w:r>
          </w:p>
        </w:tc>
        <w:tc>
          <w:tcPr>
            <w:tcW w:w="2012" w:type="dxa"/>
          </w:tcPr>
          <w:p w:rsidR="00CD5ED7" w:rsidRPr="00054348" w:rsidRDefault="00CD5ED7" w:rsidP="00054348">
            <w:pPr>
              <w:jc w:val="both"/>
              <w:rPr>
                <w:color w:val="0F243E"/>
              </w:rPr>
            </w:pPr>
            <w:r w:rsidRPr="00054348">
              <w:rPr>
                <w:color w:val="0F243E"/>
              </w:rPr>
              <w:t>Муксунов Казимир Герасимович</w:t>
            </w:r>
          </w:p>
        </w:tc>
        <w:tc>
          <w:tcPr>
            <w:tcW w:w="1941" w:type="dxa"/>
          </w:tcPr>
          <w:p w:rsidR="00CD5ED7" w:rsidRPr="00054348" w:rsidRDefault="00CD5ED7" w:rsidP="00054348">
            <w:pPr>
              <w:jc w:val="both"/>
              <w:rPr>
                <w:color w:val="0F243E"/>
              </w:rPr>
            </w:pPr>
            <w:r w:rsidRPr="00054348">
              <w:rPr>
                <w:color w:val="0F243E"/>
              </w:rPr>
              <w:t>Алгебра</w:t>
            </w:r>
          </w:p>
        </w:tc>
        <w:tc>
          <w:tcPr>
            <w:tcW w:w="3099" w:type="dxa"/>
          </w:tcPr>
          <w:p w:rsidR="00CD5ED7" w:rsidRPr="00054348" w:rsidRDefault="00CD5ED7" w:rsidP="00054348">
            <w:pPr>
              <w:jc w:val="both"/>
              <w:rPr>
                <w:color w:val="0F243E"/>
              </w:rPr>
            </w:pPr>
            <w:r w:rsidRPr="00054348">
              <w:rPr>
                <w:color w:val="0F243E"/>
              </w:rPr>
              <w:t>«Метод алгебраического сложения решения систем уравнений»</w:t>
            </w:r>
          </w:p>
        </w:tc>
        <w:tc>
          <w:tcPr>
            <w:tcW w:w="1134" w:type="dxa"/>
          </w:tcPr>
          <w:p w:rsidR="00CD5ED7" w:rsidRPr="00054348" w:rsidRDefault="00CD5ED7" w:rsidP="00054348">
            <w:pPr>
              <w:jc w:val="both"/>
              <w:rPr>
                <w:color w:val="0F243E"/>
              </w:rPr>
            </w:pPr>
            <w:r w:rsidRPr="00054348">
              <w:rPr>
                <w:color w:val="0F243E"/>
              </w:rPr>
              <w:t>7</w:t>
            </w:r>
          </w:p>
        </w:tc>
      </w:tr>
      <w:tr w:rsidR="00CD5ED7" w:rsidRPr="00054348" w:rsidTr="00C06ADF">
        <w:tc>
          <w:tcPr>
            <w:tcW w:w="569" w:type="dxa"/>
          </w:tcPr>
          <w:p w:rsidR="00CD5ED7" w:rsidRPr="00054348" w:rsidRDefault="00CD5ED7" w:rsidP="00054348">
            <w:pPr>
              <w:jc w:val="both"/>
              <w:rPr>
                <w:color w:val="0F243E"/>
              </w:rPr>
            </w:pPr>
            <w:r w:rsidRPr="00054348">
              <w:rPr>
                <w:color w:val="0F243E"/>
              </w:rPr>
              <w:t>7</w:t>
            </w:r>
          </w:p>
        </w:tc>
        <w:tc>
          <w:tcPr>
            <w:tcW w:w="2012" w:type="dxa"/>
          </w:tcPr>
          <w:p w:rsidR="00CD5ED7" w:rsidRPr="00054348" w:rsidRDefault="00CD5ED7" w:rsidP="00054348">
            <w:pPr>
              <w:jc w:val="both"/>
              <w:rPr>
                <w:color w:val="0F243E"/>
              </w:rPr>
            </w:pPr>
            <w:r w:rsidRPr="00054348">
              <w:rPr>
                <w:color w:val="0F243E"/>
              </w:rPr>
              <w:t xml:space="preserve">Васильева Светлана </w:t>
            </w:r>
          </w:p>
          <w:p w:rsidR="00CD5ED7" w:rsidRPr="00054348" w:rsidRDefault="00CD5ED7" w:rsidP="00054348">
            <w:pPr>
              <w:jc w:val="both"/>
              <w:rPr>
                <w:color w:val="0F243E"/>
              </w:rPr>
            </w:pPr>
            <w:r w:rsidRPr="00054348">
              <w:rPr>
                <w:color w:val="0F243E"/>
              </w:rPr>
              <w:t>Николаевна</w:t>
            </w:r>
          </w:p>
        </w:tc>
        <w:tc>
          <w:tcPr>
            <w:tcW w:w="1941" w:type="dxa"/>
          </w:tcPr>
          <w:p w:rsidR="00CD5ED7" w:rsidRPr="00054348" w:rsidRDefault="00CD5ED7" w:rsidP="00054348">
            <w:pPr>
              <w:jc w:val="both"/>
              <w:rPr>
                <w:color w:val="0F243E"/>
              </w:rPr>
            </w:pPr>
            <w:r w:rsidRPr="00054348">
              <w:rPr>
                <w:color w:val="0F243E"/>
              </w:rPr>
              <w:t>Алгебра</w:t>
            </w:r>
          </w:p>
        </w:tc>
        <w:tc>
          <w:tcPr>
            <w:tcW w:w="3099" w:type="dxa"/>
          </w:tcPr>
          <w:p w:rsidR="00CD5ED7" w:rsidRPr="00054348" w:rsidRDefault="00CD5ED7" w:rsidP="00054348">
            <w:pPr>
              <w:jc w:val="both"/>
              <w:rPr>
                <w:color w:val="0F243E"/>
              </w:rPr>
            </w:pPr>
            <w:r w:rsidRPr="00054348">
              <w:rPr>
                <w:color w:val="0F243E"/>
              </w:rPr>
              <w:t>«Решение заданий ГИА  по математике (раздел «Реальная математика»в режиме о</w:t>
            </w:r>
            <w:r w:rsidRPr="00054348">
              <w:rPr>
                <w:color w:val="0F243E"/>
                <w:lang w:val="en-US"/>
              </w:rPr>
              <w:t>n</w:t>
            </w:r>
            <w:r w:rsidRPr="00054348">
              <w:rPr>
                <w:color w:val="0F243E"/>
              </w:rPr>
              <w:t>-</w:t>
            </w:r>
            <w:r w:rsidRPr="00054348">
              <w:rPr>
                <w:color w:val="0F243E"/>
                <w:lang w:val="en-US"/>
              </w:rPr>
              <w:t>line</w:t>
            </w:r>
            <w:r w:rsidRPr="00054348">
              <w:rPr>
                <w:color w:val="0F243E"/>
              </w:rPr>
              <w:t>»</w:t>
            </w:r>
          </w:p>
        </w:tc>
        <w:tc>
          <w:tcPr>
            <w:tcW w:w="1134" w:type="dxa"/>
          </w:tcPr>
          <w:p w:rsidR="00CD5ED7" w:rsidRPr="00054348" w:rsidRDefault="00CD5ED7" w:rsidP="00054348">
            <w:pPr>
              <w:jc w:val="both"/>
              <w:rPr>
                <w:color w:val="0F243E"/>
              </w:rPr>
            </w:pPr>
            <w:r w:rsidRPr="00054348">
              <w:rPr>
                <w:color w:val="0F243E"/>
              </w:rPr>
              <w:t>9</w:t>
            </w:r>
          </w:p>
        </w:tc>
      </w:tr>
      <w:tr w:rsidR="00CD5ED7" w:rsidRPr="00054348" w:rsidTr="00C06ADF">
        <w:tc>
          <w:tcPr>
            <w:tcW w:w="569" w:type="dxa"/>
          </w:tcPr>
          <w:p w:rsidR="00CD5ED7" w:rsidRPr="00054348" w:rsidRDefault="00CD5ED7" w:rsidP="00054348">
            <w:pPr>
              <w:jc w:val="both"/>
              <w:rPr>
                <w:color w:val="0F243E"/>
              </w:rPr>
            </w:pPr>
            <w:r w:rsidRPr="00054348">
              <w:rPr>
                <w:color w:val="0F243E"/>
              </w:rPr>
              <w:t>8</w:t>
            </w:r>
          </w:p>
        </w:tc>
        <w:tc>
          <w:tcPr>
            <w:tcW w:w="2012" w:type="dxa"/>
          </w:tcPr>
          <w:p w:rsidR="00CD5ED7" w:rsidRPr="00054348" w:rsidRDefault="00CD5ED7" w:rsidP="00054348">
            <w:pPr>
              <w:jc w:val="both"/>
              <w:rPr>
                <w:color w:val="0F243E"/>
              </w:rPr>
            </w:pPr>
            <w:r w:rsidRPr="00054348">
              <w:rPr>
                <w:color w:val="0F243E"/>
              </w:rPr>
              <w:t>Николаев Валерий Дмитрьевич</w:t>
            </w:r>
          </w:p>
        </w:tc>
        <w:tc>
          <w:tcPr>
            <w:tcW w:w="1941" w:type="dxa"/>
          </w:tcPr>
          <w:p w:rsidR="00CD5ED7" w:rsidRPr="00054348" w:rsidRDefault="00CD5ED7" w:rsidP="00054348">
            <w:pPr>
              <w:jc w:val="both"/>
              <w:rPr>
                <w:color w:val="0F243E"/>
              </w:rPr>
            </w:pPr>
            <w:r w:rsidRPr="00054348">
              <w:rPr>
                <w:color w:val="0F243E"/>
              </w:rPr>
              <w:t>Геометрия</w:t>
            </w:r>
          </w:p>
        </w:tc>
        <w:tc>
          <w:tcPr>
            <w:tcW w:w="3099" w:type="dxa"/>
          </w:tcPr>
          <w:p w:rsidR="00CD5ED7" w:rsidRPr="00054348" w:rsidRDefault="00CD5ED7" w:rsidP="00054348">
            <w:pPr>
              <w:jc w:val="both"/>
              <w:rPr>
                <w:color w:val="0F243E"/>
              </w:rPr>
            </w:pPr>
            <w:r w:rsidRPr="00054348">
              <w:rPr>
                <w:color w:val="0F243E"/>
              </w:rPr>
              <w:t>«Решение  геометрических задач по ЕГЭ»</w:t>
            </w:r>
          </w:p>
        </w:tc>
        <w:tc>
          <w:tcPr>
            <w:tcW w:w="1134" w:type="dxa"/>
          </w:tcPr>
          <w:p w:rsidR="00CD5ED7" w:rsidRPr="00054348" w:rsidRDefault="00CD5ED7" w:rsidP="00054348">
            <w:pPr>
              <w:jc w:val="both"/>
              <w:rPr>
                <w:color w:val="0F243E"/>
              </w:rPr>
            </w:pPr>
            <w:r w:rsidRPr="00054348">
              <w:rPr>
                <w:color w:val="0F243E"/>
              </w:rPr>
              <w:t>11</w:t>
            </w:r>
          </w:p>
        </w:tc>
      </w:tr>
      <w:tr w:rsidR="00CD5ED7" w:rsidRPr="00054348" w:rsidTr="00C06ADF">
        <w:tc>
          <w:tcPr>
            <w:tcW w:w="569" w:type="dxa"/>
          </w:tcPr>
          <w:p w:rsidR="00CD5ED7" w:rsidRPr="00054348" w:rsidRDefault="00CD5ED7" w:rsidP="00054348">
            <w:pPr>
              <w:jc w:val="both"/>
              <w:rPr>
                <w:color w:val="0F243E"/>
              </w:rPr>
            </w:pPr>
            <w:r w:rsidRPr="00054348">
              <w:rPr>
                <w:color w:val="0F243E"/>
              </w:rPr>
              <w:t>9</w:t>
            </w:r>
          </w:p>
        </w:tc>
        <w:tc>
          <w:tcPr>
            <w:tcW w:w="2012" w:type="dxa"/>
          </w:tcPr>
          <w:p w:rsidR="00CD5ED7" w:rsidRPr="00054348" w:rsidRDefault="00CD5ED7" w:rsidP="00054348">
            <w:pPr>
              <w:jc w:val="both"/>
              <w:rPr>
                <w:color w:val="0F243E"/>
              </w:rPr>
            </w:pPr>
            <w:r w:rsidRPr="00054348">
              <w:rPr>
                <w:color w:val="0F243E"/>
              </w:rPr>
              <w:t>Павлова Мария Анатольевна</w:t>
            </w:r>
          </w:p>
        </w:tc>
        <w:tc>
          <w:tcPr>
            <w:tcW w:w="1941" w:type="dxa"/>
          </w:tcPr>
          <w:p w:rsidR="00CD5ED7" w:rsidRPr="00054348" w:rsidRDefault="00CD5ED7" w:rsidP="00054348">
            <w:pPr>
              <w:jc w:val="both"/>
              <w:rPr>
                <w:color w:val="0F243E"/>
              </w:rPr>
            </w:pPr>
            <w:r w:rsidRPr="00054348">
              <w:rPr>
                <w:color w:val="0F243E"/>
              </w:rPr>
              <w:t>Обществознание</w:t>
            </w:r>
          </w:p>
        </w:tc>
        <w:tc>
          <w:tcPr>
            <w:tcW w:w="3099" w:type="dxa"/>
          </w:tcPr>
          <w:p w:rsidR="00CD5ED7" w:rsidRPr="00054348" w:rsidRDefault="00CD5ED7" w:rsidP="00054348">
            <w:pPr>
              <w:jc w:val="both"/>
              <w:rPr>
                <w:color w:val="0F243E"/>
              </w:rPr>
            </w:pPr>
            <w:r w:rsidRPr="00054348">
              <w:rPr>
                <w:color w:val="0F243E"/>
              </w:rPr>
              <w:t>«Социальное поведение»</w:t>
            </w:r>
          </w:p>
        </w:tc>
        <w:tc>
          <w:tcPr>
            <w:tcW w:w="1134" w:type="dxa"/>
          </w:tcPr>
          <w:p w:rsidR="00CD5ED7" w:rsidRPr="00054348" w:rsidRDefault="00CD5ED7" w:rsidP="00054348">
            <w:pPr>
              <w:jc w:val="both"/>
              <w:rPr>
                <w:color w:val="0F243E"/>
              </w:rPr>
            </w:pPr>
            <w:r w:rsidRPr="00054348">
              <w:rPr>
                <w:color w:val="0F243E"/>
              </w:rPr>
              <w:t>10</w:t>
            </w:r>
          </w:p>
        </w:tc>
      </w:tr>
      <w:tr w:rsidR="00CD5ED7" w:rsidRPr="00054348" w:rsidTr="00C06ADF">
        <w:tc>
          <w:tcPr>
            <w:tcW w:w="569" w:type="dxa"/>
          </w:tcPr>
          <w:p w:rsidR="00CD5ED7" w:rsidRPr="00054348" w:rsidRDefault="00CD5ED7" w:rsidP="00054348">
            <w:pPr>
              <w:jc w:val="both"/>
              <w:rPr>
                <w:color w:val="0F243E"/>
              </w:rPr>
            </w:pPr>
            <w:r w:rsidRPr="00054348">
              <w:rPr>
                <w:color w:val="0F243E"/>
              </w:rPr>
              <w:t>10</w:t>
            </w:r>
          </w:p>
        </w:tc>
        <w:tc>
          <w:tcPr>
            <w:tcW w:w="2012" w:type="dxa"/>
          </w:tcPr>
          <w:p w:rsidR="00CD5ED7" w:rsidRPr="00054348" w:rsidRDefault="00CD5ED7" w:rsidP="00054348">
            <w:pPr>
              <w:jc w:val="both"/>
              <w:rPr>
                <w:color w:val="0F243E"/>
              </w:rPr>
            </w:pPr>
            <w:r w:rsidRPr="00054348">
              <w:rPr>
                <w:color w:val="0F243E"/>
              </w:rPr>
              <w:t>Максимова Туяра Макаровна</w:t>
            </w:r>
          </w:p>
        </w:tc>
        <w:tc>
          <w:tcPr>
            <w:tcW w:w="1941" w:type="dxa"/>
          </w:tcPr>
          <w:p w:rsidR="00CD5ED7" w:rsidRPr="00054348" w:rsidRDefault="00CD5ED7" w:rsidP="00054348">
            <w:pPr>
              <w:jc w:val="both"/>
              <w:rPr>
                <w:color w:val="0F243E"/>
              </w:rPr>
            </w:pPr>
            <w:r w:rsidRPr="00054348">
              <w:rPr>
                <w:color w:val="0F243E"/>
              </w:rPr>
              <w:t>Музыка</w:t>
            </w:r>
          </w:p>
        </w:tc>
        <w:tc>
          <w:tcPr>
            <w:tcW w:w="3099" w:type="dxa"/>
          </w:tcPr>
          <w:p w:rsidR="00CD5ED7" w:rsidRPr="00054348" w:rsidRDefault="00CD5ED7" w:rsidP="00054348">
            <w:pPr>
              <w:jc w:val="both"/>
              <w:rPr>
                <w:color w:val="0F243E"/>
              </w:rPr>
            </w:pPr>
            <w:r w:rsidRPr="00054348">
              <w:rPr>
                <w:color w:val="0F243E"/>
              </w:rPr>
              <w:t>«Можно ли увидеть музыку? Можно ли услышать живопись?»</w:t>
            </w:r>
          </w:p>
        </w:tc>
        <w:tc>
          <w:tcPr>
            <w:tcW w:w="1134" w:type="dxa"/>
          </w:tcPr>
          <w:p w:rsidR="00CD5ED7" w:rsidRPr="00054348" w:rsidRDefault="00CD5ED7" w:rsidP="00054348">
            <w:pPr>
              <w:jc w:val="both"/>
              <w:rPr>
                <w:color w:val="0F243E"/>
              </w:rPr>
            </w:pPr>
            <w:r w:rsidRPr="00054348">
              <w:rPr>
                <w:color w:val="0F243E"/>
              </w:rPr>
              <w:t>5</w:t>
            </w:r>
          </w:p>
        </w:tc>
      </w:tr>
      <w:tr w:rsidR="00CD5ED7" w:rsidRPr="00054348" w:rsidTr="00C06ADF">
        <w:tc>
          <w:tcPr>
            <w:tcW w:w="569" w:type="dxa"/>
          </w:tcPr>
          <w:p w:rsidR="00CD5ED7" w:rsidRPr="00054348" w:rsidRDefault="00CD5ED7" w:rsidP="00054348">
            <w:pPr>
              <w:jc w:val="both"/>
              <w:rPr>
                <w:color w:val="0F243E"/>
              </w:rPr>
            </w:pPr>
            <w:r w:rsidRPr="00054348">
              <w:rPr>
                <w:color w:val="0F243E"/>
              </w:rPr>
              <w:t>11</w:t>
            </w:r>
          </w:p>
        </w:tc>
        <w:tc>
          <w:tcPr>
            <w:tcW w:w="2012" w:type="dxa"/>
          </w:tcPr>
          <w:p w:rsidR="00CD5ED7" w:rsidRPr="00054348" w:rsidRDefault="00CD5ED7" w:rsidP="00054348">
            <w:pPr>
              <w:jc w:val="both"/>
              <w:rPr>
                <w:color w:val="0F243E"/>
              </w:rPr>
            </w:pPr>
            <w:r w:rsidRPr="00054348">
              <w:rPr>
                <w:color w:val="0F243E"/>
              </w:rPr>
              <w:t>Попова Лилия Юрьевна</w:t>
            </w:r>
          </w:p>
        </w:tc>
        <w:tc>
          <w:tcPr>
            <w:tcW w:w="1941" w:type="dxa"/>
          </w:tcPr>
          <w:p w:rsidR="00CD5ED7" w:rsidRPr="00054348" w:rsidRDefault="00CD5ED7" w:rsidP="00054348">
            <w:pPr>
              <w:jc w:val="both"/>
              <w:rPr>
                <w:color w:val="0F243E"/>
              </w:rPr>
            </w:pPr>
            <w:r w:rsidRPr="00054348">
              <w:rPr>
                <w:color w:val="0F243E"/>
              </w:rPr>
              <w:t>Физкультура</w:t>
            </w:r>
          </w:p>
        </w:tc>
        <w:tc>
          <w:tcPr>
            <w:tcW w:w="3099" w:type="dxa"/>
          </w:tcPr>
          <w:p w:rsidR="00CD5ED7" w:rsidRPr="00054348" w:rsidRDefault="00CD5ED7" w:rsidP="00054348">
            <w:pPr>
              <w:jc w:val="both"/>
              <w:rPr>
                <w:color w:val="0F243E"/>
              </w:rPr>
            </w:pPr>
            <w:r w:rsidRPr="00054348">
              <w:rPr>
                <w:color w:val="0F243E"/>
              </w:rPr>
              <w:t>«Метание мяча на дальность»</w:t>
            </w:r>
          </w:p>
        </w:tc>
        <w:tc>
          <w:tcPr>
            <w:tcW w:w="1134" w:type="dxa"/>
          </w:tcPr>
          <w:p w:rsidR="00CD5ED7" w:rsidRPr="00054348" w:rsidRDefault="00CD5ED7" w:rsidP="00054348">
            <w:pPr>
              <w:jc w:val="both"/>
              <w:rPr>
                <w:color w:val="0F243E"/>
              </w:rPr>
            </w:pPr>
            <w:r w:rsidRPr="00054348">
              <w:rPr>
                <w:color w:val="0F243E"/>
              </w:rPr>
              <w:t>8</w:t>
            </w:r>
          </w:p>
        </w:tc>
      </w:tr>
      <w:tr w:rsidR="00CD5ED7" w:rsidRPr="00054348" w:rsidTr="00C06ADF">
        <w:tc>
          <w:tcPr>
            <w:tcW w:w="569" w:type="dxa"/>
          </w:tcPr>
          <w:p w:rsidR="00CD5ED7" w:rsidRPr="00054348" w:rsidRDefault="00CD5ED7" w:rsidP="00054348">
            <w:pPr>
              <w:jc w:val="both"/>
              <w:rPr>
                <w:color w:val="0F243E"/>
              </w:rPr>
            </w:pPr>
            <w:r w:rsidRPr="00054348">
              <w:rPr>
                <w:color w:val="0F243E"/>
              </w:rPr>
              <w:t>12</w:t>
            </w:r>
          </w:p>
        </w:tc>
        <w:tc>
          <w:tcPr>
            <w:tcW w:w="2012" w:type="dxa"/>
          </w:tcPr>
          <w:p w:rsidR="00CD5ED7" w:rsidRPr="00054348" w:rsidRDefault="00CD5ED7" w:rsidP="00054348">
            <w:pPr>
              <w:jc w:val="both"/>
              <w:rPr>
                <w:color w:val="0F243E"/>
              </w:rPr>
            </w:pPr>
            <w:r w:rsidRPr="00054348">
              <w:rPr>
                <w:color w:val="0F243E"/>
              </w:rPr>
              <w:t>Иванова Лиана Николаевна</w:t>
            </w:r>
          </w:p>
        </w:tc>
        <w:tc>
          <w:tcPr>
            <w:tcW w:w="1941" w:type="dxa"/>
          </w:tcPr>
          <w:p w:rsidR="00CD5ED7" w:rsidRPr="00054348" w:rsidRDefault="00CD5ED7" w:rsidP="00054348">
            <w:pPr>
              <w:jc w:val="both"/>
              <w:rPr>
                <w:color w:val="0F243E"/>
              </w:rPr>
            </w:pPr>
            <w:r w:rsidRPr="00054348">
              <w:rPr>
                <w:color w:val="0F243E"/>
              </w:rPr>
              <w:t>Математика</w:t>
            </w:r>
          </w:p>
        </w:tc>
        <w:tc>
          <w:tcPr>
            <w:tcW w:w="3099" w:type="dxa"/>
          </w:tcPr>
          <w:p w:rsidR="00CD5ED7" w:rsidRPr="00054348" w:rsidRDefault="00CD5ED7" w:rsidP="00054348">
            <w:pPr>
              <w:jc w:val="both"/>
              <w:rPr>
                <w:color w:val="0F243E"/>
              </w:rPr>
            </w:pPr>
            <w:r w:rsidRPr="00054348">
              <w:rPr>
                <w:color w:val="0F243E"/>
              </w:rPr>
              <w:t>«Решение задач с помощью  уравнений»</w:t>
            </w:r>
          </w:p>
        </w:tc>
        <w:tc>
          <w:tcPr>
            <w:tcW w:w="1134" w:type="dxa"/>
          </w:tcPr>
          <w:p w:rsidR="00CD5ED7" w:rsidRPr="00054348" w:rsidRDefault="00CD5ED7" w:rsidP="00054348">
            <w:pPr>
              <w:jc w:val="both"/>
              <w:rPr>
                <w:color w:val="0F243E"/>
              </w:rPr>
            </w:pPr>
            <w:r w:rsidRPr="00054348">
              <w:rPr>
                <w:color w:val="0F243E"/>
              </w:rPr>
              <w:t>6</w:t>
            </w:r>
          </w:p>
        </w:tc>
      </w:tr>
      <w:tr w:rsidR="00CD5ED7" w:rsidRPr="00054348" w:rsidTr="00C06ADF">
        <w:tc>
          <w:tcPr>
            <w:tcW w:w="569" w:type="dxa"/>
          </w:tcPr>
          <w:p w:rsidR="00CD5ED7" w:rsidRPr="00054348" w:rsidRDefault="00CD5ED7" w:rsidP="00054348">
            <w:pPr>
              <w:jc w:val="both"/>
              <w:rPr>
                <w:color w:val="0F243E"/>
              </w:rPr>
            </w:pPr>
            <w:r w:rsidRPr="00054348">
              <w:rPr>
                <w:color w:val="0F243E"/>
              </w:rPr>
              <w:t>13</w:t>
            </w:r>
          </w:p>
        </w:tc>
        <w:tc>
          <w:tcPr>
            <w:tcW w:w="2012" w:type="dxa"/>
          </w:tcPr>
          <w:p w:rsidR="00CD5ED7" w:rsidRPr="00054348" w:rsidRDefault="00CD5ED7" w:rsidP="00054348">
            <w:pPr>
              <w:jc w:val="both"/>
              <w:rPr>
                <w:color w:val="0F243E"/>
              </w:rPr>
            </w:pPr>
            <w:r w:rsidRPr="00054348">
              <w:rPr>
                <w:color w:val="0F243E"/>
              </w:rPr>
              <w:t>Афанасьева Анна Семеновна</w:t>
            </w:r>
          </w:p>
        </w:tc>
        <w:tc>
          <w:tcPr>
            <w:tcW w:w="1941" w:type="dxa"/>
          </w:tcPr>
          <w:p w:rsidR="00CD5ED7" w:rsidRPr="00054348" w:rsidRDefault="00CD5ED7" w:rsidP="00054348">
            <w:pPr>
              <w:jc w:val="both"/>
              <w:rPr>
                <w:color w:val="0F243E"/>
              </w:rPr>
            </w:pPr>
            <w:r w:rsidRPr="00054348">
              <w:rPr>
                <w:color w:val="0F243E"/>
              </w:rPr>
              <w:t>ИЗО</w:t>
            </w:r>
          </w:p>
        </w:tc>
        <w:tc>
          <w:tcPr>
            <w:tcW w:w="3099" w:type="dxa"/>
          </w:tcPr>
          <w:p w:rsidR="00CD5ED7" w:rsidRPr="00054348" w:rsidRDefault="00CD5ED7" w:rsidP="00054348">
            <w:pPr>
              <w:jc w:val="both"/>
              <w:rPr>
                <w:color w:val="0F243E"/>
              </w:rPr>
            </w:pPr>
            <w:r w:rsidRPr="00054348">
              <w:rPr>
                <w:color w:val="0F243E"/>
              </w:rPr>
              <w:t>«Разработка герба»</w:t>
            </w:r>
          </w:p>
        </w:tc>
        <w:tc>
          <w:tcPr>
            <w:tcW w:w="1134" w:type="dxa"/>
          </w:tcPr>
          <w:p w:rsidR="00CD5ED7" w:rsidRPr="00054348" w:rsidRDefault="00CD5ED7" w:rsidP="00054348">
            <w:pPr>
              <w:jc w:val="both"/>
              <w:rPr>
                <w:color w:val="0F243E"/>
              </w:rPr>
            </w:pPr>
            <w:r w:rsidRPr="00054348">
              <w:rPr>
                <w:color w:val="0F243E"/>
              </w:rPr>
              <w:t>6</w:t>
            </w:r>
          </w:p>
        </w:tc>
      </w:tr>
      <w:tr w:rsidR="00CD5ED7" w:rsidRPr="00054348" w:rsidTr="00C06ADF">
        <w:tc>
          <w:tcPr>
            <w:tcW w:w="569" w:type="dxa"/>
          </w:tcPr>
          <w:p w:rsidR="00CD5ED7" w:rsidRPr="00054348" w:rsidRDefault="00CD5ED7" w:rsidP="00054348">
            <w:pPr>
              <w:jc w:val="both"/>
              <w:rPr>
                <w:color w:val="0F243E"/>
              </w:rPr>
            </w:pPr>
          </w:p>
        </w:tc>
        <w:tc>
          <w:tcPr>
            <w:tcW w:w="2012" w:type="dxa"/>
          </w:tcPr>
          <w:p w:rsidR="00CD5ED7" w:rsidRPr="00054348" w:rsidRDefault="00CD5ED7" w:rsidP="00054348">
            <w:pPr>
              <w:jc w:val="both"/>
              <w:rPr>
                <w:color w:val="0F243E"/>
              </w:rPr>
            </w:pPr>
          </w:p>
        </w:tc>
        <w:tc>
          <w:tcPr>
            <w:tcW w:w="1941" w:type="dxa"/>
          </w:tcPr>
          <w:p w:rsidR="00CD5ED7" w:rsidRPr="00054348" w:rsidRDefault="00CD5ED7" w:rsidP="00054348">
            <w:pPr>
              <w:jc w:val="both"/>
              <w:rPr>
                <w:color w:val="0F243E"/>
              </w:rPr>
            </w:pPr>
            <w:r w:rsidRPr="00054348">
              <w:rPr>
                <w:color w:val="0F243E"/>
              </w:rPr>
              <w:t>Технология</w:t>
            </w:r>
          </w:p>
        </w:tc>
        <w:tc>
          <w:tcPr>
            <w:tcW w:w="3099" w:type="dxa"/>
          </w:tcPr>
          <w:p w:rsidR="00CD5ED7" w:rsidRPr="00054348" w:rsidRDefault="00CD5ED7" w:rsidP="00054348">
            <w:pPr>
              <w:jc w:val="both"/>
              <w:rPr>
                <w:color w:val="0F243E"/>
              </w:rPr>
            </w:pPr>
            <w:r w:rsidRPr="00054348">
              <w:rPr>
                <w:color w:val="0F243E"/>
              </w:rPr>
              <w:t>«Рисование пластилином на стекле»</w:t>
            </w:r>
          </w:p>
        </w:tc>
        <w:tc>
          <w:tcPr>
            <w:tcW w:w="1134" w:type="dxa"/>
          </w:tcPr>
          <w:p w:rsidR="00CD5ED7" w:rsidRPr="00054348" w:rsidRDefault="00CD5ED7" w:rsidP="00054348">
            <w:pPr>
              <w:jc w:val="both"/>
              <w:rPr>
                <w:color w:val="0F243E"/>
              </w:rPr>
            </w:pPr>
            <w:r w:rsidRPr="00054348">
              <w:rPr>
                <w:color w:val="0F243E"/>
              </w:rPr>
              <w:t>3</w:t>
            </w:r>
          </w:p>
        </w:tc>
      </w:tr>
      <w:tr w:rsidR="00CD5ED7" w:rsidRPr="00054348" w:rsidTr="00C06ADF">
        <w:tc>
          <w:tcPr>
            <w:tcW w:w="569" w:type="dxa"/>
          </w:tcPr>
          <w:p w:rsidR="00CD5ED7" w:rsidRPr="00054348" w:rsidRDefault="00CD5ED7" w:rsidP="00054348">
            <w:pPr>
              <w:jc w:val="both"/>
              <w:rPr>
                <w:color w:val="0F243E"/>
              </w:rPr>
            </w:pPr>
            <w:r w:rsidRPr="00054348">
              <w:rPr>
                <w:color w:val="0F243E"/>
              </w:rPr>
              <w:t>14</w:t>
            </w:r>
          </w:p>
        </w:tc>
        <w:tc>
          <w:tcPr>
            <w:tcW w:w="2012" w:type="dxa"/>
          </w:tcPr>
          <w:p w:rsidR="00CD5ED7" w:rsidRPr="00054348" w:rsidRDefault="00CD5ED7" w:rsidP="00054348">
            <w:pPr>
              <w:jc w:val="both"/>
              <w:rPr>
                <w:color w:val="0F243E"/>
              </w:rPr>
            </w:pPr>
            <w:r w:rsidRPr="00054348">
              <w:rPr>
                <w:color w:val="0F243E"/>
              </w:rPr>
              <w:t>Федотова Туяра Револьевна</w:t>
            </w:r>
          </w:p>
        </w:tc>
        <w:tc>
          <w:tcPr>
            <w:tcW w:w="1941" w:type="dxa"/>
          </w:tcPr>
          <w:p w:rsidR="00CD5ED7" w:rsidRPr="00054348" w:rsidRDefault="00CD5ED7" w:rsidP="00054348">
            <w:pPr>
              <w:jc w:val="both"/>
              <w:rPr>
                <w:color w:val="0F243E"/>
              </w:rPr>
            </w:pPr>
            <w:r w:rsidRPr="00054348">
              <w:rPr>
                <w:color w:val="0F243E"/>
              </w:rPr>
              <w:t>Биология</w:t>
            </w:r>
          </w:p>
        </w:tc>
        <w:tc>
          <w:tcPr>
            <w:tcW w:w="3099" w:type="dxa"/>
          </w:tcPr>
          <w:p w:rsidR="00CD5ED7" w:rsidRPr="00054348" w:rsidRDefault="00CD5ED7" w:rsidP="00054348">
            <w:pPr>
              <w:jc w:val="both"/>
              <w:rPr>
                <w:color w:val="0F243E"/>
              </w:rPr>
            </w:pPr>
            <w:r w:rsidRPr="00054348">
              <w:rPr>
                <w:color w:val="0F243E"/>
              </w:rPr>
              <w:t>«Задачи по генетике»</w:t>
            </w:r>
          </w:p>
        </w:tc>
        <w:tc>
          <w:tcPr>
            <w:tcW w:w="1134" w:type="dxa"/>
          </w:tcPr>
          <w:p w:rsidR="00CD5ED7" w:rsidRPr="00054348" w:rsidRDefault="00CD5ED7" w:rsidP="00054348">
            <w:pPr>
              <w:jc w:val="both"/>
              <w:rPr>
                <w:color w:val="0F243E"/>
              </w:rPr>
            </w:pPr>
            <w:r w:rsidRPr="00054348">
              <w:rPr>
                <w:color w:val="0F243E"/>
              </w:rPr>
              <w:t>9</w:t>
            </w:r>
          </w:p>
        </w:tc>
      </w:tr>
      <w:tr w:rsidR="00CD5ED7" w:rsidRPr="00054348" w:rsidTr="00C06ADF">
        <w:tc>
          <w:tcPr>
            <w:tcW w:w="569" w:type="dxa"/>
          </w:tcPr>
          <w:p w:rsidR="00CD5ED7" w:rsidRPr="00054348" w:rsidRDefault="00CD5ED7" w:rsidP="00054348">
            <w:pPr>
              <w:jc w:val="both"/>
              <w:rPr>
                <w:color w:val="0F243E"/>
              </w:rPr>
            </w:pPr>
            <w:r w:rsidRPr="00054348">
              <w:rPr>
                <w:color w:val="0F243E"/>
              </w:rPr>
              <w:t>15</w:t>
            </w:r>
          </w:p>
        </w:tc>
        <w:tc>
          <w:tcPr>
            <w:tcW w:w="2012" w:type="dxa"/>
          </w:tcPr>
          <w:p w:rsidR="00CD5ED7" w:rsidRPr="00054348" w:rsidRDefault="00CD5ED7" w:rsidP="00054348">
            <w:pPr>
              <w:jc w:val="both"/>
              <w:rPr>
                <w:color w:val="0F243E"/>
              </w:rPr>
            </w:pPr>
            <w:r w:rsidRPr="00054348">
              <w:rPr>
                <w:color w:val="0F243E"/>
              </w:rPr>
              <w:t xml:space="preserve">Герасимова Оксана  </w:t>
            </w:r>
            <w:r w:rsidRPr="00054348">
              <w:rPr>
                <w:color w:val="0F243E"/>
              </w:rPr>
              <w:lastRenderedPageBreak/>
              <w:t>Ивановна</w:t>
            </w:r>
          </w:p>
        </w:tc>
        <w:tc>
          <w:tcPr>
            <w:tcW w:w="1941" w:type="dxa"/>
          </w:tcPr>
          <w:p w:rsidR="00CD5ED7" w:rsidRPr="00054348" w:rsidRDefault="00CD5ED7" w:rsidP="00054348">
            <w:pPr>
              <w:jc w:val="both"/>
              <w:rPr>
                <w:color w:val="0F243E"/>
              </w:rPr>
            </w:pPr>
            <w:r w:rsidRPr="00054348">
              <w:rPr>
                <w:color w:val="0F243E"/>
              </w:rPr>
              <w:lastRenderedPageBreak/>
              <w:t xml:space="preserve">История  </w:t>
            </w:r>
          </w:p>
        </w:tc>
        <w:tc>
          <w:tcPr>
            <w:tcW w:w="3099" w:type="dxa"/>
          </w:tcPr>
          <w:p w:rsidR="00CD5ED7" w:rsidRPr="00054348" w:rsidRDefault="00CD5ED7" w:rsidP="00054348">
            <w:pPr>
              <w:jc w:val="both"/>
              <w:rPr>
                <w:color w:val="0F243E"/>
              </w:rPr>
            </w:pPr>
            <w:r w:rsidRPr="00054348">
              <w:rPr>
                <w:color w:val="0F243E"/>
              </w:rPr>
              <w:t xml:space="preserve">«Политическое  и административное  </w:t>
            </w:r>
            <w:r w:rsidRPr="00054348">
              <w:rPr>
                <w:color w:val="0F243E"/>
              </w:rPr>
              <w:lastRenderedPageBreak/>
              <w:t>состояние России»</w:t>
            </w:r>
          </w:p>
        </w:tc>
        <w:tc>
          <w:tcPr>
            <w:tcW w:w="1134" w:type="dxa"/>
          </w:tcPr>
          <w:p w:rsidR="00CD5ED7" w:rsidRPr="00054348" w:rsidRDefault="00CD5ED7" w:rsidP="00054348">
            <w:pPr>
              <w:jc w:val="both"/>
              <w:rPr>
                <w:color w:val="0F243E"/>
              </w:rPr>
            </w:pPr>
            <w:r w:rsidRPr="00054348">
              <w:rPr>
                <w:color w:val="0F243E"/>
              </w:rPr>
              <w:lastRenderedPageBreak/>
              <w:t>8</w:t>
            </w:r>
          </w:p>
        </w:tc>
      </w:tr>
      <w:tr w:rsidR="00CD5ED7" w:rsidRPr="00054348" w:rsidTr="00C06ADF">
        <w:tc>
          <w:tcPr>
            <w:tcW w:w="569" w:type="dxa"/>
          </w:tcPr>
          <w:p w:rsidR="00CD5ED7" w:rsidRPr="00054348" w:rsidRDefault="00CD5ED7" w:rsidP="00054348">
            <w:pPr>
              <w:jc w:val="both"/>
              <w:rPr>
                <w:color w:val="0F243E"/>
              </w:rPr>
            </w:pPr>
          </w:p>
        </w:tc>
        <w:tc>
          <w:tcPr>
            <w:tcW w:w="2012" w:type="dxa"/>
          </w:tcPr>
          <w:p w:rsidR="00CD5ED7" w:rsidRPr="00054348" w:rsidRDefault="00CD5ED7" w:rsidP="00054348">
            <w:pPr>
              <w:jc w:val="both"/>
              <w:rPr>
                <w:color w:val="0F243E"/>
              </w:rPr>
            </w:pPr>
          </w:p>
        </w:tc>
        <w:tc>
          <w:tcPr>
            <w:tcW w:w="1941" w:type="dxa"/>
          </w:tcPr>
          <w:p w:rsidR="00CD5ED7" w:rsidRPr="00054348" w:rsidRDefault="00CD5ED7" w:rsidP="00054348">
            <w:pPr>
              <w:jc w:val="both"/>
              <w:rPr>
                <w:color w:val="0F243E"/>
              </w:rPr>
            </w:pPr>
            <w:r w:rsidRPr="00054348">
              <w:rPr>
                <w:color w:val="0F243E"/>
              </w:rPr>
              <w:t xml:space="preserve">География </w:t>
            </w:r>
          </w:p>
        </w:tc>
        <w:tc>
          <w:tcPr>
            <w:tcW w:w="3099" w:type="dxa"/>
          </w:tcPr>
          <w:p w:rsidR="00CD5ED7" w:rsidRPr="00054348" w:rsidRDefault="00CD5ED7" w:rsidP="00054348">
            <w:pPr>
              <w:jc w:val="both"/>
              <w:rPr>
                <w:color w:val="0F243E"/>
              </w:rPr>
            </w:pPr>
            <w:r w:rsidRPr="00054348">
              <w:rPr>
                <w:color w:val="0F243E"/>
              </w:rPr>
              <w:t>«Факторы развития района»</w:t>
            </w:r>
          </w:p>
        </w:tc>
        <w:tc>
          <w:tcPr>
            <w:tcW w:w="1134" w:type="dxa"/>
          </w:tcPr>
          <w:p w:rsidR="00CD5ED7" w:rsidRPr="00054348" w:rsidRDefault="00CD5ED7" w:rsidP="00054348">
            <w:pPr>
              <w:jc w:val="both"/>
              <w:rPr>
                <w:color w:val="0F243E"/>
              </w:rPr>
            </w:pPr>
            <w:r w:rsidRPr="00054348">
              <w:rPr>
                <w:color w:val="0F243E"/>
              </w:rPr>
              <w:t>9</w:t>
            </w:r>
          </w:p>
        </w:tc>
      </w:tr>
      <w:tr w:rsidR="00CD5ED7" w:rsidRPr="00054348" w:rsidTr="00C06ADF">
        <w:tc>
          <w:tcPr>
            <w:tcW w:w="569" w:type="dxa"/>
          </w:tcPr>
          <w:p w:rsidR="00CD5ED7" w:rsidRPr="00054348" w:rsidRDefault="00CD5ED7" w:rsidP="00054348">
            <w:pPr>
              <w:jc w:val="both"/>
              <w:rPr>
                <w:color w:val="0F243E"/>
              </w:rPr>
            </w:pPr>
            <w:r w:rsidRPr="00054348">
              <w:rPr>
                <w:color w:val="0F243E"/>
              </w:rPr>
              <w:t>16</w:t>
            </w:r>
          </w:p>
        </w:tc>
        <w:tc>
          <w:tcPr>
            <w:tcW w:w="2012" w:type="dxa"/>
          </w:tcPr>
          <w:p w:rsidR="00CD5ED7" w:rsidRPr="00054348" w:rsidRDefault="00CD5ED7" w:rsidP="00054348">
            <w:pPr>
              <w:jc w:val="both"/>
              <w:rPr>
                <w:color w:val="0F243E"/>
              </w:rPr>
            </w:pPr>
            <w:r w:rsidRPr="00054348">
              <w:rPr>
                <w:color w:val="0F243E"/>
              </w:rPr>
              <w:t>Николаева Елена Игоревна</w:t>
            </w:r>
          </w:p>
        </w:tc>
        <w:tc>
          <w:tcPr>
            <w:tcW w:w="1941" w:type="dxa"/>
          </w:tcPr>
          <w:p w:rsidR="00CD5ED7" w:rsidRPr="00054348" w:rsidRDefault="00CD5ED7" w:rsidP="00054348">
            <w:pPr>
              <w:jc w:val="both"/>
              <w:rPr>
                <w:color w:val="0F243E"/>
              </w:rPr>
            </w:pPr>
            <w:r w:rsidRPr="00054348">
              <w:rPr>
                <w:color w:val="0F243E"/>
              </w:rPr>
              <w:t>Английский язык</w:t>
            </w:r>
          </w:p>
        </w:tc>
        <w:tc>
          <w:tcPr>
            <w:tcW w:w="3099" w:type="dxa"/>
          </w:tcPr>
          <w:p w:rsidR="00CD5ED7" w:rsidRPr="00054348" w:rsidRDefault="00CD5ED7" w:rsidP="00054348">
            <w:pPr>
              <w:jc w:val="both"/>
              <w:rPr>
                <w:color w:val="0F243E"/>
              </w:rPr>
            </w:pPr>
            <w:r w:rsidRPr="00054348">
              <w:rPr>
                <w:color w:val="0F243E"/>
              </w:rPr>
              <w:t>«День Земли»</w:t>
            </w:r>
          </w:p>
        </w:tc>
        <w:tc>
          <w:tcPr>
            <w:tcW w:w="1134" w:type="dxa"/>
          </w:tcPr>
          <w:p w:rsidR="00CD5ED7" w:rsidRPr="00054348" w:rsidRDefault="00CD5ED7" w:rsidP="00054348">
            <w:pPr>
              <w:jc w:val="both"/>
              <w:rPr>
                <w:color w:val="0F243E"/>
              </w:rPr>
            </w:pPr>
            <w:r w:rsidRPr="00054348">
              <w:rPr>
                <w:color w:val="0F243E"/>
              </w:rPr>
              <w:t>6</w:t>
            </w:r>
          </w:p>
        </w:tc>
      </w:tr>
    </w:tbl>
    <w:p w:rsidR="00CD5ED7" w:rsidRPr="00054348" w:rsidRDefault="00CD5ED7" w:rsidP="00054348">
      <w:pPr>
        <w:jc w:val="both"/>
        <w:rPr>
          <w:color w:val="0F243E"/>
          <w:lang w:val="en-US"/>
        </w:rPr>
      </w:pPr>
    </w:p>
    <w:p w:rsidR="00CD5ED7" w:rsidRPr="00054348" w:rsidRDefault="00CD5ED7" w:rsidP="00054348">
      <w:pPr>
        <w:pStyle w:val="a6"/>
        <w:spacing w:line="240" w:lineRule="auto"/>
        <w:ind w:left="-142"/>
        <w:jc w:val="both"/>
        <w:rPr>
          <w:rFonts w:ascii="Times New Roman" w:hAnsi="Times New Roman"/>
          <w:color w:val="0F243E"/>
          <w:sz w:val="24"/>
          <w:szCs w:val="24"/>
        </w:rPr>
      </w:pPr>
      <w:r w:rsidRPr="00054348">
        <w:rPr>
          <w:rFonts w:ascii="Times New Roman" w:hAnsi="Times New Roman"/>
          <w:b/>
          <w:color w:val="0F243E"/>
          <w:sz w:val="24"/>
          <w:szCs w:val="24"/>
        </w:rPr>
        <w:t xml:space="preserve">    </w:t>
      </w:r>
      <w:r w:rsidRPr="00054348">
        <w:rPr>
          <w:rFonts w:ascii="Times New Roman" w:hAnsi="Times New Roman"/>
          <w:color w:val="0F243E"/>
          <w:sz w:val="24"/>
          <w:szCs w:val="24"/>
        </w:rPr>
        <w:t>Уроки вызывали интерес учащихся- уроки ФГОС своей структурой,  нестандартностью (уроки-игры, уроки-соревнования, со сказочными персонажами, медиа-уроки и т.д.). Нужно отметить повышение активности  учащихся, их мотивации к знаниям. На уроках присутствовали родители, члены администрации наслега.</w:t>
      </w:r>
    </w:p>
    <w:p w:rsidR="00CD5ED7" w:rsidRPr="00054348" w:rsidRDefault="00CD5ED7" w:rsidP="00054348">
      <w:pPr>
        <w:pStyle w:val="a6"/>
        <w:spacing w:line="240" w:lineRule="auto"/>
        <w:ind w:left="-142"/>
        <w:jc w:val="both"/>
        <w:rPr>
          <w:rFonts w:ascii="Times New Roman" w:hAnsi="Times New Roman"/>
          <w:color w:val="0F243E"/>
          <w:sz w:val="24"/>
          <w:szCs w:val="24"/>
        </w:rPr>
      </w:pPr>
      <w:r w:rsidRPr="00054348">
        <w:rPr>
          <w:rFonts w:ascii="Times New Roman" w:hAnsi="Times New Roman"/>
          <w:color w:val="0F243E"/>
          <w:sz w:val="24"/>
          <w:szCs w:val="24"/>
        </w:rPr>
        <w:t xml:space="preserve">        Ко Дню школы было приурочена и проведена научно-практическая конференция- </w:t>
      </w:r>
      <w:r w:rsidRPr="00054348">
        <w:rPr>
          <w:rFonts w:ascii="Times New Roman" w:hAnsi="Times New Roman"/>
          <w:color w:val="0F243E"/>
          <w:sz w:val="24"/>
          <w:szCs w:val="24"/>
          <w:lang w:val="en-US"/>
        </w:rPr>
        <w:t>II</w:t>
      </w:r>
      <w:r w:rsidRPr="00054348">
        <w:rPr>
          <w:rFonts w:ascii="Times New Roman" w:hAnsi="Times New Roman"/>
          <w:color w:val="0F243E"/>
          <w:sz w:val="24"/>
          <w:szCs w:val="24"/>
        </w:rPr>
        <w:t xml:space="preserve"> Макаренковские  педчтения по 3 секциям – «Трудовое воспитание» ( 8 работ), «Духовно-нравственное развитие учащихся» (6 работ), «Бизнес-план проекта» ( 8 проектов).</w:t>
      </w:r>
    </w:p>
    <w:p w:rsidR="00CD5ED7" w:rsidRPr="00054348" w:rsidRDefault="00CD5ED7" w:rsidP="00054348">
      <w:pPr>
        <w:jc w:val="both"/>
        <w:rPr>
          <w:color w:val="0F243E"/>
        </w:rPr>
      </w:pPr>
      <w:r w:rsidRPr="00054348">
        <w:rPr>
          <w:color w:val="0F243E"/>
        </w:rPr>
        <w:t> организация и проведение фестивалей, предметных олимпиад, предметных недель, семинаров и другое</w:t>
      </w:r>
    </w:p>
    <w:p w:rsidR="00CD5ED7" w:rsidRPr="00054348" w:rsidRDefault="00CD5ED7" w:rsidP="00054348">
      <w:pPr>
        <w:jc w:val="both"/>
        <w:rPr>
          <w:color w:val="0F243E"/>
        </w:rPr>
      </w:pPr>
      <w:r w:rsidRPr="00054348">
        <w:rPr>
          <w:color w:val="0F243E"/>
        </w:rPr>
        <w:t xml:space="preserve">   По плану методической работы школы проведены предметные недели: неделя русского языка и литературы, английского языка,  неделя родного языка и литературы,  математики и информатики, географии. В рамках предметных недель проведены открытые уроки, предметные  олимпиады.Также:викторина( Из  истории математики), матбой, интеллектуальный марафон , конкурс презентаций «Великие математики» (математики); заочная викторина, конкурс рисунков, акция  «Письмо другу», конкурс чтецов , маскарад «</w:t>
      </w:r>
      <w:r w:rsidRPr="00054348">
        <w:rPr>
          <w:color w:val="0F243E"/>
          <w:lang w:val="en-US"/>
        </w:rPr>
        <w:t>Halloween</w:t>
      </w:r>
      <w:r w:rsidRPr="00054348">
        <w:rPr>
          <w:color w:val="0F243E"/>
        </w:rPr>
        <w:t>» (англичане), классные часы, библиотечные уроки, конкурс «Знатоки саказок», конкурс презентаций «Мой любимый писатель», конкурс чтецов брейн-ринг, заключительное мероприятие- конкурс инсценировок по произведениям русских писателей( русоведы), конкурс стенгазет, игра «Толкуйдаа, оонньоо, кыай», «Уоланнар курэхтэрэ», «Аман  өс», конкурсы национальной одежды, народных песен, танцев</w:t>
      </w:r>
    </w:p>
    <w:p w:rsidR="00CD5ED7" w:rsidRPr="00054348" w:rsidRDefault="00CD5ED7" w:rsidP="00054348">
      <w:pPr>
        <w:jc w:val="both"/>
        <w:rPr>
          <w:color w:val="0F243E"/>
        </w:rPr>
      </w:pPr>
      <w:r w:rsidRPr="00054348">
        <w:rPr>
          <w:color w:val="0F243E"/>
        </w:rPr>
        <w:t>( якутоведы);»Олимпийскую викторину», чемпионат школы по прыжкам в длину с места, «Веселые старты», конкурс рисунков «Мой любимый вид спорта» (физруки), конкурс хоров (музыковед), конкурс юных математиков (начальные классы).</w:t>
      </w:r>
    </w:p>
    <w:p w:rsidR="00CD5ED7" w:rsidRPr="00054348" w:rsidRDefault="00CD5ED7" w:rsidP="00054348">
      <w:pPr>
        <w:jc w:val="both"/>
        <w:rPr>
          <w:color w:val="0F243E"/>
        </w:rPr>
      </w:pPr>
      <w:r w:rsidRPr="00054348">
        <w:rPr>
          <w:color w:val="0F243E"/>
        </w:rPr>
        <w:t xml:space="preserve"> </w:t>
      </w:r>
    </w:p>
    <w:p w:rsidR="00CD5ED7" w:rsidRPr="00054348" w:rsidRDefault="00CD5ED7" w:rsidP="00054348">
      <w:pPr>
        <w:jc w:val="both"/>
        <w:rPr>
          <w:color w:val="0F243E"/>
        </w:rPr>
      </w:pPr>
      <w:r w:rsidRPr="00054348">
        <w:rPr>
          <w:color w:val="0F243E"/>
        </w:rPr>
        <w:t xml:space="preserve"> проведено открытых уроков, внеклассных мероприятий(учитель, класс, урок, мероприятие, краткий отзыв об уроке) </w:t>
      </w:r>
    </w:p>
    <w:p w:rsidR="00CD5ED7" w:rsidRPr="00054348" w:rsidRDefault="00CD5ED7" w:rsidP="00054348">
      <w:pPr>
        <w:jc w:val="both"/>
        <w:rPr>
          <w:color w:val="0F243E"/>
        </w:rPr>
      </w:pPr>
      <w:r w:rsidRPr="00054348">
        <w:rPr>
          <w:color w:val="0F243E"/>
        </w:rPr>
        <w:t>Проведены открытые уроки на районном  и республиканском уровне:</w:t>
      </w:r>
    </w:p>
    <w:tbl>
      <w:tblPr>
        <w:tblW w:w="9571" w:type="dxa"/>
        <w:tblBorders>
          <w:top w:val="single" w:sz="4" w:space="0" w:color="758D91"/>
          <w:left w:val="single" w:sz="4" w:space="0" w:color="758D91"/>
          <w:bottom w:val="single" w:sz="4" w:space="0" w:color="758D91"/>
          <w:right w:val="single" w:sz="4" w:space="0" w:color="758D91"/>
          <w:insideH w:val="single" w:sz="4" w:space="0" w:color="758D91"/>
          <w:insideV w:val="single" w:sz="4" w:space="0" w:color="758D91"/>
        </w:tblBorders>
        <w:tblLook w:val="04A0" w:firstRow="1" w:lastRow="0" w:firstColumn="1" w:lastColumn="0" w:noHBand="0" w:noVBand="1"/>
      </w:tblPr>
      <w:tblGrid>
        <w:gridCol w:w="500"/>
        <w:gridCol w:w="1886"/>
        <w:gridCol w:w="3804"/>
        <w:gridCol w:w="1897"/>
        <w:gridCol w:w="1484"/>
      </w:tblGrid>
      <w:tr w:rsidR="00CD5ED7" w:rsidRPr="00054348" w:rsidTr="00C06ADF">
        <w:tc>
          <w:tcPr>
            <w:tcW w:w="500" w:type="dxa"/>
            <w:shd w:val="clear" w:color="auto" w:fill="auto"/>
          </w:tcPr>
          <w:p w:rsidR="00CD5ED7" w:rsidRPr="00054348" w:rsidRDefault="00CD5ED7" w:rsidP="00054348">
            <w:pPr>
              <w:jc w:val="both"/>
              <w:rPr>
                <w:color w:val="0F243E"/>
              </w:rPr>
            </w:pPr>
            <w:r w:rsidRPr="00054348">
              <w:rPr>
                <w:color w:val="0F243E"/>
              </w:rPr>
              <w:t>№</w:t>
            </w:r>
          </w:p>
        </w:tc>
        <w:tc>
          <w:tcPr>
            <w:tcW w:w="1886" w:type="dxa"/>
            <w:shd w:val="clear" w:color="auto" w:fill="auto"/>
          </w:tcPr>
          <w:p w:rsidR="00CD5ED7" w:rsidRPr="00054348" w:rsidRDefault="00CD5ED7" w:rsidP="00054348">
            <w:pPr>
              <w:jc w:val="both"/>
              <w:rPr>
                <w:color w:val="0F243E"/>
              </w:rPr>
            </w:pPr>
            <w:r w:rsidRPr="00054348">
              <w:rPr>
                <w:color w:val="0F243E"/>
              </w:rPr>
              <w:t>ФИО учителя</w:t>
            </w:r>
          </w:p>
        </w:tc>
        <w:tc>
          <w:tcPr>
            <w:tcW w:w="3804" w:type="dxa"/>
            <w:shd w:val="clear" w:color="auto" w:fill="auto"/>
          </w:tcPr>
          <w:p w:rsidR="00CD5ED7" w:rsidRPr="00054348" w:rsidRDefault="00CD5ED7" w:rsidP="00054348">
            <w:pPr>
              <w:jc w:val="both"/>
              <w:rPr>
                <w:color w:val="0F243E"/>
              </w:rPr>
            </w:pPr>
            <w:r w:rsidRPr="00054348">
              <w:rPr>
                <w:color w:val="0F243E"/>
              </w:rPr>
              <w:t>Тема урока</w:t>
            </w:r>
          </w:p>
        </w:tc>
        <w:tc>
          <w:tcPr>
            <w:tcW w:w="1897" w:type="dxa"/>
            <w:tcBorders>
              <w:right w:val="single" w:sz="4" w:space="0" w:color="auto"/>
            </w:tcBorders>
            <w:shd w:val="clear" w:color="auto" w:fill="auto"/>
          </w:tcPr>
          <w:p w:rsidR="00CD5ED7" w:rsidRPr="00054348" w:rsidRDefault="00CD5ED7" w:rsidP="00054348">
            <w:pPr>
              <w:jc w:val="both"/>
              <w:rPr>
                <w:color w:val="0F243E"/>
              </w:rPr>
            </w:pPr>
            <w:r w:rsidRPr="00054348">
              <w:rPr>
                <w:color w:val="0F243E"/>
              </w:rPr>
              <w:t>уровень</w:t>
            </w:r>
          </w:p>
        </w:tc>
        <w:tc>
          <w:tcPr>
            <w:tcW w:w="1484" w:type="dxa"/>
            <w:tcBorders>
              <w:left w:val="single" w:sz="4" w:space="0" w:color="auto"/>
            </w:tcBorders>
            <w:shd w:val="clear" w:color="auto" w:fill="auto"/>
          </w:tcPr>
          <w:p w:rsidR="00CD5ED7" w:rsidRPr="00054348" w:rsidRDefault="00CD5ED7" w:rsidP="00054348">
            <w:pPr>
              <w:jc w:val="both"/>
              <w:rPr>
                <w:color w:val="0F243E"/>
              </w:rPr>
            </w:pPr>
            <w:r w:rsidRPr="00054348">
              <w:rPr>
                <w:color w:val="0F243E"/>
              </w:rPr>
              <w:t>место</w:t>
            </w:r>
          </w:p>
        </w:tc>
      </w:tr>
      <w:tr w:rsidR="00CD5ED7" w:rsidRPr="00054348" w:rsidTr="00C06ADF">
        <w:tc>
          <w:tcPr>
            <w:tcW w:w="500" w:type="dxa"/>
            <w:shd w:val="clear" w:color="auto" w:fill="auto"/>
          </w:tcPr>
          <w:p w:rsidR="00CD5ED7" w:rsidRPr="00054348" w:rsidRDefault="00CD5ED7" w:rsidP="00054348">
            <w:pPr>
              <w:jc w:val="both"/>
              <w:rPr>
                <w:color w:val="0F243E"/>
              </w:rPr>
            </w:pPr>
            <w:r w:rsidRPr="00054348">
              <w:rPr>
                <w:color w:val="0F243E"/>
              </w:rPr>
              <w:t>1</w:t>
            </w:r>
          </w:p>
        </w:tc>
        <w:tc>
          <w:tcPr>
            <w:tcW w:w="1886" w:type="dxa"/>
            <w:shd w:val="clear" w:color="auto" w:fill="auto"/>
          </w:tcPr>
          <w:p w:rsidR="00CD5ED7" w:rsidRPr="00054348" w:rsidRDefault="00CD5ED7" w:rsidP="00054348">
            <w:pPr>
              <w:jc w:val="both"/>
              <w:rPr>
                <w:color w:val="0F243E"/>
              </w:rPr>
            </w:pPr>
            <w:r w:rsidRPr="00054348">
              <w:rPr>
                <w:color w:val="0F243E"/>
              </w:rPr>
              <w:t>Николаева З.З., учитель нач. классов (2кл)</w:t>
            </w:r>
          </w:p>
        </w:tc>
        <w:tc>
          <w:tcPr>
            <w:tcW w:w="3804" w:type="dxa"/>
            <w:shd w:val="clear" w:color="auto" w:fill="auto"/>
          </w:tcPr>
          <w:p w:rsidR="00CD5ED7" w:rsidRPr="00054348" w:rsidRDefault="00CD5ED7" w:rsidP="00054348">
            <w:pPr>
              <w:jc w:val="both"/>
              <w:rPr>
                <w:color w:val="0F243E"/>
              </w:rPr>
            </w:pPr>
            <w:r w:rsidRPr="00054348">
              <w:rPr>
                <w:color w:val="0F243E"/>
              </w:rPr>
              <w:t>«Сложение двузначного числа»</w:t>
            </w:r>
          </w:p>
        </w:tc>
        <w:tc>
          <w:tcPr>
            <w:tcW w:w="1897" w:type="dxa"/>
            <w:tcBorders>
              <w:right w:val="single" w:sz="4" w:space="0" w:color="auto"/>
            </w:tcBorders>
            <w:shd w:val="clear" w:color="auto" w:fill="auto"/>
          </w:tcPr>
          <w:p w:rsidR="00CD5ED7" w:rsidRPr="00054348" w:rsidRDefault="00CD5ED7" w:rsidP="00054348">
            <w:pPr>
              <w:jc w:val="both"/>
              <w:rPr>
                <w:color w:val="0F243E"/>
              </w:rPr>
            </w:pPr>
            <w:r w:rsidRPr="00054348">
              <w:rPr>
                <w:color w:val="0F243E"/>
              </w:rPr>
              <w:t>Районный в рамках методической недели в МБОУ «Нюрбачанская СОШ» учителей нач. классов района.</w:t>
            </w:r>
          </w:p>
        </w:tc>
        <w:tc>
          <w:tcPr>
            <w:tcW w:w="1484" w:type="dxa"/>
            <w:tcBorders>
              <w:left w:val="single" w:sz="4" w:space="0" w:color="auto"/>
            </w:tcBorders>
            <w:shd w:val="clear" w:color="auto" w:fill="auto"/>
          </w:tcPr>
          <w:p w:rsidR="00CD5ED7" w:rsidRPr="00054348" w:rsidRDefault="00CD5ED7" w:rsidP="00054348">
            <w:pPr>
              <w:jc w:val="both"/>
              <w:rPr>
                <w:color w:val="0F243E"/>
              </w:rPr>
            </w:pPr>
            <w:r w:rsidRPr="00054348">
              <w:rPr>
                <w:color w:val="0F243E"/>
              </w:rPr>
              <w:t>участие</w:t>
            </w:r>
          </w:p>
        </w:tc>
      </w:tr>
      <w:tr w:rsidR="00CD5ED7" w:rsidRPr="00054348" w:rsidTr="00C06ADF">
        <w:tc>
          <w:tcPr>
            <w:tcW w:w="500" w:type="dxa"/>
            <w:shd w:val="clear" w:color="auto" w:fill="auto"/>
          </w:tcPr>
          <w:p w:rsidR="00CD5ED7" w:rsidRPr="00054348" w:rsidRDefault="00CD5ED7" w:rsidP="00054348">
            <w:pPr>
              <w:jc w:val="both"/>
              <w:rPr>
                <w:color w:val="0F243E"/>
              </w:rPr>
            </w:pPr>
            <w:r w:rsidRPr="00054348">
              <w:rPr>
                <w:color w:val="0F243E"/>
              </w:rPr>
              <w:t>2</w:t>
            </w:r>
          </w:p>
        </w:tc>
        <w:tc>
          <w:tcPr>
            <w:tcW w:w="1886" w:type="dxa"/>
            <w:shd w:val="clear" w:color="auto" w:fill="auto"/>
          </w:tcPr>
          <w:p w:rsidR="00CD5ED7" w:rsidRPr="00054348" w:rsidRDefault="00CD5ED7" w:rsidP="00054348">
            <w:pPr>
              <w:jc w:val="both"/>
              <w:rPr>
                <w:color w:val="0F243E"/>
              </w:rPr>
            </w:pPr>
            <w:r w:rsidRPr="00054348">
              <w:rPr>
                <w:color w:val="0F243E"/>
              </w:rPr>
              <w:t>Николаева Л.В., учитель 3 класса</w:t>
            </w:r>
          </w:p>
        </w:tc>
        <w:tc>
          <w:tcPr>
            <w:tcW w:w="3804" w:type="dxa"/>
            <w:shd w:val="clear" w:color="auto" w:fill="auto"/>
          </w:tcPr>
          <w:p w:rsidR="00CD5ED7" w:rsidRPr="00054348" w:rsidRDefault="00CD5ED7" w:rsidP="00054348">
            <w:pPr>
              <w:jc w:val="both"/>
              <w:rPr>
                <w:color w:val="0F243E"/>
              </w:rPr>
            </w:pPr>
            <w:r w:rsidRPr="00054348">
              <w:rPr>
                <w:color w:val="0F243E"/>
              </w:rPr>
              <w:t>«»</w:t>
            </w:r>
          </w:p>
        </w:tc>
        <w:tc>
          <w:tcPr>
            <w:tcW w:w="1897" w:type="dxa"/>
            <w:tcBorders>
              <w:right w:val="single" w:sz="4" w:space="0" w:color="auto"/>
            </w:tcBorders>
            <w:shd w:val="clear" w:color="auto" w:fill="auto"/>
          </w:tcPr>
          <w:p w:rsidR="00CD5ED7" w:rsidRPr="00054348" w:rsidRDefault="00CD5ED7" w:rsidP="00054348">
            <w:pPr>
              <w:jc w:val="both"/>
              <w:rPr>
                <w:color w:val="0F243E"/>
              </w:rPr>
            </w:pPr>
            <w:r w:rsidRPr="00054348">
              <w:rPr>
                <w:color w:val="0F243E"/>
              </w:rPr>
              <w:t xml:space="preserve">Районный в рамках методической недели в МБОУ «Нюрбачанская СОШ» </w:t>
            </w:r>
            <w:r w:rsidRPr="00054348">
              <w:rPr>
                <w:color w:val="0F243E"/>
              </w:rPr>
              <w:lastRenderedPageBreak/>
              <w:t>учителей нач. классов района.</w:t>
            </w:r>
          </w:p>
        </w:tc>
        <w:tc>
          <w:tcPr>
            <w:tcW w:w="1484" w:type="dxa"/>
            <w:tcBorders>
              <w:left w:val="single" w:sz="4" w:space="0" w:color="auto"/>
            </w:tcBorders>
            <w:shd w:val="clear" w:color="auto" w:fill="auto"/>
          </w:tcPr>
          <w:p w:rsidR="00CD5ED7" w:rsidRPr="00054348" w:rsidRDefault="00CD5ED7" w:rsidP="00054348">
            <w:pPr>
              <w:jc w:val="both"/>
              <w:rPr>
                <w:color w:val="0F243E"/>
              </w:rPr>
            </w:pPr>
            <w:r w:rsidRPr="00054348">
              <w:rPr>
                <w:color w:val="0F243E"/>
              </w:rPr>
              <w:lastRenderedPageBreak/>
              <w:t>участие</w:t>
            </w:r>
          </w:p>
        </w:tc>
      </w:tr>
      <w:tr w:rsidR="00CD5ED7" w:rsidRPr="00054348" w:rsidTr="00C06ADF">
        <w:tc>
          <w:tcPr>
            <w:tcW w:w="500" w:type="dxa"/>
            <w:shd w:val="clear" w:color="auto" w:fill="auto"/>
          </w:tcPr>
          <w:p w:rsidR="00CD5ED7" w:rsidRPr="00054348" w:rsidRDefault="00CD5ED7" w:rsidP="00054348">
            <w:pPr>
              <w:jc w:val="both"/>
              <w:rPr>
                <w:color w:val="0F243E"/>
              </w:rPr>
            </w:pPr>
            <w:r w:rsidRPr="00054348">
              <w:rPr>
                <w:color w:val="0F243E"/>
              </w:rPr>
              <w:lastRenderedPageBreak/>
              <w:t>3</w:t>
            </w:r>
          </w:p>
        </w:tc>
        <w:tc>
          <w:tcPr>
            <w:tcW w:w="1886" w:type="dxa"/>
            <w:shd w:val="clear" w:color="auto" w:fill="auto"/>
          </w:tcPr>
          <w:p w:rsidR="00CD5ED7" w:rsidRPr="00054348" w:rsidRDefault="00CD5ED7" w:rsidP="00054348">
            <w:pPr>
              <w:jc w:val="both"/>
              <w:rPr>
                <w:color w:val="0F243E"/>
              </w:rPr>
            </w:pPr>
            <w:r w:rsidRPr="00054348">
              <w:rPr>
                <w:color w:val="0F243E"/>
              </w:rPr>
              <w:t>Михайлова С.С., учитель 1 класса</w:t>
            </w:r>
          </w:p>
        </w:tc>
        <w:tc>
          <w:tcPr>
            <w:tcW w:w="3804" w:type="dxa"/>
            <w:shd w:val="clear" w:color="auto" w:fill="auto"/>
          </w:tcPr>
          <w:p w:rsidR="00CD5ED7" w:rsidRPr="00054348" w:rsidRDefault="00CD5ED7" w:rsidP="00054348">
            <w:pPr>
              <w:jc w:val="both"/>
              <w:rPr>
                <w:color w:val="0F243E"/>
              </w:rPr>
            </w:pPr>
            <w:r w:rsidRPr="00054348">
              <w:rPr>
                <w:color w:val="0F243E"/>
              </w:rPr>
              <w:t>«»Ц» бутэй дор5оон »</w:t>
            </w:r>
          </w:p>
        </w:tc>
        <w:tc>
          <w:tcPr>
            <w:tcW w:w="1897" w:type="dxa"/>
            <w:tcBorders>
              <w:right w:val="single" w:sz="4" w:space="0" w:color="auto"/>
            </w:tcBorders>
            <w:shd w:val="clear" w:color="auto" w:fill="auto"/>
          </w:tcPr>
          <w:p w:rsidR="00CD5ED7" w:rsidRPr="00054348" w:rsidRDefault="00CD5ED7" w:rsidP="00054348">
            <w:pPr>
              <w:jc w:val="both"/>
              <w:rPr>
                <w:color w:val="0F243E"/>
              </w:rPr>
            </w:pPr>
            <w:r w:rsidRPr="00054348">
              <w:rPr>
                <w:color w:val="0F243E"/>
              </w:rPr>
              <w:t>Районный в рамках методической недели в МБОУ «Нюрбачанская СОШ» учителей нач. классов района.</w:t>
            </w:r>
          </w:p>
        </w:tc>
        <w:tc>
          <w:tcPr>
            <w:tcW w:w="1484" w:type="dxa"/>
            <w:tcBorders>
              <w:left w:val="single" w:sz="4" w:space="0" w:color="auto"/>
            </w:tcBorders>
            <w:shd w:val="clear" w:color="auto" w:fill="auto"/>
          </w:tcPr>
          <w:p w:rsidR="00CD5ED7" w:rsidRPr="00054348" w:rsidRDefault="00CD5ED7" w:rsidP="00054348">
            <w:pPr>
              <w:jc w:val="both"/>
              <w:rPr>
                <w:color w:val="0F243E"/>
              </w:rPr>
            </w:pPr>
          </w:p>
        </w:tc>
      </w:tr>
      <w:tr w:rsidR="00CD5ED7" w:rsidRPr="00054348" w:rsidTr="00C06ADF">
        <w:tc>
          <w:tcPr>
            <w:tcW w:w="500" w:type="dxa"/>
            <w:shd w:val="clear" w:color="auto" w:fill="auto"/>
          </w:tcPr>
          <w:p w:rsidR="00CD5ED7" w:rsidRPr="00054348" w:rsidRDefault="00CD5ED7" w:rsidP="00054348">
            <w:pPr>
              <w:jc w:val="both"/>
              <w:rPr>
                <w:color w:val="0F243E"/>
              </w:rPr>
            </w:pPr>
            <w:r w:rsidRPr="00054348">
              <w:rPr>
                <w:color w:val="0F243E"/>
              </w:rPr>
              <w:t>4</w:t>
            </w:r>
          </w:p>
        </w:tc>
        <w:tc>
          <w:tcPr>
            <w:tcW w:w="1886" w:type="dxa"/>
            <w:shd w:val="clear" w:color="auto" w:fill="auto"/>
          </w:tcPr>
          <w:p w:rsidR="00CD5ED7" w:rsidRPr="00054348" w:rsidRDefault="00CD5ED7" w:rsidP="00054348">
            <w:pPr>
              <w:jc w:val="both"/>
              <w:rPr>
                <w:color w:val="0F243E"/>
              </w:rPr>
            </w:pPr>
            <w:r w:rsidRPr="00054348">
              <w:rPr>
                <w:color w:val="0F243E"/>
              </w:rPr>
              <w:t>Муксунов К.Г.</w:t>
            </w:r>
          </w:p>
        </w:tc>
        <w:tc>
          <w:tcPr>
            <w:tcW w:w="3804" w:type="dxa"/>
            <w:shd w:val="clear" w:color="auto" w:fill="auto"/>
          </w:tcPr>
          <w:p w:rsidR="00CD5ED7" w:rsidRPr="00054348" w:rsidRDefault="00CD5ED7" w:rsidP="00054348">
            <w:pPr>
              <w:jc w:val="both"/>
              <w:rPr>
                <w:color w:val="0F243E"/>
              </w:rPr>
            </w:pPr>
            <w:r w:rsidRPr="00054348">
              <w:rPr>
                <w:color w:val="0F243E"/>
              </w:rPr>
              <w:t>Агро-урок « Решение заданий В1(задачи с агрокомпонентами на проценты)  ЕГЭ по математике» в 11 классе Диринской СОШ Чурапчинского района</w:t>
            </w:r>
          </w:p>
        </w:tc>
        <w:tc>
          <w:tcPr>
            <w:tcW w:w="1897" w:type="dxa"/>
            <w:tcBorders>
              <w:right w:val="single" w:sz="4" w:space="0" w:color="auto"/>
            </w:tcBorders>
            <w:shd w:val="clear" w:color="auto" w:fill="auto"/>
          </w:tcPr>
          <w:p w:rsidR="00CD5ED7" w:rsidRPr="00054348" w:rsidRDefault="00CD5ED7" w:rsidP="00054348">
            <w:pPr>
              <w:jc w:val="both"/>
              <w:rPr>
                <w:color w:val="0F243E"/>
              </w:rPr>
            </w:pPr>
            <w:r w:rsidRPr="00054348">
              <w:rPr>
                <w:color w:val="0F243E"/>
              </w:rPr>
              <w:t>Республикансий в рамках конкурса агрошкол республики в с. Дирин  март 2013г.</w:t>
            </w:r>
          </w:p>
        </w:tc>
        <w:tc>
          <w:tcPr>
            <w:tcW w:w="1484" w:type="dxa"/>
            <w:tcBorders>
              <w:left w:val="single" w:sz="4" w:space="0" w:color="auto"/>
            </w:tcBorders>
            <w:shd w:val="clear" w:color="auto" w:fill="auto"/>
          </w:tcPr>
          <w:p w:rsidR="00CD5ED7" w:rsidRPr="00054348" w:rsidRDefault="00CD5ED7" w:rsidP="00054348">
            <w:pPr>
              <w:jc w:val="both"/>
              <w:rPr>
                <w:color w:val="0F243E"/>
              </w:rPr>
            </w:pPr>
            <w:r w:rsidRPr="00054348">
              <w:rPr>
                <w:color w:val="0F243E"/>
                <w:lang w:val="en-US"/>
              </w:rPr>
              <w:t>II</w:t>
            </w:r>
            <w:r w:rsidRPr="00054348">
              <w:rPr>
                <w:color w:val="0F243E"/>
              </w:rPr>
              <w:t xml:space="preserve"> место на конкурсе «Лучший педагог агрошколы»</w:t>
            </w:r>
          </w:p>
        </w:tc>
      </w:tr>
      <w:tr w:rsidR="00CD5ED7" w:rsidRPr="00054348" w:rsidTr="00C06ADF">
        <w:tc>
          <w:tcPr>
            <w:tcW w:w="500" w:type="dxa"/>
            <w:shd w:val="clear" w:color="auto" w:fill="auto"/>
          </w:tcPr>
          <w:p w:rsidR="00CD5ED7" w:rsidRPr="00054348" w:rsidRDefault="00CD5ED7" w:rsidP="00054348">
            <w:pPr>
              <w:jc w:val="both"/>
              <w:rPr>
                <w:color w:val="0F243E"/>
              </w:rPr>
            </w:pPr>
          </w:p>
        </w:tc>
        <w:tc>
          <w:tcPr>
            <w:tcW w:w="1886" w:type="dxa"/>
            <w:shd w:val="clear" w:color="auto" w:fill="auto"/>
          </w:tcPr>
          <w:p w:rsidR="00CD5ED7" w:rsidRPr="00054348" w:rsidRDefault="00CD5ED7" w:rsidP="00054348">
            <w:pPr>
              <w:jc w:val="both"/>
              <w:rPr>
                <w:color w:val="0F243E"/>
              </w:rPr>
            </w:pPr>
          </w:p>
        </w:tc>
        <w:tc>
          <w:tcPr>
            <w:tcW w:w="3804" w:type="dxa"/>
            <w:shd w:val="clear" w:color="auto" w:fill="auto"/>
          </w:tcPr>
          <w:p w:rsidR="00CD5ED7" w:rsidRPr="00054348" w:rsidRDefault="00CD5ED7" w:rsidP="00054348">
            <w:pPr>
              <w:jc w:val="both"/>
              <w:rPr>
                <w:color w:val="0F243E"/>
              </w:rPr>
            </w:pPr>
            <w:r w:rsidRPr="00054348">
              <w:rPr>
                <w:color w:val="0F243E"/>
              </w:rPr>
              <w:t>«Умножение многочлена на многочлен» в 7 классе  МБОУ «Антоновская СОШ»</w:t>
            </w:r>
          </w:p>
        </w:tc>
        <w:tc>
          <w:tcPr>
            <w:tcW w:w="1897" w:type="dxa"/>
            <w:tcBorders>
              <w:right w:val="single" w:sz="4" w:space="0" w:color="auto"/>
            </w:tcBorders>
            <w:shd w:val="clear" w:color="auto" w:fill="auto"/>
          </w:tcPr>
          <w:p w:rsidR="00CD5ED7" w:rsidRPr="00054348" w:rsidRDefault="00CD5ED7" w:rsidP="00054348">
            <w:pPr>
              <w:jc w:val="both"/>
              <w:rPr>
                <w:color w:val="0F243E"/>
              </w:rPr>
            </w:pPr>
            <w:r w:rsidRPr="00054348">
              <w:rPr>
                <w:color w:val="0F243E"/>
              </w:rPr>
              <w:t>Районный по линии районного МО математиков</w:t>
            </w:r>
          </w:p>
        </w:tc>
        <w:tc>
          <w:tcPr>
            <w:tcW w:w="1484" w:type="dxa"/>
            <w:tcBorders>
              <w:left w:val="single" w:sz="4" w:space="0" w:color="auto"/>
            </w:tcBorders>
            <w:shd w:val="clear" w:color="auto" w:fill="auto"/>
          </w:tcPr>
          <w:p w:rsidR="00CD5ED7" w:rsidRPr="00054348" w:rsidRDefault="00CD5ED7" w:rsidP="00054348">
            <w:pPr>
              <w:jc w:val="both"/>
              <w:rPr>
                <w:color w:val="0F243E"/>
              </w:rPr>
            </w:pPr>
          </w:p>
        </w:tc>
      </w:tr>
    </w:tbl>
    <w:p w:rsidR="00CD5ED7" w:rsidRPr="00054348" w:rsidRDefault="00CD5ED7" w:rsidP="00054348">
      <w:pPr>
        <w:jc w:val="both"/>
        <w:rPr>
          <w:color w:val="0F243E"/>
        </w:rPr>
      </w:pPr>
    </w:p>
    <w:p w:rsidR="00CD5ED7" w:rsidRPr="00054348" w:rsidRDefault="00CD5ED7" w:rsidP="00054348">
      <w:pPr>
        <w:jc w:val="both"/>
        <w:rPr>
          <w:color w:val="0F243E"/>
        </w:rPr>
      </w:pPr>
    </w:p>
    <w:p w:rsidR="00CD5ED7" w:rsidRPr="00054348" w:rsidRDefault="00CD5ED7" w:rsidP="00054348">
      <w:pPr>
        <w:jc w:val="both"/>
        <w:rPr>
          <w:color w:val="0F243E"/>
        </w:rPr>
      </w:pPr>
      <w:r w:rsidRPr="00054348">
        <w:rPr>
          <w:color w:val="0F243E"/>
        </w:rPr>
        <w:t> Методическая тема школы, система работы по ней.</w:t>
      </w:r>
    </w:p>
    <w:p w:rsidR="00CD5ED7" w:rsidRPr="00054348" w:rsidRDefault="00CD5ED7" w:rsidP="00054348">
      <w:pPr>
        <w:jc w:val="both"/>
        <w:rPr>
          <w:color w:val="0F243E"/>
        </w:rPr>
      </w:pPr>
      <w:r w:rsidRPr="00054348">
        <w:rPr>
          <w:color w:val="0F243E"/>
        </w:rPr>
        <w:t>Тема методической работы педколлектива школы: «От творческого подхода к преподаванию современного урока – к повышению качества обучения».</w:t>
      </w:r>
    </w:p>
    <w:p w:rsidR="00CD5ED7" w:rsidRPr="00054348" w:rsidRDefault="00CD5ED7" w:rsidP="00054348">
      <w:pPr>
        <w:jc w:val="both"/>
        <w:rPr>
          <w:color w:val="0F243E"/>
        </w:rPr>
      </w:pPr>
      <w:r w:rsidRPr="00054348">
        <w:rPr>
          <w:color w:val="0F243E"/>
        </w:rPr>
        <w:t xml:space="preserve">     Учителя работают над совершенствованием   мастерства преподавания урока, над повышением эффективности урока. В рамках МО, школы учителя проводят открытые уроки , внеклассные занятия.  </w:t>
      </w:r>
    </w:p>
    <w:p w:rsidR="00CD5ED7" w:rsidRPr="00054348" w:rsidRDefault="00CD5ED7" w:rsidP="00054348">
      <w:pPr>
        <w:jc w:val="both"/>
        <w:rPr>
          <w:color w:val="0F243E"/>
        </w:rPr>
      </w:pPr>
      <w:r w:rsidRPr="00054348">
        <w:rPr>
          <w:color w:val="0F243E"/>
        </w:rPr>
        <w:t xml:space="preserve">   С целью совершенствования работы по повышению качества обучения в начале учебного года педколлектив начал работу над проектом « Комплексно-целевая программа «Система качеств знаний учащихся»». В этом учебном году реализуется  </w:t>
      </w:r>
      <w:r w:rsidRPr="00054348">
        <w:rPr>
          <w:color w:val="0F243E"/>
          <w:lang w:val="en-US"/>
        </w:rPr>
        <w:t>I</w:t>
      </w:r>
      <w:r w:rsidRPr="00054348">
        <w:rPr>
          <w:color w:val="0F243E"/>
        </w:rPr>
        <w:t xml:space="preserve"> организационный этап проекта, в рамках которого проведены  педсовет «Управление процессом формирования системы качеств знаний учащихся», семинар   «Пути повышения качества обучения», получены результаты мониторинга качества  знаний учащихся, по этим данным проведены два методсовета. Проведено анкетирование среди учителей и учащихся по проблеме затруднений.</w:t>
      </w:r>
    </w:p>
    <w:p w:rsidR="00CD5ED7" w:rsidRPr="00054348" w:rsidRDefault="00CD5ED7" w:rsidP="00054348">
      <w:pPr>
        <w:jc w:val="both"/>
        <w:rPr>
          <w:color w:val="0F243E"/>
        </w:rPr>
      </w:pPr>
      <w:r w:rsidRPr="00054348">
        <w:rPr>
          <w:color w:val="0F243E"/>
        </w:rPr>
        <w:t>Проект рассчитан на 3 учебных года 2012-2013, 2013-2014, 2014-2015гг.</w:t>
      </w:r>
    </w:p>
    <w:p w:rsidR="00CD5ED7" w:rsidRPr="00054348" w:rsidRDefault="00CD5ED7" w:rsidP="00054348">
      <w:pPr>
        <w:jc w:val="both"/>
        <w:rPr>
          <w:color w:val="0F243E"/>
        </w:rPr>
      </w:pPr>
    </w:p>
    <w:p w:rsidR="00CD5ED7" w:rsidRPr="00054348" w:rsidRDefault="00CD5ED7" w:rsidP="00054348">
      <w:pPr>
        <w:jc w:val="both"/>
        <w:rPr>
          <w:color w:val="0F243E"/>
        </w:rPr>
      </w:pPr>
      <w:r w:rsidRPr="00054348">
        <w:rPr>
          <w:color w:val="0F243E"/>
        </w:rPr>
        <w:t xml:space="preserve"> </w:t>
      </w:r>
      <w:r w:rsidRPr="00054348">
        <w:rPr>
          <w:b/>
          <w:color w:val="0F243E"/>
        </w:rPr>
        <w:t xml:space="preserve">Школа молодого учителя </w:t>
      </w:r>
      <w:r w:rsidRPr="00054348">
        <w:rPr>
          <w:color w:val="0F243E"/>
        </w:rPr>
        <w:t>(кол-во молодых педагогов со стажем работы до 5 лет).</w:t>
      </w:r>
    </w:p>
    <w:p w:rsidR="00CD5ED7" w:rsidRPr="00054348" w:rsidRDefault="00CD5ED7" w:rsidP="00054348">
      <w:pPr>
        <w:jc w:val="both"/>
        <w:rPr>
          <w:color w:val="0F243E"/>
        </w:rPr>
      </w:pPr>
      <w:r w:rsidRPr="00054348">
        <w:rPr>
          <w:color w:val="0F243E"/>
        </w:rPr>
        <w:t xml:space="preserve">     В течении года работала школа молодого учителя, где обучались молодые учителя со стажем менее 5 лет. По плану для молодых учителей проводились занятия по совершенствованию мастерства. Были посещены уроки молодых педагогов, даны советы и рекомендации, были проведены совместные обсуждения их уроков, произведена помощь при подготовке конкурсных уроков.</w:t>
      </w:r>
    </w:p>
    <w:p w:rsidR="00CD5ED7" w:rsidRPr="00054348" w:rsidRDefault="00CD5ED7" w:rsidP="00054348">
      <w:pPr>
        <w:jc w:val="both"/>
        <w:rPr>
          <w:color w:val="0F243E"/>
        </w:rPr>
      </w:pPr>
    </w:p>
    <w:p w:rsidR="00CD5ED7" w:rsidRPr="00054348" w:rsidRDefault="00CD5ED7" w:rsidP="00054348">
      <w:pPr>
        <w:jc w:val="both"/>
        <w:rPr>
          <w:color w:val="0F243E"/>
        </w:rPr>
      </w:pPr>
      <w:r w:rsidRPr="00054348">
        <w:rPr>
          <w:color w:val="0F243E"/>
        </w:rPr>
        <w:t>Состав МО молодых педагогов.</w:t>
      </w:r>
    </w:p>
    <w:p w:rsidR="00CD5ED7" w:rsidRPr="00054348" w:rsidRDefault="00CD5ED7" w:rsidP="00054348">
      <w:pPr>
        <w:jc w:val="both"/>
        <w:rPr>
          <w:color w:val="0F243E"/>
        </w:rPr>
      </w:pPr>
      <w:r w:rsidRPr="00054348">
        <w:rPr>
          <w:color w:val="0F243E"/>
        </w:rPr>
        <w:t>МО молодых педагогов руководит Павлова Мария Анатольевна, зам.дир. по ВР.</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612"/>
        <w:gridCol w:w="2177"/>
        <w:gridCol w:w="2140"/>
        <w:gridCol w:w="1612"/>
        <w:gridCol w:w="2481"/>
      </w:tblGrid>
      <w:tr w:rsidR="00CD5ED7" w:rsidRPr="00054348" w:rsidTr="00C06ADF">
        <w:tc>
          <w:tcPr>
            <w:tcW w:w="468" w:type="dxa"/>
          </w:tcPr>
          <w:p w:rsidR="00CD5ED7" w:rsidRPr="00054348" w:rsidRDefault="00CD5ED7" w:rsidP="00054348">
            <w:pPr>
              <w:jc w:val="both"/>
              <w:rPr>
                <w:color w:val="0F243E"/>
              </w:rPr>
            </w:pPr>
            <w:r w:rsidRPr="00054348">
              <w:rPr>
                <w:color w:val="0F243E"/>
              </w:rPr>
              <w:t>№</w:t>
            </w:r>
          </w:p>
        </w:tc>
        <w:tc>
          <w:tcPr>
            <w:tcW w:w="1612" w:type="dxa"/>
          </w:tcPr>
          <w:p w:rsidR="00CD5ED7" w:rsidRPr="00054348" w:rsidRDefault="00CD5ED7" w:rsidP="00054348">
            <w:pPr>
              <w:jc w:val="both"/>
              <w:rPr>
                <w:color w:val="0F243E"/>
              </w:rPr>
            </w:pPr>
            <w:r w:rsidRPr="00054348">
              <w:rPr>
                <w:color w:val="0F243E"/>
              </w:rPr>
              <w:t>ФИО</w:t>
            </w:r>
          </w:p>
        </w:tc>
        <w:tc>
          <w:tcPr>
            <w:tcW w:w="2177" w:type="dxa"/>
          </w:tcPr>
          <w:p w:rsidR="00CD5ED7" w:rsidRPr="00054348" w:rsidRDefault="00CD5ED7" w:rsidP="00054348">
            <w:pPr>
              <w:jc w:val="both"/>
              <w:rPr>
                <w:color w:val="0F243E"/>
              </w:rPr>
            </w:pPr>
            <w:r w:rsidRPr="00054348">
              <w:rPr>
                <w:color w:val="0F243E"/>
              </w:rPr>
              <w:t>Должность</w:t>
            </w:r>
          </w:p>
        </w:tc>
        <w:tc>
          <w:tcPr>
            <w:tcW w:w="2140" w:type="dxa"/>
          </w:tcPr>
          <w:p w:rsidR="00CD5ED7" w:rsidRPr="00054348" w:rsidRDefault="00CD5ED7" w:rsidP="00054348">
            <w:pPr>
              <w:jc w:val="both"/>
              <w:rPr>
                <w:color w:val="0F243E"/>
              </w:rPr>
            </w:pPr>
            <w:r w:rsidRPr="00054348">
              <w:rPr>
                <w:color w:val="0F243E"/>
              </w:rPr>
              <w:t>Образование/Стаж</w:t>
            </w:r>
          </w:p>
          <w:p w:rsidR="00CD5ED7" w:rsidRPr="00054348" w:rsidRDefault="00CD5ED7" w:rsidP="00054348">
            <w:pPr>
              <w:jc w:val="both"/>
              <w:rPr>
                <w:color w:val="0F243E"/>
              </w:rPr>
            </w:pPr>
          </w:p>
        </w:tc>
        <w:tc>
          <w:tcPr>
            <w:tcW w:w="1612" w:type="dxa"/>
          </w:tcPr>
          <w:p w:rsidR="00CD5ED7" w:rsidRPr="00054348" w:rsidRDefault="00CD5ED7" w:rsidP="00054348">
            <w:pPr>
              <w:jc w:val="both"/>
              <w:rPr>
                <w:color w:val="0F243E"/>
              </w:rPr>
            </w:pPr>
            <w:r w:rsidRPr="00054348">
              <w:rPr>
                <w:color w:val="0F243E"/>
              </w:rPr>
              <w:lastRenderedPageBreak/>
              <w:t>Категория</w:t>
            </w:r>
          </w:p>
        </w:tc>
        <w:tc>
          <w:tcPr>
            <w:tcW w:w="2481" w:type="dxa"/>
          </w:tcPr>
          <w:p w:rsidR="00CD5ED7" w:rsidRPr="00054348" w:rsidRDefault="00CD5ED7" w:rsidP="00054348">
            <w:pPr>
              <w:jc w:val="both"/>
              <w:rPr>
                <w:color w:val="0F243E"/>
              </w:rPr>
            </w:pPr>
            <w:r w:rsidRPr="00054348">
              <w:rPr>
                <w:color w:val="0F243E"/>
              </w:rPr>
              <w:t>Позитив за год</w:t>
            </w:r>
          </w:p>
        </w:tc>
      </w:tr>
      <w:tr w:rsidR="00CD5ED7" w:rsidRPr="00054348" w:rsidTr="00C06ADF">
        <w:trPr>
          <w:trHeight w:val="416"/>
        </w:trPr>
        <w:tc>
          <w:tcPr>
            <w:tcW w:w="468" w:type="dxa"/>
          </w:tcPr>
          <w:p w:rsidR="00CD5ED7" w:rsidRPr="00054348" w:rsidRDefault="00CD5ED7" w:rsidP="00054348">
            <w:pPr>
              <w:jc w:val="both"/>
              <w:rPr>
                <w:color w:val="0F243E"/>
              </w:rPr>
            </w:pPr>
            <w:r w:rsidRPr="00054348">
              <w:rPr>
                <w:color w:val="0F243E"/>
              </w:rPr>
              <w:lastRenderedPageBreak/>
              <w:t>1</w:t>
            </w:r>
          </w:p>
        </w:tc>
        <w:tc>
          <w:tcPr>
            <w:tcW w:w="1612" w:type="dxa"/>
          </w:tcPr>
          <w:p w:rsidR="00CD5ED7" w:rsidRPr="00054348" w:rsidRDefault="00CD5ED7" w:rsidP="00054348">
            <w:pPr>
              <w:jc w:val="both"/>
              <w:rPr>
                <w:color w:val="0F243E"/>
              </w:rPr>
            </w:pPr>
            <w:r w:rsidRPr="00054348">
              <w:rPr>
                <w:color w:val="0F243E"/>
              </w:rPr>
              <w:t>Михайлова Саргылана Семеновна</w:t>
            </w:r>
          </w:p>
        </w:tc>
        <w:tc>
          <w:tcPr>
            <w:tcW w:w="2177" w:type="dxa"/>
          </w:tcPr>
          <w:p w:rsidR="00CD5ED7" w:rsidRPr="00054348" w:rsidRDefault="00CD5ED7" w:rsidP="00054348">
            <w:pPr>
              <w:jc w:val="both"/>
              <w:rPr>
                <w:color w:val="0F243E"/>
              </w:rPr>
            </w:pPr>
            <w:r w:rsidRPr="00054348">
              <w:rPr>
                <w:color w:val="0F243E"/>
              </w:rPr>
              <w:t>Учитель начальных классов ( 1 класс)</w:t>
            </w:r>
          </w:p>
        </w:tc>
        <w:tc>
          <w:tcPr>
            <w:tcW w:w="2140" w:type="dxa"/>
          </w:tcPr>
          <w:p w:rsidR="00CD5ED7" w:rsidRPr="00054348" w:rsidRDefault="00CD5ED7" w:rsidP="00054348">
            <w:pPr>
              <w:jc w:val="both"/>
              <w:rPr>
                <w:color w:val="0F243E"/>
              </w:rPr>
            </w:pPr>
            <w:r w:rsidRPr="00054348">
              <w:rPr>
                <w:color w:val="0F243E"/>
              </w:rPr>
              <w:t>Высшее/1-й год</w:t>
            </w:r>
          </w:p>
          <w:p w:rsidR="00CD5ED7" w:rsidRPr="00054348" w:rsidRDefault="00CD5ED7" w:rsidP="00054348">
            <w:pPr>
              <w:jc w:val="both"/>
              <w:rPr>
                <w:color w:val="0F243E"/>
              </w:rPr>
            </w:pPr>
          </w:p>
          <w:p w:rsidR="00CD5ED7" w:rsidRPr="00054348" w:rsidRDefault="00CD5ED7" w:rsidP="00054348">
            <w:pPr>
              <w:jc w:val="both"/>
              <w:rPr>
                <w:color w:val="0F243E"/>
              </w:rPr>
            </w:pPr>
          </w:p>
        </w:tc>
        <w:tc>
          <w:tcPr>
            <w:tcW w:w="1612" w:type="dxa"/>
          </w:tcPr>
          <w:p w:rsidR="00CD5ED7" w:rsidRPr="00054348" w:rsidRDefault="00CD5ED7" w:rsidP="00054348">
            <w:pPr>
              <w:jc w:val="both"/>
              <w:rPr>
                <w:color w:val="0F243E"/>
              </w:rPr>
            </w:pPr>
            <w:r w:rsidRPr="00054348">
              <w:rPr>
                <w:color w:val="0F243E"/>
              </w:rPr>
              <w:t>Базовая</w:t>
            </w:r>
          </w:p>
        </w:tc>
        <w:tc>
          <w:tcPr>
            <w:tcW w:w="2481" w:type="dxa"/>
          </w:tcPr>
          <w:p w:rsidR="00CD5ED7" w:rsidRPr="00054348" w:rsidRDefault="00CD5ED7" w:rsidP="00054348">
            <w:pPr>
              <w:jc w:val="both"/>
              <w:rPr>
                <w:color w:val="0F243E"/>
              </w:rPr>
            </w:pPr>
            <w:r w:rsidRPr="00054348">
              <w:rPr>
                <w:color w:val="0F243E"/>
              </w:rPr>
              <w:t>Участие на районной Декаде молодых педагогов .</w:t>
            </w:r>
          </w:p>
          <w:p w:rsidR="00CD5ED7" w:rsidRPr="00054348" w:rsidRDefault="00CD5ED7" w:rsidP="00054348">
            <w:pPr>
              <w:jc w:val="both"/>
              <w:rPr>
                <w:color w:val="0F243E"/>
              </w:rPr>
            </w:pPr>
            <w:r w:rsidRPr="00054348">
              <w:rPr>
                <w:color w:val="0F243E"/>
              </w:rPr>
              <w:t>Открытый урок</w:t>
            </w:r>
          </w:p>
          <w:p w:rsidR="00CD5ED7" w:rsidRPr="00054348" w:rsidRDefault="00CD5ED7" w:rsidP="00054348">
            <w:pPr>
              <w:jc w:val="both"/>
              <w:rPr>
                <w:color w:val="0F243E"/>
              </w:rPr>
            </w:pPr>
            <w:r w:rsidRPr="00054348">
              <w:rPr>
                <w:color w:val="0F243E"/>
              </w:rPr>
              <w:t xml:space="preserve"> «Ц бутэй дор5оон» в 1 кл.(районный)</w:t>
            </w:r>
          </w:p>
        </w:tc>
      </w:tr>
      <w:tr w:rsidR="00CD5ED7" w:rsidRPr="00054348" w:rsidTr="00C06ADF">
        <w:tc>
          <w:tcPr>
            <w:tcW w:w="468" w:type="dxa"/>
          </w:tcPr>
          <w:p w:rsidR="00CD5ED7" w:rsidRPr="00054348" w:rsidRDefault="00CD5ED7" w:rsidP="00054348">
            <w:pPr>
              <w:jc w:val="both"/>
              <w:rPr>
                <w:color w:val="0F243E"/>
              </w:rPr>
            </w:pPr>
            <w:r w:rsidRPr="00054348">
              <w:rPr>
                <w:color w:val="0F243E"/>
              </w:rPr>
              <w:t>2</w:t>
            </w:r>
          </w:p>
        </w:tc>
        <w:tc>
          <w:tcPr>
            <w:tcW w:w="1612" w:type="dxa"/>
          </w:tcPr>
          <w:p w:rsidR="00CD5ED7" w:rsidRPr="00054348" w:rsidRDefault="00CD5ED7" w:rsidP="00054348">
            <w:pPr>
              <w:jc w:val="both"/>
              <w:rPr>
                <w:color w:val="0F243E"/>
              </w:rPr>
            </w:pPr>
            <w:r w:rsidRPr="00054348">
              <w:rPr>
                <w:color w:val="0F243E"/>
              </w:rPr>
              <w:t>Скрябина Светлана Анатольевна</w:t>
            </w:r>
          </w:p>
        </w:tc>
        <w:tc>
          <w:tcPr>
            <w:tcW w:w="2177" w:type="dxa"/>
          </w:tcPr>
          <w:p w:rsidR="00CD5ED7" w:rsidRPr="00054348" w:rsidRDefault="00CD5ED7" w:rsidP="00054348">
            <w:pPr>
              <w:jc w:val="both"/>
              <w:rPr>
                <w:color w:val="0F243E"/>
              </w:rPr>
            </w:pPr>
            <w:r w:rsidRPr="00054348">
              <w:rPr>
                <w:color w:val="0F243E"/>
              </w:rPr>
              <w:t>Учитель родного языка и литературы</w:t>
            </w:r>
          </w:p>
        </w:tc>
        <w:tc>
          <w:tcPr>
            <w:tcW w:w="2140" w:type="dxa"/>
          </w:tcPr>
          <w:p w:rsidR="00CD5ED7" w:rsidRPr="00054348" w:rsidRDefault="00CD5ED7" w:rsidP="00054348">
            <w:pPr>
              <w:jc w:val="both"/>
              <w:rPr>
                <w:color w:val="0F243E"/>
              </w:rPr>
            </w:pPr>
            <w:r w:rsidRPr="00054348">
              <w:rPr>
                <w:color w:val="0F243E"/>
              </w:rPr>
              <w:t>Высшее. Аспирантка.</w:t>
            </w:r>
          </w:p>
          <w:p w:rsidR="00CD5ED7" w:rsidRPr="00054348" w:rsidRDefault="00CD5ED7" w:rsidP="00054348">
            <w:pPr>
              <w:jc w:val="both"/>
              <w:rPr>
                <w:color w:val="0F243E"/>
              </w:rPr>
            </w:pPr>
            <w:r w:rsidRPr="00054348">
              <w:rPr>
                <w:color w:val="0F243E"/>
              </w:rPr>
              <w:t>/ 1-й год</w:t>
            </w:r>
          </w:p>
        </w:tc>
        <w:tc>
          <w:tcPr>
            <w:tcW w:w="1612" w:type="dxa"/>
          </w:tcPr>
          <w:p w:rsidR="00CD5ED7" w:rsidRPr="00054348" w:rsidRDefault="00CD5ED7" w:rsidP="00054348">
            <w:pPr>
              <w:jc w:val="both"/>
              <w:rPr>
                <w:color w:val="0F243E"/>
              </w:rPr>
            </w:pPr>
            <w:r w:rsidRPr="00054348">
              <w:rPr>
                <w:color w:val="0F243E"/>
              </w:rPr>
              <w:t>Базовая</w:t>
            </w:r>
          </w:p>
        </w:tc>
        <w:tc>
          <w:tcPr>
            <w:tcW w:w="2481" w:type="dxa"/>
          </w:tcPr>
          <w:p w:rsidR="00CD5ED7" w:rsidRPr="00054348" w:rsidRDefault="00CD5ED7" w:rsidP="00054348">
            <w:pPr>
              <w:jc w:val="both"/>
              <w:rPr>
                <w:color w:val="0F243E"/>
              </w:rPr>
            </w:pPr>
            <w:r w:rsidRPr="00054348">
              <w:rPr>
                <w:color w:val="0F243E"/>
              </w:rPr>
              <w:t>Участие на районной Декаде молодых педагогов.</w:t>
            </w:r>
          </w:p>
          <w:p w:rsidR="00CD5ED7" w:rsidRPr="00054348" w:rsidRDefault="00CD5ED7" w:rsidP="00054348">
            <w:pPr>
              <w:jc w:val="both"/>
              <w:rPr>
                <w:color w:val="0F243E"/>
              </w:rPr>
            </w:pPr>
            <w:r w:rsidRPr="00054348">
              <w:rPr>
                <w:color w:val="0F243E"/>
              </w:rPr>
              <w:t>Подготовка призера, победителя, лауреата районного, регионального, республиканского уровней - Константиновой Али  НПК «Шаг будущее»-2013</w:t>
            </w:r>
          </w:p>
        </w:tc>
      </w:tr>
      <w:tr w:rsidR="00CD5ED7" w:rsidRPr="00054348" w:rsidTr="00C06ADF">
        <w:trPr>
          <w:trHeight w:val="1619"/>
        </w:trPr>
        <w:tc>
          <w:tcPr>
            <w:tcW w:w="468" w:type="dxa"/>
          </w:tcPr>
          <w:p w:rsidR="00CD5ED7" w:rsidRPr="00054348" w:rsidRDefault="00CD5ED7" w:rsidP="00054348">
            <w:pPr>
              <w:jc w:val="both"/>
              <w:rPr>
                <w:color w:val="0F243E"/>
              </w:rPr>
            </w:pPr>
            <w:r w:rsidRPr="00054348">
              <w:rPr>
                <w:color w:val="0F243E"/>
              </w:rPr>
              <w:t>3</w:t>
            </w:r>
          </w:p>
        </w:tc>
        <w:tc>
          <w:tcPr>
            <w:tcW w:w="1612" w:type="dxa"/>
          </w:tcPr>
          <w:p w:rsidR="00CD5ED7" w:rsidRPr="00054348" w:rsidRDefault="00CD5ED7" w:rsidP="00054348">
            <w:pPr>
              <w:ind w:left="708" w:hanging="708"/>
              <w:jc w:val="both"/>
              <w:rPr>
                <w:color w:val="0F243E"/>
              </w:rPr>
            </w:pPr>
            <w:r w:rsidRPr="00054348">
              <w:rPr>
                <w:color w:val="0F243E"/>
              </w:rPr>
              <w:t>Николаева</w:t>
            </w:r>
          </w:p>
          <w:p w:rsidR="00CD5ED7" w:rsidRPr="00054348" w:rsidRDefault="00CD5ED7" w:rsidP="00054348">
            <w:pPr>
              <w:ind w:left="708" w:hanging="708"/>
              <w:jc w:val="both"/>
              <w:rPr>
                <w:color w:val="0F243E"/>
              </w:rPr>
            </w:pPr>
            <w:r w:rsidRPr="00054348">
              <w:rPr>
                <w:color w:val="0F243E"/>
              </w:rPr>
              <w:t>Елена</w:t>
            </w:r>
          </w:p>
          <w:p w:rsidR="00CD5ED7" w:rsidRPr="00054348" w:rsidRDefault="00CD5ED7" w:rsidP="00054348">
            <w:pPr>
              <w:ind w:left="708" w:hanging="708"/>
              <w:jc w:val="both"/>
              <w:rPr>
                <w:color w:val="0F243E"/>
              </w:rPr>
            </w:pPr>
            <w:r w:rsidRPr="00054348">
              <w:rPr>
                <w:color w:val="0F243E"/>
              </w:rPr>
              <w:t>Игоревна.</w:t>
            </w:r>
          </w:p>
        </w:tc>
        <w:tc>
          <w:tcPr>
            <w:tcW w:w="2177" w:type="dxa"/>
          </w:tcPr>
          <w:p w:rsidR="00CD5ED7" w:rsidRPr="00054348" w:rsidRDefault="00CD5ED7" w:rsidP="00054348">
            <w:pPr>
              <w:jc w:val="both"/>
              <w:rPr>
                <w:color w:val="0F243E"/>
              </w:rPr>
            </w:pPr>
            <w:r w:rsidRPr="00054348">
              <w:rPr>
                <w:color w:val="0F243E"/>
              </w:rPr>
              <w:t>Учитель английского языка, педагог-организатор.</w:t>
            </w:r>
          </w:p>
        </w:tc>
        <w:tc>
          <w:tcPr>
            <w:tcW w:w="2140" w:type="dxa"/>
          </w:tcPr>
          <w:p w:rsidR="00CD5ED7" w:rsidRPr="00054348" w:rsidRDefault="00CD5ED7" w:rsidP="00054348">
            <w:pPr>
              <w:jc w:val="both"/>
              <w:rPr>
                <w:color w:val="0F243E"/>
              </w:rPr>
            </w:pPr>
            <w:r w:rsidRPr="00054348">
              <w:rPr>
                <w:color w:val="0F243E"/>
              </w:rPr>
              <w:t>ССУЗ. Студентка-заочница ВУЗ-а/ 1-й год</w:t>
            </w:r>
          </w:p>
        </w:tc>
        <w:tc>
          <w:tcPr>
            <w:tcW w:w="1612" w:type="dxa"/>
          </w:tcPr>
          <w:p w:rsidR="00CD5ED7" w:rsidRPr="00054348" w:rsidRDefault="00CD5ED7" w:rsidP="00054348">
            <w:pPr>
              <w:jc w:val="both"/>
              <w:rPr>
                <w:color w:val="0F243E"/>
              </w:rPr>
            </w:pPr>
            <w:r w:rsidRPr="00054348">
              <w:rPr>
                <w:color w:val="0F243E"/>
              </w:rPr>
              <w:t>Базовая</w:t>
            </w:r>
          </w:p>
        </w:tc>
        <w:tc>
          <w:tcPr>
            <w:tcW w:w="2481" w:type="dxa"/>
          </w:tcPr>
          <w:p w:rsidR="00CD5ED7" w:rsidRPr="00054348" w:rsidRDefault="00CD5ED7" w:rsidP="00054348">
            <w:pPr>
              <w:jc w:val="both"/>
              <w:rPr>
                <w:color w:val="0F243E"/>
              </w:rPr>
            </w:pPr>
            <w:r w:rsidRPr="00054348">
              <w:rPr>
                <w:color w:val="0F243E"/>
              </w:rPr>
              <w:t xml:space="preserve">Участие на районной Декаде молодых педагогов, семинарах учителей английского языка. Открытый  урок «День Земли»(шк), подготовка школьной команды на районное соревнование «Факел» - </w:t>
            </w:r>
            <w:r w:rsidRPr="00054348">
              <w:rPr>
                <w:color w:val="0F243E"/>
                <w:lang w:val="en-US"/>
              </w:rPr>
              <w:t>II</w:t>
            </w:r>
            <w:r w:rsidRPr="00054348">
              <w:rPr>
                <w:color w:val="0F243E"/>
              </w:rPr>
              <w:t xml:space="preserve">  место, участника республиканских соревнований по ориентированию.</w:t>
            </w:r>
          </w:p>
        </w:tc>
      </w:tr>
      <w:tr w:rsidR="00CD5ED7" w:rsidRPr="00054348" w:rsidTr="00C06ADF">
        <w:tc>
          <w:tcPr>
            <w:tcW w:w="468" w:type="dxa"/>
          </w:tcPr>
          <w:p w:rsidR="00CD5ED7" w:rsidRPr="00054348" w:rsidRDefault="00CD5ED7" w:rsidP="00054348">
            <w:pPr>
              <w:jc w:val="both"/>
              <w:rPr>
                <w:color w:val="0F243E"/>
              </w:rPr>
            </w:pPr>
            <w:r w:rsidRPr="00054348">
              <w:rPr>
                <w:color w:val="0F243E"/>
              </w:rPr>
              <w:t>4</w:t>
            </w:r>
          </w:p>
        </w:tc>
        <w:tc>
          <w:tcPr>
            <w:tcW w:w="1612" w:type="dxa"/>
          </w:tcPr>
          <w:p w:rsidR="00CD5ED7" w:rsidRPr="00054348" w:rsidRDefault="00CD5ED7" w:rsidP="00054348">
            <w:pPr>
              <w:jc w:val="both"/>
              <w:rPr>
                <w:color w:val="0F243E"/>
              </w:rPr>
            </w:pPr>
            <w:r w:rsidRPr="00054348">
              <w:rPr>
                <w:color w:val="0F243E"/>
              </w:rPr>
              <w:t>Иванова Лиана Николаевна</w:t>
            </w:r>
          </w:p>
        </w:tc>
        <w:tc>
          <w:tcPr>
            <w:tcW w:w="2177" w:type="dxa"/>
          </w:tcPr>
          <w:p w:rsidR="00CD5ED7" w:rsidRPr="00054348" w:rsidRDefault="00CD5ED7" w:rsidP="00054348">
            <w:pPr>
              <w:jc w:val="both"/>
              <w:rPr>
                <w:color w:val="0F243E"/>
              </w:rPr>
            </w:pPr>
            <w:r w:rsidRPr="00054348">
              <w:rPr>
                <w:color w:val="0F243E"/>
              </w:rPr>
              <w:t xml:space="preserve"> Учитель физики и математики.</w:t>
            </w:r>
          </w:p>
        </w:tc>
        <w:tc>
          <w:tcPr>
            <w:tcW w:w="2140" w:type="dxa"/>
          </w:tcPr>
          <w:p w:rsidR="00CD5ED7" w:rsidRPr="00054348" w:rsidRDefault="00CD5ED7" w:rsidP="00054348">
            <w:pPr>
              <w:jc w:val="both"/>
              <w:rPr>
                <w:color w:val="0F243E"/>
              </w:rPr>
            </w:pPr>
            <w:r w:rsidRPr="00054348">
              <w:rPr>
                <w:color w:val="0F243E"/>
              </w:rPr>
              <w:t>Высшее/2-й год</w:t>
            </w:r>
          </w:p>
        </w:tc>
        <w:tc>
          <w:tcPr>
            <w:tcW w:w="1612" w:type="dxa"/>
          </w:tcPr>
          <w:p w:rsidR="00CD5ED7" w:rsidRPr="00054348" w:rsidRDefault="00CD5ED7" w:rsidP="00054348">
            <w:pPr>
              <w:jc w:val="both"/>
              <w:rPr>
                <w:color w:val="0F243E"/>
              </w:rPr>
            </w:pPr>
            <w:r w:rsidRPr="00054348">
              <w:rPr>
                <w:color w:val="0F243E"/>
              </w:rPr>
              <w:t>Базовая. Прошла аттестацию на соответствие занимаемой должности в апреле месяце.</w:t>
            </w:r>
          </w:p>
        </w:tc>
        <w:tc>
          <w:tcPr>
            <w:tcW w:w="2481" w:type="dxa"/>
          </w:tcPr>
          <w:p w:rsidR="00CD5ED7" w:rsidRPr="00054348" w:rsidRDefault="00CD5ED7" w:rsidP="00054348">
            <w:pPr>
              <w:jc w:val="both"/>
              <w:rPr>
                <w:color w:val="0F243E"/>
              </w:rPr>
            </w:pPr>
            <w:r w:rsidRPr="00054348">
              <w:rPr>
                <w:color w:val="0F243E"/>
              </w:rPr>
              <w:t xml:space="preserve">Участие на районной Декаде молодых педагогов . Открытый урок по физике в 9 классе  «Лабораторная работа «Нахождение периода колебаний с помощью нитяного маятника» в 11 классе , «Дисперсия. Дифракция света»» в рамках дня методпомощи работников УУО </w:t>
            </w:r>
            <w:r w:rsidRPr="00054348">
              <w:rPr>
                <w:color w:val="0F243E"/>
              </w:rPr>
              <w:lastRenderedPageBreak/>
              <w:t>Нюрбинского района;</w:t>
            </w:r>
          </w:p>
        </w:tc>
      </w:tr>
      <w:tr w:rsidR="00CD5ED7" w:rsidRPr="00054348" w:rsidTr="00C06ADF">
        <w:tc>
          <w:tcPr>
            <w:tcW w:w="468" w:type="dxa"/>
          </w:tcPr>
          <w:p w:rsidR="00CD5ED7" w:rsidRPr="00054348" w:rsidRDefault="00CD5ED7" w:rsidP="00054348">
            <w:pPr>
              <w:jc w:val="both"/>
              <w:rPr>
                <w:color w:val="0F243E"/>
              </w:rPr>
            </w:pPr>
            <w:r w:rsidRPr="00054348">
              <w:rPr>
                <w:color w:val="0F243E"/>
              </w:rPr>
              <w:lastRenderedPageBreak/>
              <w:t>5</w:t>
            </w:r>
          </w:p>
        </w:tc>
        <w:tc>
          <w:tcPr>
            <w:tcW w:w="1612" w:type="dxa"/>
          </w:tcPr>
          <w:p w:rsidR="00CD5ED7" w:rsidRPr="00054348" w:rsidRDefault="00CD5ED7" w:rsidP="00054348">
            <w:pPr>
              <w:jc w:val="both"/>
              <w:rPr>
                <w:color w:val="0F243E"/>
              </w:rPr>
            </w:pPr>
            <w:r w:rsidRPr="00054348">
              <w:rPr>
                <w:color w:val="0F243E"/>
              </w:rPr>
              <w:t>Муксунов Казимир Герасимович</w:t>
            </w:r>
          </w:p>
        </w:tc>
        <w:tc>
          <w:tcPr>
            <w:tcW w:w="2177" w:type="dxa"/>
          </w:tcPr>
          <w:p w:rsidR="00CD5ED7" w:rsidRPr="00054348" w:rsidRDefault="00CD5ED7" w:rsidP="00054348">
            <w:pPr>
              <w:jc w:val="both"/>
              <w:rPr>
                <w:color w:val="0F243E"/>
              </w:rPr>
            </w:pPr>
            <w:r w:rsidRPr="00054348">
              <w:rPr>
                <w:color w:val="0F243E"/>
              </w:rPr>
              <w:t>Учитель математики и информатики</w:t>
            </w:r>
          </w:p>
        </w:tc>
        <w:tc>
          <w:tcPr>
            <w:tcW w:w="2140" w:type="dxa"/>
          </w:tcPr>
          <w:p w:rsidR="00CD5ED7" w:rsidRPr="00054348" w:rsidRDefault="00CD5ED7" w:rsidP="00054348">
            <w:pPr>
              <w:jc w:val="both"/>
              <w:rPr>
                <w:color w:val="0F243E"/>
              </w:rPr>
            </w:pPr>
            <w:r w:rsidRPr="00054348">
              <w:rPr>
                <w:color w:val="0F243E"/>
              </w:rPr>
              <w:t>ССУЗ. Студент 6 курса ИМИ СВФУ/ 2-й год</w:t>
            </w:r>
          </w:p>
        </w:tc>
        <w:tc>
          <w:tcPr>
            <w:tcW w:w="1612" w:type="dxa"/>
          </w:tcPr>
          <w:p w:rsidR="00CD5ED7" w:rsidRPr="00054348" w:rsidRDefault="00CD5ED7" w:rsidP="00054348">
            <w:pPr>
              <w:jc w:val="both"/>
              <w:rPr>
                <w:color w:val="0F243E"/>
              </w:rPr>
            </w:pPr>
            <w:r w:rsidRPr="00054348">
              <w:rPr>
                <w:color w:val="0F243E"/>
              </w:rPr>
              <w:t>Базовая. В апреле 2013г. Прошел испытания на соответствие.</w:t>
            </w:r>
          </w:p>
        </w:tc>
        <w:tc>
          <w:tcPr>
            <w:tcW w:w="2481" w:type="dxa"/>
          </w:tcPr>
          <w:p w:rsidR="00CD5ED7" w:rsidRPr="00054348" w:rsidRDefault="00CD5ED7" w:rsidP="00054348">
            <w:pPr>
              <w:jc w:val="both"/>
              <w:rPr>
                <w:color w:val="0F243E"/>
              </w:rPr>
            </w:pPr>
            <w:r w:rsidRPr="00054348">
              <w:rPr>
                <w:color w:val="0F243E"/>
              </w:rPr>
              <w:t xml:space="preserve">-Участие на районной Декаде молодых  педагогов. </w:t>
            </w:r>
          </w:p>
          <w:p w:rsidR="00CD5ED7" w:rsidRPr="00054348" w:rsidRDefault="00CD5ED7" w:rsidP="00054348">
            <w:pPr>
              <w:jc w:val="both"/>
              <w:rPr>
                <w:color w:val="0F243E"/>
              </w:rPr>
            </w:pPr>
            <w:r w:rsidRPr="00054348">
              <w:rPr>
                <w:color w:val="0F243E"/>
              </w:rPr>
              <w:t xml:space="preserve">-Открытые уроки районного и республиканского уровня, </w:t>
            </w:r>
            <w:r w:rsidRPr="00054348">
              <w:rPr>
                <w:color w:val="0F243E"/>
                <w:lang w:val="en-US"/>
              </w:rPr>
              <w:t>II</w:t>
            </w:r>
            <w:r w:rsidRPr="00054348">
              <w:rPr>
                <w:color w:val="0F243E"/>
              </w:rPr>
              <w:t xml:space="preserve"> место на конкурсе «Лучший педагог агрошколы» в республиканском конкурсе агрошкол- с. Дирин Чурапчинского района;</w:t>
            </w:r>
          </w:p>
          <w:p w:rsidR="00CD5ED7" w:rsidRPr="00054348" w:rsidRDefault="00CD5ED7" w:rsidP="00054348">
            <w:pPr>
              <w:jc w:val="both"/>
              <w:rPr>
                <w:color w:val="0F243E"/>
              </w:rPr>
            </w:pPr>
            <w:r w:rsidRPr="00054348">
              <w:rPr>
                <w:color w:val="0F243E"/>
              </w:rPr>
              <w:t>- Участие на агроконференции «Реальные возможности агрошкол РС(Я) в условиях модернизации образования»- с. Тулуна Усть-Алданский район;</w:t>
            </w:r>
          </w:p>
          <w:p w:rsidR="00CD5ED7" w:rsidRPr="00054348" w:rsidRDefault="00CD5ED7" w:rsidP="00054348">
            <w:pPr>
              <w:jc w:val="both"/>
              <w:rPr>
                <w:color w:val="0F243E"/>
              </w:rPr>
            </w:pPr>
            <w:r w:rsidRPr="00054348">
              <w:rPr>
                <w:color w:val="0F243E"/>
              </w:rPr>
              <w:t>- Участие  на конкурсе проектов среди агрошкол РС(Я) с проектом «</w:t>
            </w:r>
            <w:r w:rsidRPr="00054348">
              <w:rPr>
                <w:color w:val="0F243E"/>
                <w:lang w:val="en-US"/>
              </w:rPr>
              <w:t>Green</w:t>
            </w:r>
            <w:r w:rsidRPr="00054348">
              <w:rPr>
                <w:color w:val="0F243E"/>
              </w:rPr>
              <w:t xml:space="preserve"> </w:t>
            </w:r>
            <w:r w:rsidRPr="00054348">
              <w:rPr>
                <w:color w:val="0F243E"/>
                <w:lang w:val="en-US"/>
              </w:rPr>
              <w:t>hous</w:t>
            </w:r>
            <w:r w:rsidRPr="00054348">
              <w:rPr>
                <w:color w:val="0F243E"/>
              </w:rPr>
              <w:t xml:space="preserve">», результат- рекомендация на участие в республиканских грантовых конкурсах;  </w:t>
            </w:r>
          </w:p>
          <w:p w:rsidR="00CD5ED7" w:rsidRPr="00054348" w:rsidRDefault="00CD5ED7" w:rsidP="00054348">
            <w:pPr>
              <w:jc w:val="both"/>
              <w:rPr>
                <w:color w:val="0F243E"/>
              </w:rPr>
            </w:pPr>
            <w:r w:rsidRPr="00054348">
              <w:rPr>
                <w:color w:val="0F243E"/>
              </w:rPr>
              <w:t xml:space="preserve"> -Участие на республиканских педчтениях, посвященных 125-летию  великого педагога А.С.Макаренко с докладом «Воспитание хозяина своей земли через приобщение к сезонным работам в условиях школы-хоззяйства»;</w:t>
            </w:r>
          </w:p>
          <w:p w:rsidR="00CD5ED7" w:rsidRPr="00054348" w:rsidRDefault="00CD5ED7" w:rsidP="00054348">
            <w:pPr>
              <w:jc w:val="both"/>
              <w:rPr>
                <w:color w:val="0F243E"/>
              </w:rPr>
            </w:pPr>
            <w:r w:rsidRPr="00054348">
              <w:rPr>
                <w:color w:val="0F243E"/>
              </w:rPr>
              <w:lastRenderedPageBreak/>
              <w:t>-Участие на районном  конкурсе инновационных  проектов, результат- рекомендация на участие в республиканской  педярмарке.</w:t>
            </w:r>
          </w:p>
        </w:tc>
      </w:tr>
      <w:tr w:rsidR="00CD5ED7" w:rsidRPr="00054348" w:rsidTr="00C06ADF">
        <w:tc>
          <w:tcPr>
            <w:tcW w:w="468" w:type="dxa"/>
          </w:tcPr>
          <w:p w:rsidR="00CD5ED7" w:rsidRPr="00054348" w:rsidRDefault="00CD5ED7" w:rsidP="00054348">
            <w:pPr>
              <w:jc w:val="both"/>
              <w:rPr>
                <w:color w:val="0F243E"/>
              </w:rPr>
            </w:pPr>
            <w:r w:rsidRPr="00054348">
              <w:rPr>
                <w:color w:val="0F243E"/>
              </w:rPr>
              <w:lastRenderedPageBreak/>
              <w:t>6</w:t>
            </w:r>
          </w:p>
        </w:tc>
        <w:tc>
          <w:tcPr>
            <w:tcW w:w="1612" w:type="dxa"/>
          </w:tcPr>
          <w:p w:rsidR="00CD5ED7" w:rsidRPr="00054348" w:rsidRDefault="00CD5ED7" w:rsidP="00054348">
            <w:pPr>
              <w:jc w:val="both"/>
              <w:rPr>
                <w:color w:val="0F243E"/>
              </w:rPr>
            </w:pPr>
            <w:r w:rsidRPr="00054348">
              <w:rPr>
                <w:color w:val="0F243E"/>
              </w:rPr>
              <w:t>Федотова Туяра Револьевна</w:t>
            </w:r>
          </w:p>
        </w:tc>
        <w:tc>
          <w:tcPr>
            <w:tcW w:w="2177" w:type="dxa"/>
          </w:tcPr>
          <w:p w:rsidR="00CD5ED7" w:rsidRPr="00054348" w:rsidRDefault="00CD5ED7" w:rsidP="00054348">
            <w:pPr>
              <w:jc w:val="both"/>
              <w:rPr>
                <w:color w:val="0F243E"/>
              </w:rPr>
            </w:pPr>
            <w:r w:rsidRPr="00054348">
              <w:rPr>
                <w:color w:val="0F243E"/>
              </w:rPr>
              <w:t>Учитель биологии и химии.</w:t>
            </w:r>
          </w:p>
        </w:tc>
        <w:tc>
          <w:tcPr>
            <w:tcW w:w="2140" w:type="dxa"/>
          </w:tcPr>
          <w:p w:rsidR="00CD5ED7" w:rsidRPr="00054348" w:rsidRDefault="00CD5ED7" w:rsidP="00054348">
            <w:pPr>
              <w:jc w:val="both"/>
              <w:rPr>
                <w:color w:val="0F243E"/>
              </w:rPr>
            </w:pPr>
            <w:r w:rsidRPr="00054348">
              <w:rPr>
                <w:color w:val="0F243E"/>
              </w:rPr>
              <w:t>Высшее агрономическое/ 1-й год</w:t>
            </w:r>
          </w:p>
        </w:tc>
        <w:tc>
          <w:tcPr>
            <w:tcW w:w="1612" w:type="dxa"/>
          </w:tcPr>
          <w:p w:rsidR="00CD5ED7" w:rsidRPr="00054348" w:rsidRDefault="00CD5ED7" w:rsidP="00054348">
            <w:pPr>
              <w:jc w:val="both"/>
              <w:rPr>
                <w:color w:val="0F243E"/>
              </w:rPr>
            </w:pPr>
            <w:r w:rsidRPr="00054348">
              <w:rPr>
                <w:color w:val="0F243E"/>
              </w:rPr>
              <w:t>Базовая.</w:t>
            </w:r>
          </w:p>
        </w:tc>
        <w:tc>
          <w:tcPr>
            <w:tcW w:w="2481" w:type="dxa"/>
          </w:tcPr>
          <w:p w:rsidR="00CD5ED7" w:rsidRPr="00054348" w:rsidRDefault="00CD5ED7" w:rsidP="00054348">
            <w:pPr>
              <w:jc w:val="both"/>
              <w:rPr>
                <w:color w:val="0F243E"/>
              </w:rPr>
            </w:pPr>
            <w:r w:rsidRPr="00054348">
              <w:rPr>
                <w:color w:val="0F243E"/>
              </w:rPr>
              <w:t>Участие на районной Декаде молодых педагогов.  Открытые уроки школьного уровня.</w:t>
            </w:r>
          </w:p>
        </w:tc>
      </w:tr>
    </w:tbl>
    <w:p w:rsidR="00CD5ED7" w:rsidRPr="00054348" w:rsidRDefault="00CD5ED7" w:rsidP="00054348">
      <w:pPr>
        <w:jc w:val="both"/>
        <w:rPr>
          <w:color w:val="0F243E"/>
        </w:rPr>
      </w:pPr>
    </w:p>
    <w:p w:rsidR="00CD5ED7" w:rsidRPr="00054348" w:rsidRDefault="00CD5ED7" w:rsidP="00054348">
      <w:pPr>
        <w:jc w:val="both"/>
        <w:rPr>
          <w:color w:val="0F243E"/>
        </w:rPr>
      </w:pPr>
      <w:r w:rsidRPr="00054348">
        <w:rPr>
          <w:color w:val="0F243E"/>
        </w:rPr>
        <w:t xml:space="preserve">   Все молодые педагоги приняли активное участие на мероприятиях в рамках районной Декады молодых педагогов, участвовали на различных конкурсах, мероприятиях в рамках Декады молодых в течение учебного года.</w:t>
      </w:r>
    </w:p>
    <w:p w:rsidR="00CD5ED7" w:rsidRPr="00054348" w:rsidRDefault="00CD5ED7" w:rsidP="00054348">
      <w:pPr>
        <w:pStyle w:val="a6"/>
        <w:spacing w:line="240" w:lineRule="auto"/>
        <w:ind w:left="0"/>
        <w:jc w:val="both"/>
        <w:rPr>
          <w:rFonts w:ascii="Times New Roman" w:hAnsi="Times New Roman"/>
          <w:color w:val="0F243E"/>
          <w:sz w:val="24"/>
          <w:szCs w:val="24"/>
        </w:rPr>
      </w:pPr>
      <w:r w:rsidRPr="00054348">
        <w:rPr>
          <w:rFonts w:ascii="Times New Roman" w:hAnsi="Times New Roman"/>
          <w:b/>
          <w:color w:val="0F243E"/>
          <w:sz w:val="24"/>
          <w:szCs w:val="24"/>
        </w:rPr>
        <w:t xml:space="preserve">    </w:t>
      </w:r>
      <w:r w:rsidRPr="00054348">
        <w:rPr>
          <w:rFonts w:ascii="Times New Roman" w:hAnsi="Times New Roman"/>
          <w:color w:val="0F243E"/>
          <w:sz w:val="24"/>
          <w:szCs w:val="24"/>
        </w:rPr>
        <w:t xml:space="preserve">По плану «Школа молодого учителя» проведены занятия по темам: Основные требования к современному  уроку, единые  требования к заполнении. Тетрадей, журналов, составление поурочных планов, работа со школьной документацией, технологии развивающего обучения, требования ФГОС. </w:t>
      </w:r>
    </w:p>
    <w:p w:rsidR="00CD5ED7" w:rsidRPr="00054348" w:rsidRDefault="00CD5ED7" w:rsidP="00054348">
      <w:pPr>
        <w:jc w:val="both"/>
        <w:rPr>
          <w:color w:val="0F243E"/>
        </w:rPr>
      </w:pPr>
      <w:r w:rsidRPr="00054348">
        <w:rPr>
          <w:color w:val="0F243E"/>
        </w:rPr>
        <w:t xml:space="preserve">     Наша школа в 2011-2012 учебном году была  стажировочной площадкой проекта «Тетрадь сотрудничества» по проекту Васильева Николая Иосифовича. С молодыми учителями Николай Иосифович провел занятие, в котором обосновал научность своего проекта( основная мысль: повторение- мать учения)   и призвал молодых педагогов присоединиться  к работе над проектом.</w:t>
      </w:r>
    </w:p>
    <w:p w:rsidR="00CD5ED7" w:rsidRPr="00054348" w:rsidRDefault="00CD5ED7" w:rsidP="00054348">
      <w:pPr>
        <w:jc w:val="both"/>
        <w:rPr>
          <w:b/>
          <w:color w:val="0F243E"/>
        </w:rPr>
      </w:pPr>
    </w:p>
    <w:p w:rsidR="00CD5ED7" w:rsidRPr="00054348" w:rsidRDefault="00CD5ED7" w:rsidP="00054348">
      <w:pPr>
        <w:jc w:val="both"/>
        <w:rPr>
          <w:color w:val="0F243E"/>
        </w:rPr>
      </w:pPr>
      <w:r w:rsidRPr="00054348">
        <w:rPr>
          <w:color w:val="0F243E"/>
        </w:rPr>
        <w:t xml:space="preserve">    6. Информационные ресурсы школы</w:t>
      </w:r>
    </w:p>
    <w:p w:rsidR="00CD5ED7" w:rsidRPr="00054348" w:rsidRDefault="00CD5ED7" w:rsidP="00054348">
      <w:pPr>
        <w:jc w:val="both"/>
        <w:rPr>
          <w:color w:val="0F243E"/>
        </w:rPr>
      </w:pPr>
      <w:r w:rsidRPr="00054348">
        <w:rPr>
          <w:color w:val="0F243E"/>
        </w:rPr>
        <w:t xml:space="preserve">        Проводится  проектная деятельность «Куорсун» учителем родного языка и литературы Скрябиной Светланой Анатольевной, в которой учащиеся  выпускают школьную газету «Ньурбачаан кэскилэ» . </w:t>
      </w:r>
    </w:p>
    <w:p w:rsidR="00CD5ED7" w:rsidRPr="00054348" w:rsidRDefault="00CD5ED7" w:rsidP="00054348">
      <w:pPr>
        <w:jc w:val="both"/>
        <w:rPr>
          <w:color w:val="0F243E"/>
          <w:u w:val="single"/>
        </w:rPr>
      </w:pPr>
      <w:r w:rsidRPr="00054348">
        <w:rPr>
          <w:color w:val="0F243E"/>
          <w:u w:val="single"/>
        </w:rPr>
        <w:t>Организация и проведение всеобуча по информационным технологиям для педагогических работников ОУ;</w:t>
      </w:r>
    </w:p>
    <w:p w:rsidR="00CD5ED7" w:rsidRPr="00054348" w:rsidRDefault="00CD5ED7" w:rsidP="00054348">
      <w:pPr>
        <w:jc w:val="both"/>
        <w:rPr>
          <w:color w:val="0F243E"/>
        </w:rPr>
      </w:pPr>
      <w:r w:rsidRPr="00054348">
        <w:rPr>
          <w:color w:val="0F243E"/>
        </w:rPr>
        <w:t xml:space="preserve">        Всеобуч по информационным технологиям проводится зам.дир.по информатизации Муксуновым Казимиром Герасимовичем.  Проведено занятие по применению приставки к компьютеру и интерактивной доски.</w:t>
      </w:r>
    </w:p>
    <w:p w:rsidR="00CD5ED7" w:rsidRPr="00054348" w:rsidRDefault="00CD5ED7" w:rsidP="00054348">
      <w:pPr>
        <w:jc w:val="both"/>
        <w:rPr>
          <w:color w:val="0F243E"/>
        </w:rPr>
      </w:pPr>
      <w:r w:rsidRPr="00054348">
        <w:rPr>
          <w:color w:val="0F243E"/>
        </w:rPr>
        <w:t>Из 22 педработников владеют информационными технологиями  21человек,   это 95,4%.</w:t>
      </w:r>
    </w:p>
    <w:p w:rsidR="00CD5ED7" w:rsidRPr="00054348" w:rsidRDefault="00CD5ED7" w:rsidP="00054348">
      <w:pPr>
        <w:jc w:val="both"/>
        <w:rPr>
          <w:color w:val="0F243E"/>
        </w:rPr>
      </w:pPr>
    </w:p>
    <w:p w:rsidR="00CD5ED7" w:rsidRPr="00054348" w:rsidRDefault="00CD5ED7" w:rsidP="00054348">
      <w:pPr>
        <w:pStyle w:val="a6"/>
        <w:numPr>
          <w:ilvl w:val="0"/>
          <w:numId w:val="38"/>
        </w:numPr>
        <w:spacing w:line="240" w:lineRule="auto"/>
        <w:ind w:left="284"/>
        <w:jc w:val="both"/>
        <w:rPr>
          <w:rFonts w:ascii="Times New Roman" w:hAnsi="Times New Roman"/>
          <w:color w:val="0F243E"/>
          <w:sz w:val="24"/>
          <w:szCs w:val="24"/>
          <w:u w:val="single"/>
        </w:rPr>
      </w:pPr>
      <w:r w:rsidRPr="00054348">
        <w:rPr>
          <w:rFonts w:ascii="Times New Roman" w:hAnsi="Times New Roman"/>
          <w:color w:val="0F243E"/>
          <w:sz w:val="24"/>
          <w:szCs w:val="24"/>
          <w:u w:val="single"/>
        </w:rPr>
        <w:t>ОЭР - основная проблема, по которой работает ОУ</w:t>
      </w:r>
    </w:p>
    <w:p w:rsidR="00CD5ED7" w:rsidRPr="00054348" w:rsidRDefault="00CD5ED7" w:rsidP="00054348">
      <w:pPr>
        <w:pStyle w:val="a6"/>
        <w:spacing w:line="240" w:lineRule="auto"/>
        <w:ind w:left="0"/>
        <w:jc w:val="both"/>
        <w:rPr>
          <w:rFonts w:ascii="Times New Roman" w:hAnsi="Times New Roman"/>
          <w:color w:val="0F243E"/>
          <w:sz w:val="24"/>
          <w:szCs w:val="24"/>
        </w:rPr>
      </w:pPr>
      <w:r w:rsidRPr="00054348">
        <w:rPr>
          <w:rFonts w:ascii="Times New Roman" w:hAnsi="Times New Roman"/>
          <w:color w:val="0F243E"/>
          <w:sz w:val="24"/>
          <w:szCs w:val="24"/>
        </w:rPr>
        <w:t xml:space="preserve">  Проблема школы: </w:t>
      </w:r>
    </w:p>
    <w:p w:rsidR="00CD5ED7" w:rsidRPr="00054348" w:rsidRDefault="00CD5ED7" w:rsidP="00054348">
      <w:pPr>
        <w:pStyle w:val="a6"/>
        <w:spacing w:line="240" w:lineRule="auto"/>
        <w:ind w:left="142"/>
        <w:jc w:val="both"/>
        <w:rPr>
          <w:rFonts w:ascii="Times New Roman" w:hAnsi="Times New Roman"/>
          <w:color w:val="0F243E"/>
          <w:sz w:val="24"/>
          <w:szCs w:val="24"/>
        </w:rPr>
      </w:pPr>
      <w:r w:rsidRPr="00054348">
        <w:rPr>
          <w:rFonts w:ascii="Times New Roman" w:hAnsi="Times New Roman"/>
          <w:color w:val="0F243E"/>
          <w:sz w:val="24"/>
          <w:szCs w:val="24"/>
        </w:rPr>
        <w:t xml:space="preserve">    </w:t>
      </w:r>
      <w:r w:rsidRPr="00054348">
        <w:rPr>
          <w:rFonts w:ascii="Times New Roman" w:hAnsi="Times New Roman"/>
          <w:bCs/>
          <w:color w:val="0F243E"/>
          <w:sz w:val="24"/>
          <w:szCs w:val="24"/>
        </w:rPr>
        <w:t>обучение и воспитание конкурентоспособной,   самодостаточной  личности,   способной к жизни и труду.</w:t>
      </w:r>
    </w:p>
    <w:p w:rsidR="00CD5ED7" w:rsidRPr="00054348" w:rsidRDefault="00CD5ED7" w:rsidP="00054348">
      <w:pPr>
        <w:pStyle w:val="a6"/>
        <w:spacing w:line="240" w:lineRule="auto"/>
        <w:ind w:left="142"/>
        <w:jc w:val="both"/>
        <w:rPr>
          <w:rFonts w:ascii="Times New Roman" w:hAnsi="Times New Roman"/>
          <w:color w:val="0F243E"/>
          <w:sz w:val="24"/>
          <w:szCs w:val="24"/>
        </w:rPr>
      </w:pPr>
      <w:r w:rsidRPr="00054348">
        <w:rPr>
          <w:rFonts w:ascii="Times New Roman" w:hAnsi="Times New Roman"/>
          <w:bCs/>
          <w:color w:val="0F243E"/>
          <w:sz w:val="24"/>
          <w:szCs w:val="24"/>
        </w:rPr>
        <w:t>В 2008г школа защитила проект «Школа-хозяйство, ориентированная на традиционные отрасли сельского хозяйства» на 1 Вилюйской педагогической ярмарке «Образовательная марка» в Сунтарском районе и получила статус Республиканской экспериментальной площадки Министерства образования РС(Я).</w:t>
      </w:r>
    </w:p>
    <w:p w:rsidR="00CD5ED7" w:rsidRPr="00054348" w:rsidRDefault="00CD5ED7" w:rsidP="00054348">
      <w:pPr>
        <w:pStyle w:val="a6"/>
        <w:spacing w:line="240" w:lineRule="auto"/>
        <w:ind w:left="142"/>
        <w:jc w:val="both"/>
        <w:rPr>
          <w:rFonts w:ascii="Times New Roman" w:hAnsi="Times New Roman"/>
          <w:color w:val="0F243E"/>
          <w:sz w:val="24"/>
          <w:szCs w:val="24"/>
        </w:rPr>
      </w:pPr>
      <w:r w:rsidRPr="00054348">
        <w:rPr>
          <w:rFonts w:ascii="Times New Roman" w:hAnsi="Times New Roman"/>
          <w:bCs/>
          <w:color w:val="0F243E"/>
          <w:sz w:val="24"/>
          <w:szCs w:val="24"/>
        </w:rPr>
        <w:t>2009г стала членом агропрофилированных школ РС(Я), в 2011 году школа стала членом Союза агрошкол.</w:t>
      </w:r>
    </w:p>
    <w:p w:rsidR="00CD5ED7" w:rsidRPr="00054348" w:rsidRDefault="00CD5ED7" w:rsidP="00054348">
      <w:pPr>
        <w:pStyle w:val="a6"/>
        <w:spacing w:line="240" w:lineRule="auto"/>
        <w:ind w:left="142"/>
        <w:jc w:val="both"/>
        <w:rPr>
          <w:rFonts w:ascii="Times New Roman" w:hAnsi="Times New Roman"/>
          <w:color w:val="0F243E"/>
          <w:sz w:val="24"/>
          <w:szCs w:val="24"/>
        </w:rPr>
      </w:pPr>
      <w:r w:rsidRPr="00054348">
        <w:rPr>
          <w:rFonts w:ascii="Times New Roman" w:hAnsi="Times New Roman"/>
          <w:bCs/>
          <w:color w:val="0F243E"/>
          <w:sz w:val="24"/>
          <w:szCs w:val="24"/>
          <w:u w:val="single"/>
        </w:rPr>
        <w:lastRenderedPageBreak/>
        <w:t>Научный руководитель: Степанов Константин Максимович, кандидат ветеринарных наук, доктор с/х наук, доцент, ученый секретарь, зав.лаборатории переработки с/х продукций ЯНИИСХ РОССЕЛЬХОЗАКАДЕМИИ.</w:t>
      </w:r>
      <w:r w:rsidRPr="00054348">
        <w:rPr>
          <w:rFonts w:ascii="Times New Roman" w:hAnsi="Times New Roman"/>
          <w:color w:val="0F243E"/>
          <w:sz w:val="24"/>
          <w:szCs w:val="24"/>
          <w:u w:val="single"/>
        </w:rPr>
        <w:t xml:space="preserve"> </w:t>
      </w:r>
    </w:p>
    <w:p w:rsidR="00CD5ED7" w:rsidRPr="00054348" w:rsidRDefault="00CD5ED7" w:rsidP="00054348">
      <w:pPr>
        <w:pStyle w:val="a6"/>
        <w:spacing w:line="240" w:lineRule="auto"/>
        <w:ind w:left="142"/>
        <w:jc w:val="both"/>
        <w:rPr>
          <w:rFonts w:ascii="Times New Roman" w:hAnsi="Times New Roman"/>
          <w:color w:val="0F243E"/>
          <w:sz w:val="24"/>
          <w:szCs w:val="24"/>
        </w:rPr>
      </w:pPr>
      <w:r w:rsidRPr="00054348">
        <w:rPr>
          <w:rFonts w:ascii="Times New Roman" w:hAnsi="Times New Roman"/>
          <w:bCs/>
          <w:color w:val="0F243E"/>
          <w:sz w:val="24"/>
          <w:szCs w:val="24"/>
        </w:rPr>
        <w:t>Основные направления деятельности школы-хозяйства:</w:t>
      </w:r>
    </w:p>
    <w:p w:rsidR="00CD5ED7" w:rsidRPr="00054348" w:rsidRDefault="00CD5ED7" w:rsidP="00054348">
      <w:pPr>
        <w:pStyle w:val="a6"/>
        <w:numPr>
          <w:ilvl w:val="0"/>
          <w:numId w:val="37"/>
        </w:numPr>
        <w:tabs>
          <w:tab w:val="clear" w:pos="720"/>
          <w:tab w:val="num" w:pos="284"/>
        </w:tabs>
        <w:spacing w:line="240" w:lineRule="auto"/>
        <w:jc w:val="both"/>
        <w:rPr>
          <w:rFonts w:ascii="Times New Roman" w:hAnsi="Times New Roman"/>
          <w:color w:val="0F243E"/>
          <w:sz w:val="24"/>
          <w:szCs w:val="24"/>
        </w:rPr>
      </w:pPr>
      <w:r w:rsidRPr="00054348">
        <w:rPr>
          <w:rFonts w:ascii="Times New Roman" w:hAnsi="Times New Roman"/>
          <w:bCs/>
          <w:color w:val="0F243E"/>
          <w:sz w:val="24"/>
          <w:szCs w:val="24"/>
        </w:rPr>
        <w:t>Растениеводство (школа занимается выращиваниемкартофеля, капусты, помидора, огурцов, свеклы, моркови, турнепса. Имеет 25 га сенокосного угодья, 10га картофельного поля, 0,3 га  поля под капусту и.т.д.)</w:t>
      </w:r>
    </w:p>
    <w:p w:rsidR="00CD5ED7" w:rsidRPr="00054348" w:rsidRDefault="00CD5ED7" w:rsidP="00054348">
      <w:pPr>
        <w:pStyle w:val="a6"/>
        <w:numPr>
          <w:ilvl w:val="0"/>
          <w:numId w:val="37"/>
        </w:numPr>
        <w:spacing w:line="240" w:lineRule="auto"/>
        <w:jc w:val="both"/>
        <w:rPr>
          <w:rFonts w:ascii="Times New Roman" w:hAnsi="Times New Roman"/>
          <w:color w:val="0F243E"/>
          <w:sz w:val="24"/>
          <w:szCs w:val="24"/>
        </w:rPr>
      </w:pPr>
      <w:r w:rsidRPr="00054348">
        <w:rPr>
          <w:rFonts w:ascii="Times New Roman" w:hAnsi="Times New Roman"/>
          <w:bCs/>
          <w:color w:val="0F243E"/>
          <w:sz w:val="24"/>
          <w:szCs w:val="24"/>
        </w:rPr>
        <w:t xml:space="preserve">Цветоводство. Проводится круглогодичная работа по разведению комнатных, декоративных  цветов. </w:t>
      </w:r>
    </w:p>
    <w:p w:rsidR="00CD5ED7" w:rsidRPr="00054348" w:rsidRDefault="00CD5ED7" w:rsidP="00054348">
      <w:pPr>
        <w:pStyle w:val="a6"/>
        <w:numPr>
          <w:ilvl w:val="0"/>
          <w:numId w:val="37"/>
        </w:numPr>
        <w:spacing w:line="240" w:lineRule="auto"/>
        <w:jc w:val="both"/>
        <w:rPr>
          <w:rFonts w:ascii="Times New Roman" w:hAnsi="Times New Roman"/>
          <w:color w:val="0F243E"/>
          <w:sz w:val="24"/>
          <w:szCs w:val="24"/>
        </w:rPr>
      </w:pPr>
      <w:r w:rsidRPr="00054348">
        <w:rPr>
          <w:rFonts w:ascii="Times New Roman" w:hAnsi="Times New Roman"/>
          <w:bCs/>
          <w:color w:val="0F243E"/>
          <w:sz w:val="24"/>
          <w:szCs w:val="24"/>
        </w:rPr>
        <w:t>коневодство (по инициативе главы наслега Дондоковой С.Б. 3 крестьянских хозяйства «СПК Нюрбачан», «Күннэй», «Үрүйэ», семьи Угапьева Г.Н., Григорьева М.С., Яковлева А.П., Саввинова Б.Н. подарили жеребят. В Год Учителя члены  педагогического коллектива на личные средства приобрели для хозяйства школы  жеребца-производителя. Итого в школьном хозяйстве появилось  8 жеребят).</w:t>
      </w:r>
    </w:p>
    <w:p w:rsidR="00CD5ED7" w:rsidRPr="00054348" w:rsidRDefault="00CD5ED7" w:rsidP="00054348">
      <w:pPr>
        <w:pStyle w:val="a6"/>
        <w:spacing w:line="240" w:lineRule="auto"/>
        <w:jc w:val="both"/>
        <w:rPr>
          <w:rFonts w:ascii="Times New Roman" w:hAnsi="Times New Roman"/>
          <w:bCs/>
          <w:color w:val="0F243E"/>
          <w:sz w:val="24"/>
          <w:szCs w:val="24"/>
        </w:rPr>
      </w:pPr>
      <w:r w:rsidRPr="00054348">
        <w:rPr>
          <w:rFonts w:ascii="Times New Roman" w:hAnsi="Times New Roman"/>
          <w:bCs/>
          <w:color w:val="0F243E"/>
          <w:sz w:val="24"/>
          <w:szCs w:val="24"/>
        </w:rPr>
        <w:t xml:space="preserve">В школе организована круглогодичная трудовая практика с охватом детей с 1 по 11 класс в рамках проекта «Школа – мой родной дом, я в нем хозяин». Педагогический коллектив, учащиеся активно участвовали в субботниках по очистке территории школы, прилегающих участков. </w:t>
      </w:r>
    </w:p>
    <w:p w:rsidR="00CD5ED7" w:rsidRPr="00054348" w:rsidRDefault="00CD5ED7" w:rsidP="00054348">
      <w:pPr>
        <w:jc w:val="both"/>
        <w:rPr>
          <w:color w:val="0F243E"/>
        </w:rPr>
      </w:pPr>
      <w:r w:rsidRPr="00054348">
        <w:rPr>
          <w:bCs/>
          <w:color w:val="0F243E"/>
        </w:rPr>
        <w:t xml:space="preserve">   </w:t>
      </w:r>
      <w:r w:rsidRPr="00054348">
        <w:rPr>
          <w:b/>
          <w:bCs/>
          <w:color w:val="0F243E"/>
        </w:rPr>
        <w:t xml:space="preserve">      </w:t>
      </w:r>
      <w:r w:rsidRPr="00054348">
        <w:rPr>
          <w:bCs/>
          <w:color w:val="0F243E"/>
        </w:rPr>
        <w:t xml:space="preserve">В данном учебном году школа также активно участвует в меропроиятиях по линии агрошкол РС(Я).  Так, в Усть-Алданском районе  с. Тулуна </w:t>
      </w:r>
      <w:r w:rsidRPr="00054348">
        <w:rPr>
          <w:color w:val="0F243E"/>
        </w:rPr>
        <w:t>- участие на агроконференции «Реальные возможности агрошкол РС(Я) в условиях модернизации образования»; На республиканском конкурсе агрошкол  «Лучший педагог агрошколы» в агрошкол- с. Дирин Чурапчинского района;  Участие  на конкурсе проектов среди агрошкол РС(Я) с проектом «</w:t>
      </w:r>
      <w:r w:rsidRPr="00054348">
        <w:rPr>
          <w:color w:val="0F243E"/>
          <w:lang w:val="en-US"/>
        </w:rPr>
        <w:t>Green</w:t>
      </w:r>
      <w:r w:rsidRPr="00054348">
        <w:rPr>
          <w:color w:val="0F243E"/>
        </w:rPr>
        <w:t xml:space="preserve"> </w:t>
      </w:r>
      <w:r w:rsidRPr="00054348">
        <w:rPr>
          <w:color w:val="0F243E"/>
          <w:lang w:val="en-US"/>
        </w:rPr>
        <w:t>hous</w:t>
      </w:r>
      <w:r w:rsidRPr="00054348">
        <w:rPr>
          <w:color w:val="0F243E"/>
        </w:rPr>
        <w:t>», результат- рекомендация на участие в республиканских грантовых конкурсах;  Участие на республиканских педчтениях, посвященных 125-летию  великого педагога А.С.Макаренко с докладом «Воспитание хозяина своей земли через приобщение к сезонным работам в условиях школы-хоззяйства»;</w:t>
      </w:r>
    </w:p>
    <w:p w:rsidR="00CD5ED7" w:rsidRPr="00054348" w:rsidRDefault="00CD5ED7" w:rsidP="00054348">
      <w:pPr>
        <w:pStyle w:val="a6"/>
        <w:spacing w:line="240" w:lineRule="auto"/>
        <w:jc w:val="both"/>
        <w:rPr>
          <w:rFonts w:ascii="Times New Roman" w:hAnsi="Times New Roman"/>
          <w:bCs/>
          <w:color w:val="0F243E"/>
          <w:sz w:val="24"/>
          <w:szCs w:val="24"/>
        </w:rPr>
      </w:pPr>
    </w:p>
    <w:p w:rsidR="00CD5ED7" w:rsidRPr="00054348" w:rsidRDefault="00CD5ED7" w:rsidP="00054348">
      <w:pPr>
        <w:jc w:val="both"/>
        <w:rPr>
          <w:color w:val="0F243E"/>
        </w:rPr>
      </w:pPr>
      <w:r w:rsidRPr="00054348">
        <w:rPr>
          <w:color w:val="0F243E"/>
        </w:rPr>
        <w:t>7. Система повышения квалификации:</w:t>
      </w:r>
    </w:p>
    <w:p w:rsidR="00CD5ED7" w:rsidRPr="00054348" w:rsidRDefault="00CD5ED7" w:rsidP="00054348">
      <w:pPr>
        <w:jc w:val="both"/>
        <w:rPr>
          <w:color w:val="0F243E"/>
        </w:rPr>
      </w:pPr>
      <w:r w:rsidRPr="00054348">
        <w:rPr>
          <w:color w:val="0F243E"/>
        </w:rPr>
        <w:t xml:space="preserve"> ИРОиПК (прошли курсы- общее кол-во педагогов, распространили опыт работы на районном уровне, на республиканском уровне) </w:t>
      </w:r>
    </w:p>
    <w:p w:rsidR="00CD5ED7" w:rsidRPr="00054348" w:rsidRDefault="00CD5ED7" w:rsidP="00054348">
      <w:pPr>
        <w:jc w:val="both"/>
        <w:rPr>
          <w:color w:val="0F243E"/>
        </w:rPr>
      </w:pPr>
      <w:r w:rsidRPr="00054348">
        <w:rPr>
          <w:color w:val="0F243E"/>
        </w:rPr>
        <w:t xml:space="preserve">                                                      </w:t>
      </w:r>
    </w:p>
    <w:p w:rsidR="00CD5ED7" w:rsidRPr="00054348" w:rsidRDefault="00CD5ED7" w:rsidP="00054348">
      <w:pPr>
        <w:jc w:val="both"/>
        <w:rPr>
          <w:color w:val="0F243E"/>
        </w:rPr>
      </w:pPr>
    </w:p>
    <w:tbl>
      <w:tblPr>
        <w:tblStyle w:val="ad"/>
        <w:tblW w:w="0" w:type="auto"/>
        <w:tblInd w:w="-885" w:type="dxa"/>
        <w:tblLayout w:type="fixed"/>
        <w:tblLook w:val="04A0" w:firstRow="1" w:lastRow="0" w:firstColumn="1" w:lastColumn="0" w:noHBand="0" w:noVBand="1"/>
      </w:tblPr>
      <w:tblGrid>
        <w:gridCol w:w="399"/>
        <w:gridCol w:w="2012"/>
        <w:gridCol w:w="807"/>
        <w:gridCol w:w="803"/>
        <w:gridCol w:w="1791"/>
        <w:gridCol w:w="1078"/>
        <w:gridCol w:w="2137"/>
        <w:gridCol w:w="1429"/>
      </w:tblGrid>
      <w:tr w:rsidR="00CD5ED7" w:rsidRPr="00054348" w:rsidTr="00C06ADF">
        <w:tc>
          <w:tcPr>
            <w:tcW w:w="399" w:type="dxa"/>
          </w:tcPr>
          <w:p w:rsidR="00CD5ED7" w:rsidRPr="00054348" w:rsidRDefault="00CD5ED7" w:rsidP="00054348">
            <w:pPr>
              <w:jc w:val="both"/>
            </w:pPr>
            <w:r w:rsidRPr="00054348">
              <w:t>№</w:t>
            </w:r>
          </w:p>
        </w:tc>
        <w:tc>
          <w:tcPr>
            <w:tcW w:w="2012" w:type="dxa"/>
          </w:tcPr>
          <w:p w:rsidR="00CD5ED7" w:rsidRPr="00054348" w:rsidRDefault="00CD5ED7" w:rsidP="00054348">
            <w:pPr>
              <w:jc w:val="both"/>
            </w:pPr>
            <w:r w:rsidRPr="00054348">
              <w:t>Ф.И.О.</w:t>
            </w:r>
          </w:p>
        </w:tc>
        <w:tc>
          <w:tcPr>
            <w:tcW w:w="807" w:type="dxa"/>
          </w:tcPr>
          <w:p w:rsidR="00CD5ED7" w:rsidRPr="00054348" w:rsidRDefault="00CD5ED7" w:rsidP="00054348">
            <w:pPr>
              <w:jc w:val="both"/>
            </w:pPr>
            <w:r w:rsidRPr="00054348">
              <w:t>Предмет</w:t>
            </w:r>
          </w:p>
        </w:tc>
        <w:tc>
          <w:tcPr>
            <w:tcW w:w="803" w:type="dxa"/>
          </w:tcPr>
          <w:p w:rsidR="00CD5ED7" w:rsidRPr="00054348" w:rsidRDefault="00CD5ED7" w:rsidP="00054348">
            <w:pPr>
              <w:jc w:val="both"/>
            </w:pPr>
            <w:r w:rsidRPr="00054348">
              <w:t>Стаж работы</w:t>
            </w:r>
          </w:p>
        </w:tc>
        <w:tc>
          <w:tcPr>
            <w:tcW w:w="1791" w:type="dxa"/>
          </w:tcPr>
          <w:p w:rsidR="00CD5ED7" w:rsidRPr="00054348" w:rsidRDefault="00CD5ED7" w:rsidP="00054348">
            <w:pPr>
              <w:jc w:val="both"/>
            </w:pPr>
            <w:r w:rsidRPr="00054348">
              <w:t>Вид курса, кол-во часов, кем проведен, № удостоверения</w:t>
            </w:r>
          </w:p>
        </w:tc>
        <w:tc>
          <w:tcPr>
            <w:tcW w:w="1078" w:type="dxa"/>
          </w:tcPr>
          <w:p w:rsidR="00CD5ED7" w:rsidRPr="00054348" w:rsidRDefault="00CD5ED7" w:rsidP="00054348">
            <w:pPr>
              <w:jc w:val="both"/>
            </w:pPr>
            <w:r w:rsidRPr="00054348">
              <w:t>Дата</w:t>
            </w:r>
          </w:p>
        </w:tc>
        <w:tc>
          <w:tcPr>
            <w:tcW w:w="2137" w:type="dxa"/>
          </w:tcPr>
          <w:p w:rsidR="00CD5ED7" w:rsidRPr="00054348" w:rsidRDefault="00CD5ED7" w:rsidP="00054348">
            <w:pPr>
              <w:jc w:val="both"/>
            </w:pPr>
            <w:r w:rsidRPr="00054348">
              <w:t>Тема курса</w:t>
            </w:r>
          </w:p>
        </w:tc>
        <w:tc>
          <w:tcPr>
            <w:tcW w:w="1429" w:type="dxa"/>
          </w:tcPr>
          <w:p w:rsidR="00CD5ED7" w:rsidRPr="00054348" w:rsidRDefault="00CD5ED7" w:rsidP="00054348">
            <w:pPr>
              <w:jc w:val="both"/>
            </w:pPr>
            <w:r w:rsidRPr="00054348">
              <w:t>Место проведения</w:t>
            </w:r>
          </w:p>
        </w:tc>
      </w:tr>
      <w:tr w:rsidR="00CD5ED7" w:rsidRPr="00054348" w:rsidTr="00C06ADF">
        <w:tc>
          <w:tcPr>
            <w:tcW w:w="399" w:type="dxa"/>
          </w:tcPr>
          <w:p w:rsidR="00CD5ED7" w:rsidRPr="00054348" w:rsidRDefault="00CD5ED7" w:rsidP="00054348">
            <w:pPr>
              <w:jc w:val="both"/>
              <w:rPr>
                <w:u w:val="single"/>
              </w:rPr>
            </w:pPr>
            <w:r w:rsidRPr="00054348">
              <w:rPr>
                <w:u w:val="single"/>
              </w:rPr>
              <w:t>1</w:t>
            </w:r>
          </w:p>
        </w:tc>
        <w:tc>
          <w:tcPr>
            <w:tcW w:w="2012" w:type="dxa"/>
          </w:tcPr>
          <w:p w:rsidR="00CD5ED7" w:rsidRPr="00054348" w:rsidRDefault="00CD5ED7" w:rsidP="00054348">
            <w:pPr>
              <w:jc w:val="both"/>
            </w:pPr>
            <w:r w:rsidRPr="00054348">
              <w:t>Васильева Светлана Николаевна</w:t>
            </w:r>
          </w:p>
        </w:tc>
        <w:tc>
          <w:tcPr>
            <w:tcW w:w="807" w:type="dxa"/>
          </w:tcPr>
          <w:p w:rsidR="00CD5ED7" w:rsidRPr="00054348" w:rsidRDefault="00CD5ED7" w:rsidP="00054348">
            <w:pPr>
              <w:jc w:val="both"/>
            </w:pPr>
            <w:r w:rsidRPr="00054348">
              <w:t>Математика</w:t>
            </w:r>
          </w:p>
        </w:tc>
        <w:tc>
          <w:tcPr>
            <w:tcW w:w="803" w:type="dxa"/>
          </w:tcPr>
          <w:p w:rsidR="00CD5ED7" w:rsidRPr="00054348" w:rsidRDefault="00CD5ED7" w:rsidP="00054348">
            <w:pPr>
              <w:jc w:val="both"/>
            </w:pPr>
            <w:r w:rsidRPr="00054348">
              <w:t>32</w:t>
            </w:r>
          </w:p>
        </w:tc>
        <w:tc>
          <w:tcPr>
            <w:tcW w:w="1791" w:type="dxa"/>
          </w:tcPr>
          <w:p w:rsidR="00CD5ED7" w:rsidRPr="00054348" w:rsidRDefault="00CD5ED7" w:rsidP="00054348">
            <w:pPr>
              <w:jc w:val="both"/>
            </w:pPr>
            <w:r w:rsidRPr="00054348">
              <w:t>Проблемный. 72 часа.</w:t>
            </w:r>
          </w:p>
          <w:p w:rsidR="00CD5ED7" w:rsidRPr="00054348" w:rsidRDefault="00CD5ED7" w:rsidP="00054348">
            <w:pPr>
              <w:jc w:val="both"/>
            </w:pPr>
            <w:r w:rsidRPr="00054348">
              <w:t>ГБОУ ДО (ПК) «Хабаровский краевой институт развития образования», г.Хабаровск.</w:t>
            </w:r>
          </w:p>
          <w:p w:rsidR="00CD5ED7" w:rsidRPr="00054348" w:rsidRDefault="00CD5ED7" w:rsidP="00054348">
            <w:pPr>
              <w:jc w:val="both"/>
            </w:pPr>
            <w:r w:rsidRPr="00054348">
              <w:lastRenderedPageBreak/>
              <w:t>№310</w:t>
            </w:r>
          </w:p>
        </w:tc>
        <w:tc>
          <w:tcPr>
            <w:tcW w:w="1078" w:type="dxa"/>
          </w:tcPr>
          <w:p w:rsidR="00CD5ED7" w:rsidRPr="00054348" w:rsidRDefault="00CD5ED7" w:rsidP="00054348">
            <w:pPr>
              <w:jc w:val="both"/>
            </w:pPr>
            <w:r w:rsidRPr="00054348">
              <w:lastRenderedPageBreak/>
              <w:t>29.03-05.04.2013</w:t>
            </w:r>
          </w:p>
        </w:tc>
        <w:tc>
          <w:tcPr>
            <w:tcW w:w="2137" w:type="dxa"/>
          </w:tcPr>
          <w:p w:rsidR="00CD5ED7" w:rsidRPr="00054348" w:rsidRDefault="00CD5ED7" w:rsidP="00054348">
            <w:pPr>
              <w:jc w:val="both"/>
            </w:pPr>
            <w:r w:rsidRPr="00054348">
              <w:t xml:space="preserve">«Теоретические и практические аспекты современной организации государственно-общественного управления образованием как </w:t>
            </w:r>
            <w:r w:rsidRPr="00054348">
              <w:lastRenderedPageBreak/>
              <w:t xml:space="preserve">фактор повышения качества образования: управляющий совет,попечительский совет» </w:t>
            </w:r>
          </w:p>
        </w:tc>
        <w:tc>
          <w:tcPr>
            <w:tcW w:w="1429" w:type="dxa"/>
          </w:tcPr>
          <w:p w:rsidR="00CD5ED7" w:rsidRPr="00054348" w:rsidRDefault="00CD5ED7" w:rsidP="00054348">
            <w:pPr>
              <w:jc w:val="both"/>
            </w:pPr>
            <w:r w:rsidRPr="00054348">
              <w:lastRenderedPageBreak/>
              <w:t>Сунтарский район  Кюндэйинская СОШ.</w:t>
            </w:r>
          </w:p>
        </w:tc>
      </w:tr>
      <w:tr w:rsidR="00CD5ED7" w:rsidRPr="00054348" w:rsidTr="00C06ADF">
        <w:tc>
          <w:tcPr>
            <w:tcW w:w="399" w:type="dxa"/>
          </w:tcPr>
          <w:p w:rsidR="00CD5ED7" w:rsidRPr="00054348" w:rsidRDefault="00CD5ED7" w:rsidP="00054348">
            <w:pPr>
              <w:jc w:val="both"/>
              <w:rPr>
                <w:u w:val="single"/>
              </w:rPr>
            </w:pPr>
          </w:p>
        </w:tc>
        <w:tc>
          <w:tcPr>
            <w:tcW w:w="2012" w:type="dxa"/>
          </w:tcPr>
          <w:p w:rsidR="00CD5ED7" w:rsidRPr="00054348" w:rsidRDefault="00CD5ED7" w:rsidP="00054348">
            <w:pPr>
              <w:jc w:val="both"/>
              <w:rPr>
                <w:u w:val="single"/>
              </w:rPr>
            </w:pPr>
          </w:p>
        </w:tc>
        <w:tc>
          <w:tcPr>
            <w:tcW w:w="807" w:type="dxa"/>
          </w:tcPr>
          <w:p w:rsidR="00CD5ED7" w:rsidRPr="00054348" w:rsidRDefault="00CD5ED7" w:rsidP="00054348">
            <w:pPr>
              <w:jc w:val="both"/>
            </w:pPr>
          </w:p>
        </w:tc>
        <w:tc>
          <w:tcPr>
            <w:tcW w:w="803" w:type="dxa"/>
          </w:tcPr>
          <w:p w:rsidR="00CD5ED7" w:rsidRPr="00054348" w:rsidRDefault="00CD5ED7" w:rsidP="00054348">
            <w:pPr>
              <w:jc w:val="both"/>
            </w:pPr>
          </w:p>
        </w:tc>
        <w:tc>
          <w:tcPr>
            <w:tcW w:w="1791" w:type="dxa"/>
          </w:tcPr>
          <w:p w:rsidR="00CD5ED7" w:rsidRPr="00054348" w:rsidRDefault="00CD5ED7" w:rsidP="00054348">
            <w:pPr>
              <w:jc w:val="both"/>
            </w:pPr>
            <w:r w:rsidRPr="00054348">
              <w:t xml:space="preserve">Фундаментальный. </w:t>
            </w:r>
          </w:p>
          <w:p w:rsidR="00CD5ED7" w:rsidRPr="00054348" w:rsidRDefault="00CD5ED7" w:rsidP="00054348">
            <w:pPr>
              <w:jc w:val="both"/>
            </w:pPr>
            <w:r w:rsidRPr="00054348">
              <w:t xml:space="preserve">144ч. </w:t>
            </w:r>
          </w:p>
          <w:p w:rsidR="00CD5ED7" w:rsidRPr="00054348" w:rsidRDefault="00CD5ED7" w:rsidP="00054348">
            <w:pPr>
              <w:jc w:val="both"/>
            </w:pPr>
            <w:r w:rsidRPr="00054348">
              <w:t>Курсы Мишиной И.А.</w:t>
            </w:r>
          </w:p>
        </w:tc>
        <w:tc>
          <w:tcPr>
            <w:tcW w:w="1078" w:type="dxa"/>
          </w:tcPr>
          <w:p w:rsidR="00CD5ED7" w:rsidRPr="00054348" w:rsidRDefault="00CD5ED7" w:rsidP="00054348">
            <w:pPr>
              <w:jc w:val="both"/>
              <w:rPr>
                <w:u w:val="single"/>
              </w:rPr>
            </w:pPr>
            <w:r w:rsidRPr="00054348">
              <w:rPr>
                <w:u w:val="single"/>
              </w:rPr>
              <w:t>20-22.03.2013</w:t>
            </w:r>
          </w:p>
        </w:tc>
        <w:tc>
          <w:tcPr>
            <w:tcW w:w="2137" w:type="dxa"/>
          </w:tcPr>
          <w:p w:rsidR="00CD5ED7" w:rsidRPr="00054348" w:rsidRDefault="00CD5ED7" w:rsidP="00054348">
            <w:pPr>
              <w:jc w:val="both"/>
              <w:rPr>
                <w:u w:val="single"/>
              </w:rPr>
            </w:pPr>
            <w:r w:rsidRPr="00054348">
              <w:rPr>
                <w:u w:val="single"/>
              </w:rPr>
              <w:t>«Проблемы формирования российской гражданской идентичности»</w:t>
            </w:r>
          </w:p>
        </w:tc>
        <w:tc>
          <w:tcPr>
            <w:tcW w:w="1429" w:type="dxa"/>
          </w:tcPr>
          <w:p w:rsidR="00CD5ED7" w:rsidRPr="00054348" w:rsidRDefault="00CD5ED7" w:rsidP="00054348">
            <w:pPr>
              <w:jc w:val="both"/>
            </w:pPr>
            <w:r w:rsidRPr="00054348">
              <w:t>Г.Нюрба. НТЛ.</w:t>
            </w:r>
          </w:p>
        </w:tc>
      </w:tr>
      <w:tr w:rsidR="00CD5ED7" w:rsidRPr="00054348" w:rsidTr="00C06ADF">
        <w:tc>
          <w:tcPr>
            <w:tcW w:w="399" w:type="dxa"/>
          </w:tcPr>
          <w:p w:rsidR="00CD5ED7" w:rsidRPr="00054348" w:rsidRDefault="00CD5ED7" w:rsidP="00054348">
            <w:pPr>
              <w:jc w:val="both"/>
              <w:rPr>
                <w:u w:val="single"/>
              </w:rPr>
            </w:pPr>
            <w:r w:rsidRPr="00054348">
              <w:rPr>
                <w:u w:val="single"/>
              </w:rPr>
              <w:t>2</w:t>
            </w:r>
          </w:p>
        </w:tc>
        <w:tc>
          <w:tcPr>
            <w:tcW w:w="2012" w:type="dxa"/>
          </w:tcPr>
          <w:p w:rsidR="00CD5ED7" w:rsidRPr="00054348" w:rsidRDefault="00CD5ED7" w:rsidP="00054348">
            <w:pPr>
              <w:jc w:val="both"/>
              <w:rPr>
                <w:u w:val="single"/>
              </w:rPr>
            </w:pPr>
            <w:r w:rsidRPr="00054348">
              <w:rPr>
                <w:u w:val="single"/>
              </w:rPr>
              <w:t>Николаева Зинаида Захаровна</w:t>
            </w:r>
          </w:p>
        </w:tc>
        <w:tc>
          <w:tcPr>
            <w:tcW w:w="807" w:type="dxa"/>
          </w:tcPr>
          <w:p w:rsidR="00CD5ED7" w:rsidRPr="00054348" w:rsidRDefault="00CD5ED7" w:rsidP="00054348">
            <w:pPr>
              <w:jc w:val="both"/>
              <w:rPr>
                <w:u w:val="single"/>
              </w:rPr>
            </w:pPr>
            <w:r w:rsidRPr="00054348">
              <w:rPr>
                <w:u w:val="single"/>
              </w:rPr>
              <w:t>Начальные классы</w:t>
            </w:r>
          </w:p>
        </w:tc>
        <w:tc>
          <w:tcPr>
            <w:tcW w:w="803" w:type="dxa"/>
          </w:tcPr>
          <w:p w:rsidR="00CD5ED7" w:rsidRPr="00054348" w:rsidRDefault="00CD5ED7" w:rsidP="00054348">
            <w:pPr>
              <w:jc w:val="both"/>
              <w:rPr>
                <w:u w:val="single"/>
              </w:rPr>
            </w:pPr>
            <w:r w:rsidRPr="00054348">
              <w:rPr>
                <w:u w:val="single"/>
              </w:rPr>
              <w:t>26</w:t>
            </w:r>
          </w:p>
        </w:tc>
        <w:tc>
          <w:tcPr>
            <w:tcW w:w="1791" w:type="dxa"/>
          </w:tcPr>
          <w:p w:rsidR="00CD5ED7" w:rsidRPr="00054348" w:rsidRDefault="00CD5ED7" w:rsidP="00054348">
            <w:pPr>
              <w:jc w:val="both"/>
              <w:rPr>
                <w:u w:val="single"/>
              </w:rPr>
            </w:pPr>
            <w:r w:rsidRPr="00054348">
              <w:rPr>
                <w:u w:val="single"/>
              </w:rPr>
              <w:t>Проблемный. Курсы Колесовой А.П. 24ч.</w:t>
            </w:r>
          </w:p>
          <w:p w:rsidR="00CD5ED7" w:rsidRPr="00054348" w:rsidRDefault="00CD5ED7" w:rsidP="00054348">
            <w:pPr>
              <w:jc w:val="both"/>
              <w:rPr>
                <w:u w:val="single"/>
              </w:rPr>
            </w:pPr>
            <w:r w:rsidRPr="00054348">
              <w:rPr>
                <w:u w:val="single"/>
              </w:rPr>
              <w:t>№1636</w:t>
            </w:r>
          </w:p>
        </w:tc>
        <w:tc>
          <w:tcPr>
            <w:tcW w:w="1078" w:type="dxa"/>
          </w:tcPr>
          <w:p w:rsidR="00CD5ED7" w:rsidRPr="00054348" w:rsidRDefault="00CD5ED7" w:rsidP="00054348">
            <w:pPr>
              <w:jc w:val="both"/>
              <w:rPr>
                <w:u w:val="single"/>
              </w:rPr>
            </w:pPr>
            <w:r w:rsidRPr="00054348">
              <w:rPr>
                <w:u w:val="single"/>
              </w:rPr>
              <w:t>1.03-5.03.2013</w:t>
            </w:r>
          </w:p>
        </w:tc>
        <w:tc>
          <w:tcPr>
            <w:tcW w:w="2137" w:type="dxa"/>
          </w:tcPr>
          <w:p w:rsidR="00CD5ED7" w:rsidRPr="00054348" w:rsidRDefault="00CD5ED7" w:rsidP="00054348">
            <w:pPr>
              <w:jc w:val="both"/>
              <w:rPr>
                <w:u w:val="single"/>
              </w:rPr>
            </w:pPr>
            <w:r w:rsidRPr="00054348">
              <w:rPr>
                <w:u w:val="single"/>
              </w:rPr>
              <w:t>«Проблема обучения якутскому языку в начальной школе в новых условиях»</w:t>
            </w:r>
          </w:p>
        </w:tc>
        <w:tc>
          <w:tcPr>
            <w:tcW w:w="1429" w:type="dxa"/>
          </w:tcPr>
          <w:p w:rsidR="00CD5ED7" w:rsidRPr="00054348" w:rsidRDefault="00CD5ED7" w:rsidP="00054348">
            <w:pPr>
              <w:jc w:val="both"/>
              <w:rPr>
                <w:u w:val="single"/>
              </w:rPr>
            </w:pPr>
          </w:p>
        </w:tc>
      </w:tr>
      <w:tr w:rsidR="00CD5ED7" w:rsidRPr="00054348" w:rsidTr="00C06ADF">
        <w:tc>
          <w:tcPr>
            <w:tcW w:w="399" w:type="dxa"/>
          </w:tcPr>
          <w:p w:rsidR="00CD5ED7" w:rsidRPr="00054348" w:rsidRDefault="00CD5ED7" w:rsidP="00054348">
            <w:pPr>
              <w:jc w:val="both"/>
              <w:rPr>
                <w:u w:val="single"/>
              </w:rPr>
            </w:pPr>
          </w:p>
        </w:tc>
        <w:tc>
          <w:tcPr>
            <w:tcW w:w="2012" w:type="dxa"/>
          </w:tcPr>
          <w:p w:rsidR="00CD5ED7" w:rsidRPr="00054348" w:rsidRDefault="00CD5ED7" w:rsidP="00054348">
            <w:pPr>
              <w:jc w:val="both"/>
              <w:rPr>
                <w:u w:val="single"/>
              </w:rPr>
            </w:pPr>
          </w:p>
        </w:tc>
        <w:tc>
          <w:tcPr>
            <w:tcW w:w="807" w:type="dxa"/>
          </w:tcPr>
          <w:p w:rsidR="00CD5ED7" w:rsidRPr="00054348" w:rsidRDefault="00CD5ED7" w:rsidP="00054348">
            <w:pPr>
              <w:jc w:val="both"/>
              <w:rPr>
                <w:u w:val="single"/>
              </w:rPr>
            </w:pPr>
          </w:p>
        </w:tc>
        <w:tc>
          <w:tcPr>
            <w:tcW w:w="803" w:type="dxa"/>
          </w:tcPr>
          <w:p w:rsidR="00CD5ED7" w:rsidRPr="00054348" w:rsidRDefault="00CD5ED7" w:rsidP="00054348">
            <w:pPr>
              <w:jc w:val="both"/>
              <w:rPr>
                <w:u w:val="single"/>
              </w:rPr>
            </w:pPr>
          </w:p>
        </w:tc>
        <w:tc>
          <w:tcPr>
            <w:tcW w:w="1791" w:type="dxa"/>
          </w:tcPr>
          <w:p w:rsidR="00CD5ED7" w:rsidRPr="00054348" w:rsidRDefault="00CD5ED7" w:rsidP="00054348">
            <w:pPr>
              <w:jc w:val="both"/>
            </w:pPr>
            <w:r w:rsidRPr="00054348">
              <w:t xml:space="preserve">Фундаментальный. </w:t>
            </w:r>
          </w:p>
          <w:p w:rsidR="00CD5ED7" w:rsidRPr="00054348" w:rsidRDefault="00CD5ED7" w:rsidP="00054348">
            <w:pPr>
              <w:jc w:val="both"/>
            </w:pPr>
            <w:r w:rsidRPr="00054348">
              <w:t xml:space="preserve">144ч. </w:t>
            </w:r>
          </w:p>
          <w:p w:rsidR="00CD5ED7" w:rsidRPr="00054348" w:rsidRDefault="00CD5ED7" w:rsidP="00054348">
            <w:pPr>
              <w:jc w:val="both"/>
            </w:pPr>
            <w:r w:rsidRPr="00054348">
              <w:t>Курсы Мишиной И.А.</w:t>
            </w:r>
          </w:p>
        </w:tc>
        <w:tc>
          <w:tcPr>
            <w:tcW w:w="1078" w:type="dxa"/>
          </w:tcPr>
          <w:p w:rsidR="00CD5ED7" w:rsidRPr="00054348" w:rsidRDefault="00CD5ED7" w:rsidP="00054348">
            <w:pPr>
              <w:jc w:val="both"/>
              <w:rPr>
                <w:u w:val="single"/>
              </w:rPr>
            </w:pPr>
            <w:r w:rsidRPr="00054348">
              <w:rPr>
                <w:u w:val="single"/>
              </w:rPr>
              <w:t>20-22.03.2013</w:t>
            </w:r>
          </w:p>
        </w:tc>
        <w:tc>
          <w:tcPr>
            <w:tcW w:w="2137" w:type="dxa"/>
          </w:tcPr>
          <w:p w:rsidR="00CD5ED7" w:rsidRPr="00054348" w:rsidRDefault="00CD5ED7" w:rsidP="00054348">
            <w:pPr>
              <w:jc w:val="both"/>
              <w:rPr>
                <w:u w:val="single"/>
              </w:rPr>
            </w:pPr>
            <w:r w:rsidRPr="00054348">
              <w:rPr>
                <w:u w:val="single"/>
              </w:rPr>
              <w:t>«Проблемы формирования российской гражданской идентичности»</w:t>
            </w:r>
          </w:p>
        </w:tc>
        <w:tc>
          <w:tcPr>
            <w:tcW w:w="1429" w:type="dxa"/>
          </w:tcPr>
          <w:p w:rsidR="00CD5ED7" w:rsidRPr="00054348" w:rsidRDefault="00CD5ED7" w:rsidP="00054348">
            <w:pPr>
              <w:jc w:val="both"/>
            </w:pPr>
            <w:r w:rsidRPr="00054348">
              <w:t>Г.Нюрба. НТЛ.</w:t>
            </w:r>
          </w:p>
        </w:tc>
      </w:tr>
      <w:tr w:rsidR="00CD5ED7" w:rsidRPr="00054348" w:rsidTr="00C06ADF">
        <w:tc>
          <w:tcPr>
            <w:tcW w:w="399" w:type="dxa"/>
          </w:tcPr>
          <w:p w:rsidR="00CD5ED7" w:rsidRPr="00054348" w:rsidRDefault="00CD5ED7" w:rsidP="00054348">
            <w:pPr>
              <w:jc w:val="both"/>
              <w:rPr>
                <w:u w:val="single"/>
              </w:rPr>
            </w:pPr>
            <w:r w:rsidRPr="00054348">
              <w:rPr>
                <w:u w:val="single"/>
              </w:rPr>
              <w:t>3</w:t>
            </w:r>
          </w:p>
        </w:tc>
        <w:tc>
          <w:tcPr>
            <w:tcW w:w="2012" w:type="dxa"/>
          </w:tcPr>
          <w:p w:rsidR="00CD5ED7" w:rsidRPr="00054348" w:rsidRDefault="00CD5ED7" w:rsidP="00054348">
            <w:pPr>
              <w:jc w:val="both"/>
              <w:rPr>
                <w:u w:val="single"/>
              </w:rPr>
            </w:pPr>
            <w:r w:rsidRPr="00054348">
              <w:rPr>
                <w:u w:val="single"/>
              </w:rPr>
              <w:t>Герасимова Оксана Ивановна</w:t>
            </w:r>
          </w:p>
        </w:tc>
        <w:tc>
          <w:tcPr>
            <w:tcW w:w="807" w:type="dxa"/>
          </w:tcPr>
          <w:p w:rsidR="00CD5ED7" w:rsidRPr="00054348" w:rsidRDefault="00CD5ED7" w:rsidP="00054348">
            <w:pPr>
              <w:jc w:val="both"/>
              <w:rPr>
                <w:u w:val="single"/>
              </w:rPr>
            </w:pPr>
            <w:r w:rsidRPr="00054348">
              <w:rPr>
                <w:u w:val="single"/>
              </w:rPr>
              <w:t>География. Англ.язык в нач.классах.</w:t>
            </w:r>
          </w:p>
        </w:tc>
        <w:tc>
          <w:tcPr>
            <w:tcW w:w="803" w:type="dxa"/>
          </w:tcPr>
          <w:p w:rsidR="00CD5ED7" w:rsidRPr="00054348" w:rsidRDefault="00CD5ED7" w:rsidP="00054348">
            <w:pPr>
              <w:jc w:val="both"/>
              <w:rPr>
                <w:u w:val="single"/>
              </w:rPr>
            </w:pPr>
            <w:r w:rsidRPr="00054348">
              <w:rPr>
                <w:u w:val="single"/>
              </w:rPr>
              <w:t>9</w:t>
            </w:r>
          </w:p>
        </w:tc>
        <w:tc>
          <w:tcPr>
            <w:tcW w:w="1791" w:type="dxa"/>
          </w:tcPr>
          <w:p w:rsidR="00CD5ED7" w:rsidRPr="00054348" w:rsidRDefault="00CD5ED7" w:rsidP="00054348">
            <w:pPr>
              <w:jc w:val="both"/>
              <w:rPr>
                <w:u w:val="single"/>
              </w:rPr>
            </w:pPr>
            <w:r w:rsidRPr="00054348">
              <w:rPr>
                <w:u w:val="single"/>
              </w:rPr>
              <w:t>Проблемный.  78ч. АУ ДО «Бизнес школа РС(Я)» . г. Якутск</w:t>
            </w:r>
          </w:p>
        </w:tc>
        <w:tc>
          <w:tcPr>
            <w:tcW w:w="1078" w:type="dxa"/>
          </w:tcPr>
          <w:p w:rsidR="00CD5ED7" w:rsidRPr="00054348" w:rsidRDefault="00CD5ED7" w:rsidP="00054348">
            <w:pPr>
              <w:jc w:val="both"/>
              <w:rPr>
                <w:u w:val="single"/>
              </w:rPr>
            </w:pPr>
            <w:r w:rsidRPr="00054348">
              <w:rPr>
                <w:u w:val="single"/>
              </w:rPr>
              <w:t>3.04.-15.04.2013</w:t>
            </w:r>
          </w:p>
        </w:tc>
        <w:tc>
          <w:tcPr>
            <w:tcW w:w="2137" w:type="dxa"/>
          </w:tcPr>
          <w:p w:rsidR="00CD5ED7" w:rsidRPr="00054348" w:rsidRDefault="00CD5ED7" w:rsidP="00054348">
            <w:pPr>
              <w:jc w:val="both"/>
              <w:rPr>
                <w:u w:val="single"/>
              </w:rPr>
            </w:pPr>
            <w:r w:rsidRPr="00054348">
              <w:rPr>
                <w:u w:val="single"/>
              </w:rPr>
              <w:t>«Предпринимательства в сельской школе»</w:t>
            </w:r>
          </w:p>
        </w:tc>
        <w:tc>
          <w:tcPr>
            <w:tcW w:w="1429" w:type="dxa"/>
          </w:tcPr>
          <w:p w:rsidR="00CD5ED7" w:rsidRPr="00054348" w:rsidRDefault="00CD5ED7" w:rsidP="00054348">
            <w:pPr>
              <w:jc w:val="both"/>
              <w:rPr>
                <w:u w:val="single"/>
              </w:rPr>
            </w:pPr>
            <w:r w:rsidRPr="00054348">
              <w:rPr>
                <w:u w:val="single"/>
              </w:rPr>
              <w:t>Сунтарский район</w:t>
            </w:r>
          </w:p>
        </w:tc>
      </w:tr>
      <w:tr w:rsidR="00CD5ED7" w:rsidRPr="00054348" w:rsidTr="00C06ADF">
        <w:tc>
          <w:tcPr>
            <w:tcW w:w="399" w:type="dxa"/>
          </w:tcPr>
          <w:p w:rsidR="00CD5ED7" w:rsidRPr="00054348" w:rsidRDefault="00CD5ED7" w:rsidP="00054348">
            <w:pPr>
              <w:jc w:val="both"/>
              <w:rPr>
                <w:u w:val="single"/>
              </w:rPr>
            </w:pPr>
          </w:p>
        </w:tc>
        <w:tc>
          <w:tcPr>
            <w:tcW w:w="2012" w:type="dxa"/>
          </w:tcPr>
          <w:p w:rsidR="00CD5ED7" w:rsidRPr="00054348" w:rsidRDefault="00CD5ED7" w:rsidP="00054348">
            <w:pPr>
              <w:jc w:val="both"/>
              <w:rPr>
                <w:u w:val="single"/>
              </w:rPr>
            </w:pPr>
          </w:p>
        </w:tc>
        <w:tc>
          <w:tcPr>
            <w:tcW w:w="807" w:type="dxa"/>
          </w:tcPr>
          <w:p w:rsidR="00CD5ED7" w:rsidRPr="00054348" w:rsidRDefault="00CD5ED7" w:rsidP="00054348">
            <w:pPr>
              <w:jc w:val="both"/>
              <w:rPr>
                <w:u w:val="single"/>
              </w:rPr>
            </w:pPr>
          </w:p>
        </w:tc>
        <w:tc>
          <w:tcPr>
            <w:tcW w:w="803" w:type="dxa"/>
          </w:tcPr>
          <w:p w:rsidR="00CD5ED7" w:rsidRPr="00054348" w:rsidRDefault="00CD5ED7" w:rsidP="00054348">
            <w:pPr>
              <w:jc w:val="both"/>
              <w:rPr>
                <w:u w:val="single"/>
              </w:rPr>
            </w:pPr>
          </w:p>
        </w:tc>
        <w:tc>
          <w:tcPr>
            <w:tcW w:w="1791" w:type="dxa"/>
          </w:tcPr>
          <w:p w:rsidR="00CD5ED7" w:rsidRPr="00054348" w:rsidRDefault="00CD5ED7" w:rsidP="00054348">
            <w:pPr>
              <w:jc w:val="both"/>
            </w:pPr>
            <w:r w:rsidRPr="00054348">
              <w:t xml:space="preserve">Фундаментальный. </w:t>
            </w:r>
          </w:p>
          <w:p w:rsidR="00CD5ED7" w:rsidRPr="00054348" w:rsidRDefault="00CD5ED7" w:rsidP="00054348">
            <w:pPr>
              <w:jc w:val="both"/>
            </w:pPr>
            <w:r w:rsidRPr="00054348">
              <w:t xml:space="preserve">144ч. </w:t>
            </w:r>
          </w:p>
          <w:p w:rsidR="00CD5ED7" w:rsidRPr="00054348" w:rsidRDefault="00CD5ED7" w:rsidP="00054348">
            <w:pPr>
              <w:jc w:val="both"/>
            </w:pPr>
            <w:r w:rsidRPr="00054348">
              <w:t>Курсы Мишиной И.А.</w:t>
            </w:r>
          </w:p>
        </w:tc>
        <w:tc>
          <w:tcPr>
            <w:tcW w:w="1078" w:type="dxa"/>
          </w:tcPr>
          <w:p w:rsidR="00CD5ED7" w:rsidRPr="00054348" w:rsidRDefault="00CD5ED7" w:rsidP="00054348">
            <w:pPr>
              <w:jc w:val="both"/>
              <w:rPr>
                <w:u w:val="single"/>
              </w:rPr>
            </w:pPr>
            <w:r w:rsidRPr="00054348">
              <w:rPr>
                <w:u w:val="single"/>
              </w:rPr>
              <w:t>20-22.03.2013</w:t>
            </w:r>
          </w:p>
        </w:tc>
        <w:tc>
          <w:tcPr>
            <w:tcW w:w="2137" w:type="dxa"/>
          </w:tcPr>
          <w:p w:rsidR="00CD5ED7" w:rsidRPr="00054348" w:rsidRDefault="00CD5ED7" w:rsidP="00054348">
            <w:pPr>
              <w:jc w:val="both"/>
              <w:rPr>
                <w:u w:val="single"/>
              </w:rPr>
            </w:pPr>
            <w:r w:rsidRPr="00054348">
              <w:rPr>
                <w:u w:val="single"/>
              </w:rPr>
              <w:t>«Проблемы формирования российской гражданской идентичности»</w:t>
            </w:r>
          </w:p>
        </w:tc>
        <w:tc>
          <w:tcPr>
            <w:tcW w:w="1429" w:type="dxa"/>
          </w:tcPr>
          <w:p w:rsidR="00CD5ED7" w:rsidRPr="00054348" w:rsidRDefault="00CD5ED7" w:rsidP="00054348">
            <w:pPr>
              <w:jc w:val="both"/>
            </w:pPr>
            <w:r w:rsidRPr="00054348">
              <w:t>Г.Нюрба. НТЛ.</w:t>
            </w:r>
          </w:p>
        </w:tc>
      </w:tr>
      <w:tr w:rsidR="00CD5ED7" w:rsidRPr="00054348" w:rsidTr="00C06ADF">
        <w:tc>
          <w:tcPr>
            <w:tcW w:w="399" w:type="dxa"/>
          </w:tcPr>
          <w:p w:rsidR="00CD5ED7" w:rsidRPr="00054348" w:rsidRDefault="00CD5ED7" w:rsidP="00054348">
            <w:pPr>
              <w:jc w:val="both"/>
              <w:rPr>
                <w:u w:val="single"/>
              </w:rPr>
            </w:pPr>
            <w:r w:rsidRPr="00054348">
              <w:rPr>
                <w:u w:val="single"/>
              </w:rPr>
              <w:t>4</w:t>
            </w:r>
          </w:p>
        </w:tc>
        <w:tc>
          <w:tcPr>
            <w:tcW w:w="2012" w:type="dxa"/>
          </w:tcPr>
          <w:p w:rsidR="00CD5ED7" w:rsidRPr="00054348" w:rsidRDefault="00CD5ED7" w:rsidP="00054348">
            <w:pPr>
              <w:jc w:val="both"/>
              <w:rPr>
                <w:u w:val="single"/>
              </w:rPr>
            </w:pPr>
            <w:r w:rsidRPr="00054348">
              <w:rPr>
                <w:u w:val="single"/>
              </w:rPr>
              <w:t>Павлова Мария Анатольевна</w:t>
            </w:r>
          </w:p>
        </w:tc>
        <w:tc>
          <w:tcPr>
            <w:tcW w:w="807" w:type="dxa"/>
          </w:tcPr>
          <w:p w:rsidR="00CD5ED7" w:rsidRPr="00054348" w:rsidRDefault="00CD5ED7" w:rsidP="00054348">
            <w:pPr>
              <w:jc w:val="both"/>
              <w:rPr>
                <w:u w:val="single"/>
              </w:rPr>
            </w:pPr>
            <w:r w:rsidRPr="00054348">
              <w:rPr>
                <w:u w:val="single"/>
              </w:rPr>
              <w:t>История, обществознание</w:t>
            </w:r>
          </w:p>
        </w:tc>
        <w:tc>
          <w:tcPr>
            <w:tcW w:w="803" w:type="dxa"/>
          </w:tcPr>
          <w:p w:rsidR="00CD5ED7" w:rsidRPr="00054348" w:rsidRDefault="00CD5ED7" w:rsidP="00054348">
            <w:pPr>
              <w:jc w:val="both"/>
              <w:rPr>
                <w:u w:val="single"/>
              </w:rPr>
            </w:pPr>
            <w:r w:rsidRPr="00054348">
              <w:rPr>
                <w:u w:val="single"/>
              </w:rPr>
              <w:t>2</w:t>
            </w:r>
          </w:p>
        </w:tc>
        <w:tc>
          <w:tcPr>
            <w:tcW w:w="1791" w:type="dxa"/>
          </w:tcPr>
          <w:p w:rsidR="00CD5ED7" w:rsidRPr="00054348" w:rsidRDefault="00CD5ED7" w:rsidP="00054348">
            <w:pPr>
              <w:jc w:val="both"/>
              <w:rPr>
                <w:u w:val="single"/>
              </w:rPr>
            </w:pPr>
            <w:r w:rsidRPr="00054348">
              <w:rPr>
                <w:u w:val="single"/>
              </w:rPr>
              <w:t xml:space="preserve"> Проблемный 72ч. МО РС(Я) АОУ РС(Я) ДПО ИРО и ПК  № 382</w:t>
            </w:r>
          </w:p>
        </w:tc>
        <w:tc>
          <w:tcPr>
            <w:tcW w:w="1078" w:type="dxa"/>
          </w:tcPr>
          <w:p w:rsidR="00CD5ED7" w:rsidRPr="00054348" w:rsidRDefault="00CD5ED7" w:rsidP="00054348">
            <w:pPr>
              <w:jc w:val="both"/>
              <w:rPr>
                <w:u w:val="single"/>
              </w:rPr>
            </w:pPr>
            <w:r w:rsidRPr="00054348">
              <w:rPr>
                <w:u w:val="single"/>
              </w:rPr>
              <w:t>28.01-5.02.2013</w:t>
            </w:r>
          </w:p>
        </w:tc>
        <w:tc>
          <w:tcPr>
            <w:tcW w:w="2137" w:type="dxa"/>
          </w:tcPr>
          <w:p w:rsidR="00CD5ED7" w:rsidRPr="00054348" w:rsidRDefault="00CD5ED7" w:rsidP="00054348">
            <w:pPr>
              <w:jc w:val="both"/>
              <w:rPr>
                <w:u w:val="single"/>
              </w:rPr>
            </w:pPr>
            <w:r w:rsidRPr="00054348">
              <w:rPr>
                <w:u w:val="single"/>
              </w:rPr>
              <w:t>«Развитие правовой культуры участников образо</w:t>
            </w:r>
          </w:p>
        </w:tc>
        <w:tc>
          <w:tcPr>
            <w:tcW w:w="1429" w:type="dxa"/>
          </w:tcPr>
          <w:p w:rsidR="00CD5ED7" w:rsidRPr="00054348" w:rsidRDefault="00CD5ED7" w:rsidP="00054348">
            <w:pPr>
              <w:jc w:val="both"/>
              <w:rPr>
                <w:u w:val="single"/>
              </w:rPr>
            </w:pPr>
            <w:r w:rsidRPr="00054348">
              <w:rPr>
                <w:u w:val="single"/>
              </w:rPr>
              <w:t>Г.Якутск</w:t>
            </w:r>
          </w:p>
        </w:tc>
      </w:tr>
      <w:tr w:rsidR="00CD5ED7" w:rsidRPr="00054348" w:rsidTr="00C06ADF">
        <w:tc>
          <w:tcPr>
            <w:tcW w:w="399" w:type="dxa"/>
          </w:tcPr>
          <w:p w:rsidR="00CD5ED7" w:rsidRPr="00054348" w:rsidRDefault="00CD5ED7" w:rsidP="00054348">
            <w:pPr>
              <w:jc w:val="both"/>
              <w:rPr>
                <w:u w:val="single"/>
              </w:rPr>
            </w:pPr>
          </w:p>
        </w:tc>
        <w:tc>
          <w:tcPr>
            <w:tcW w:w="2012" w:type="dxa"/>
          </w:tcPr>
          <w:p w:rsidR="00CD5ED7" w:rsidRPr="00054348" w:rsidRDefault="00CD5ED7" w:rsidP="00054348">
            <w:pPr>
              <w:jc w:val="both"/>
              <w:rPr>
                <w:u w:val="single"/>
              </w:rPr>
            </w:pPr>
          </w:p>
        </w:tc>
        <w:tc>
          <w:tcPr>
            <w:tcW w:w="807" w:type="dxa"/>
          </w:tcPr>
          <w:p w:rsidR="00CD5ED7" w:rsidRPr="00054348" w:rsidRDefault="00CD5ED7" w:rsidP="00054348">
            <w:pPr>
              <w:jc w:val="both"/>
              <w:rPr>
                <w:u w:val="single"/>
              </w:rPr>
            </w:pPr>
          </w:p>
        </w:tc>
        <w:tc>
          <w:tcPr>
            <w:tcW w:w="803" w:type="dxa"/>
          </w:tcPr>
          <w:p w:rsidR="00CD5ED7" w:rsidRPr="00054348" w:rsidRDefault="00CD5ED7" w:rsidP="00054348">
            <w:pPr>
              <w:jc w:val="both"/>
              <w:rPr>
                <w:u w:val="single"/>
              </w:rPr>
            </w:pPr>
          </w:p>
        </w:tc>
        <w:tc>
          <w:tcPr>
            <w:tcW w:w="1791" w:type="dxa"/>
          </w:tcPr>
          <w:p w:rsidR="00CD5ED7" w:rsidRPr="00054348" w:rsidRDefault="00CD5ED7" w:rsidP="00054348">
            <w:pPr>
              <w:jc w:val="both"/>
              <w:rPr>
                <w:u w:val="single"/>
              </w:rPr>
            </w:pPr>
          </w:p>
        </w:tc>
        <w:tc>
          <w:tcPr>
            <w:tcW w:w="1078" w:type="dxa"/>
          </w:tcPr>
          <w:p w:rsidR="00CD5ED7" w:rsidRPr="00054348" w:rsidRDefault="00CD5ED7" w:rsidP="00054348">
            <w:pPr>
              <w:jc w:val="both"/>
              <w:rPr>
                <w:u w:val="single"/>
              </w:rPr>
            </w:pPr>
          </w:p>
        </w:tc>
        <w:tc>
          <w:tcPr>
            <w:tcW w:w="2137" w:type="dxa"/>
          </w:tcPr>
          <w:p w:rsidR="00CD5ED7" w:rsidRPr="00054348" w:rsidRDefault="00CD5ED7" w:rsidP="00054348">
            <w:pPr>
              <w:jc w:val="both"/>
              <w:rPr>
                <w:u w:val="single"/>
              </w:rPr>
            </w:pPr>
          </w:p>
        </w:tc>
        <w:tc>
          <w:tcPr>
            <w:tcW w:w="1429" w:type="dxa"/>
          </w:tcPr>
          <w:p w:rsidR="00CD5ED7" w:rsidRPr="00054348" w:rsidRDefault="00CD5ED7" w:rsidP="00054348">
            <w:pPr>
              <w:jc w:val="both"/>
              <w:rPr>
                <w:u w:val="single"/>
              </w:rPr>
            </w:pPr>
          </w:p>
        </w:tc>
      </w:tr>
    </w:tbl>
    <w:p w:rsidR="00CD5ED7" w:rsidRPr="00054348" w:rsidRDefault="00CD5ED7" w:rsidP="00054348">
      <w:pPr>
        <w:jc w:val="both"/>
        <w:rPr>
          <w:u w:val="single"/>
        </w:rPr>
      </w:pPr>
    </w:p>
    <w:p w:rsidR="00CD5ED7" w:rsidRPr="00054348" w:rsidRDefault="00CD5ED7" w:rsidP="00054348">
      <w:pPr>
        <w:jc w:val="both"/>
        <w:rPr>
          <w:color w:val="0F243E"/>
        </w:rPr>
      </w:pPr>
      <w:r w:rsidRPr="00054348">
        <w:rPr>
          <w:color w:val="0F243E"/>
        </w:rPr>
        <w:t xml:space="preserve">                     </w:t>
      </w:r>
    </w:p>
    <w:p w:rsidR="00CD5ED7" w:rsidRPr="00054348" w:rsidRDefault="00CD5ED7" w:rsidP="00054348">
      <w:pPr>
        <w:jc w:val="both"/>
        <w:rPr>
          <w:color w:val="0F243E"/>
        </w:rPr>
      </w:pPr>
      <w:r w:rsidRPr="00054348">
        <w:rPr>
          <w:color w:val="0F243E"/>
        </w:rPr>
        <w:t xml:space="preserve">                      </w:t>
      </w:r>
    </w:p>
    <w:p w:rsidR="00CD5ED7" w:rsidRPr="00054348" w:rsidRDefault="00CD5ED7" w:rsidP="00054348">
      <w:pPr>
        <w:tabs>
          <w:tab w:val="left" w:pos="2535"/>
        </w:tabs>
        <w:jc w:val="both"/>
        <w:rPr>
          <w:color w:val="0F243E"/>
        </w:rPr>
      </w:pPr>
      <w:r w:rsidRPr="00054348">
        <w:rPr>
          <w:color w:val="0F243E"/>
        </w:rPr>
        <w:tab/>
      </w:r>
    </w:p>
    <w:p w:rsidR="00CD5ED7" w:rsidRPr="00054348" w:rsidRDefault="00CD5ED7" w:rsidP="00054348">
      <w:pPr>
        <w:tabs>
          <w:tab w:val="left" w:pos="2535"/>
        </w:tabs>
        <w:jc w:val="both"/>
        <w:rPr>
          <w:b/>
          <w:color w:val="0F243E"/>
        </w:rPr>
      </w:pPr>
      <w:r w:rsidRPr="00054348">
        <w:rPr>
          <w:color w:val="0F243E"/>
        </w:rPr>
        <w:t xml:space="preserve">                     </w:t>
      </w:r>
      <w:r w:rsidRPr="00054348">
        <w:rPr>
          <w:b/>
          <w:color w:val="0F243E"/>
        </w:rPr>
        <w:t>Распространение опыта в 2012-2013  учебном году.</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37"/>
        <w:gridCol w:w="1712"/>
        <w:gridCol w:w="2410"/>
        <w:gridCol w:w="1276"/>
        <w:gridCol w:w="2693"/>
      </w:tblGrid>
      <w:tr w:rsidR="00CD5ED7" w:rsidRPr="00054348" w:rsidTr="00C06ADF">
        <w:tc>
          <w:tcPr>
            <w:tcW w:w="562" w:type="dxa"/>
          </w:tcPr>
          <w:p w:rsidR="00CD5ED7" w:rsidRPr="00054348" w:rsidRDefault="00CD5ED7" w:rsidP="00054348">
            <w:pPr>
              <w:tabs>
                <w:tab w:val="left" w:pos="2535"/>
              </w:tabs>
              <w:jc w:val="both"/>
              <w:rPr>
                <w:color w:val="0F243E"/>
              </w:rPr>
            </w:pPr>
            <w:r w:rsidRPr="00054348">
              <w:rPr>
                <w:color w:val="0F243E"/>
              </w:rPr>
              <w:t>№</w:t>
            </w:r>
          </w:p>
        </w:tc>
        <w:tc>
          <w:tcPr>
            <w:tcW w:w="1837" w:type="dxa"/>
            <w:tcBorders>
              <w:right w:val="single" w:sz="4" w:space="0" w:color="auto"/>
            </w:tcBorders>
          </w:tcPr>
          <w:p w:rsidR="00CD5ED7" w:rsidRPr="00054348" w:rsidRDefault="00CD5ED7" w:rsidP="00054348">
            <w:pPr>
              <w:tabs>
                <w:tab w:val="left" w:pos="2535"/>
              </w:tabs>
              <w:jc w:val="both"/>
              <w:rPr>
                <w:color w:val="0F243E"/>
              </w:rPr>
            </w:pPr>
            <w:r w:rsidRPr="00054348">
              <w:rPr>
                <w:color w:val="0F243E"/>
              </w:rPr>
              <w:t>ФИО учителя</w:t>
            </w:r>
          </w:p>
        </w:tc>
        <w:tc>
          <w:tcPr>
            <w:tcW w:w="1712" w:type="dxa"/>
            <w:tcBorders>
              <w:left w:val="single" w:sz="4" w:space="0" w:color="auto"/>
            </w:tcBorders>
          </w:tcPr>
          <w:p w:rsidR="00CD5ED7" w:rsidRPr="00054348" w:rsidRDefault="00CD5ED7" w:rsidP="00054348">
            <w:pPr>
              <w:tabs>
                <w:tab w:val="left" w:pos="2535"/>
              </w:tabs>
              <w:jc w:val="both"/>
              <w:rPr>
                <w:color w:val="0F243E"/>
              </w:rPr>
            </w:pPr>
            <w:r w:rsidRPr="00054348">
              <w:rPr>
                <w:color w:val="0F243E"/>
              </w:rPr>
              <w:t xml:space="preserve">Педчтение </w:t>
            </w:r>
          </w:p>
          <w:p w:rsidR="00CD5ED7" w:rsidRPr="00054348" w:rsidRDefault="00CD5ED7" w:rsidP="00054348">
            <w:pPr>
              <w:tabs>
                <w:tab w:val="left" w:pos="2535"/>
              </w:tabs>
              <w:jc w:val="both"/>
              <w:rPr>
                <w:color w:val="0F243E"/>
              </w:rPr>
            </w:pPr>
            <w:r w:rsidRPr="00054348">
              <w:rPr>
                <w:color w:val="0F243E"/>
              </w:rPr>
              <w:lastRenderedPageBreak/>
              <w:t>Семинар</w:t>
            </w:r>
          </w:p>
          <w:p w:rsidR="00CD5ED7" w:rsidRPr="00054348" w:rsidRDefault="00CD5ED7" w:rsidP="00054348">
            <w:pPr>
              <w:tabs>
                <w:tab w:val="left" w:pos="2535"/>
              </w:tabs>
              <w:jc w:val="both"/>
              <w:rPr>
                <w:color w:val="0F243E"/>
              </w:rPr>
            </w:pPr>
            <w:r w:rsidRPr="00054348">
              <w:rPr>
                <w:color w:val="0F243E"/>
              </w:rPr>
              <w:t>Конкурс</w:t>
            </w:r>
          </w:p>
          <w:p w:rsidR="00CD5ED7" w:rsidRPr="00054348" w:rsidRDefault="00CD5ED7" w:rsidP="00054348">
            <w:pPr>
              <w:tabs>
                <w:tab w:val="left" w:pos="2535"/>
              </w:tabs>
              <w:jc w:val="both"/>
              <w:rPr>
                <w:color w:val="0F243E"/>
              </w:rPr>
            </w:pPr>
          </w:p>
        </w:tc>
        <w:tc>
          <w:tcPr>
            <w:tcW w:w="2410" w:type="dxa"/>
          </w:tcPr>
          <w:p w:rsidR="00CD5ED7" w:rsidRPr="00054348" w:rsidRDefault="00CD5ED7" w:rsidP="00054348">
            <w:pPr>
              <w:tabs>
                <w:tab w:val="left" w:pos="2535"/>
              </w:tabs>
              <w:jc w:val="both"/>
              <w:rPr>
                <w:color w:val="0F243E"/>
              </w:rPr>
            </w:pPr>
            <w:r w:rsidRPr="00054348">
              <w:rPr>
                <w:color w:val="0F243E"/>
              </w:rPr>
              <w:lastRenderedPageBreak/>
              <w:t>Доклад</w:t>
            </w:r>
          </w:p>
          <w:p w:rsidR="00CD5ED7" w:rsidRPr="00054348" w:rsidRDefault="00CD5ED7" w:rsidP="00054348">
            <w:pPr>
              <w:tabs>
                <w:tab w:val="left" w:pos="2535"/>
              </w:tabs>
              <w:jc w:val="both"/>
              <w:rPr>
                <w:color w:val="0F243E"/>
              </w:rPr>
            </w:pPr>
            <w:r w:rsidRPr="00054348">
              <w:rPr>
                <w:color w:val="0F243E"/>
              </w:rPr>
              <w:lastRenderedPageBreak/>
              <w:t>Урок</w:t>
            </w:r>
          </w:p>
          <w:p w:rsidR="00CD5ED7" w:rsidRPr="00054348" w:rsidRDefault="00CD5ED7" w:rsidP="00054348">
            <w:pPr>
              <w:tabs>
                <w:tab w:val="left" w:pos="2535"/>
              </w:tabs>
              <w:jc w:val="both"/>
              <w:rPr>
                <w:color w:val="0F243E"/>
              </w:rPr>
            </w:pPr>
            <w:r w:rsidRPr="00054348">
              <w:rPr>
                <w:color w:val="0F243E"/>
              </w:rPr>
              <w:t>Мастер-класс</w:t>
            </w:r>
          </w:p>
        </w:tc>
        <w:tc>
          <w:tcPr>
            <w:tcW w:w="1276" w:type="dxa"/>
          </w:tcPr>
          <w:p w:rsidR="00CD5ED7" w:rsidRPr="00054348" w:rsidRDefault="00CD5ED7" w:rsidP="00054348">
            <w:pPr>
              <w:tabs>
                <w:tab w:val="left" w:pos="2535"/>
              </w:tabs>
              <w:jc w:val="both"/>
              <w:rPr>
                <w:color w:val="0F243E"/>
              </w:rPr>
            </w:pPr>
            <w:r w:rsidRPr="00054348">
              <w:rPr>
                <w:color w:val="0F243E"/>
              </w:rPr>
              <w:lastRenderedPageBreak/>
              <w:t>Уровень</w:t>
            </w:r>
          </w:p>
        </w:tc>
        <w:tc>
          <w:tcPr>
            <w:tcW w:w="2693" w:type="dxa"/>
          </w:tcPr>
          <w:p w:rsidR="00CD5ED7" w:rsidRPr="00054348" w:rsidRDefault="00CD5ED7" w:rsidP="00054348">
            <w:pPr>
              <w:tabs>
                <w:tab w:val="left" w:pos="2535"/>
              </w:tabs>
              <w:jc w:val="both"/>
              <w:rPr>
                <w:color w:val="0F243E"/>
              </w:rPr>
            </w:pPr>
            <w:r w:rsidRPr="00054348">
              <w:rPr>
                <w:color w:val="0F243E"/>
              </w:rPr>
              <w:t>Результат</w:t>
            </w:r>
          </w:p>
        </w:tc>
      </w:tr>
      <w:tr w:rsidR="00CD5ED7" w:rsidRPr="00054348" w:rsidTr="00C06ADF">
        <w:tc>
          <w:tcPr>
            <w:tcW w:w="562" w:type="dxa"/>
          </w:tcPr>
          <w:p w:rsidR="00CD5ED7" w:rsidRPr="00054348" w:rsidRDefault="00CD5ED7" w:rsidP="00054348">
            <w:pPr>
              <w:tabs>
                <w:tab w:val="left" w:pos="2535"/>
              </w:tabs>
              <w:jc w:val="both"/>
              <w:rPr>
                <w:color w:val="0F243E"/>
              </w:rPr>
            </w:pPr>
            <w:r w:rsidRPr="00054348">
              <w:rPr>
                <w:color w:val="0F243E"/>
              </w:rPr>
              <w:lastRenderedPageBreak/>
              <w:t>1</w:t>
            </w:r>
          </w:p>
        </w:tc>
        <w:tc>
          <w:tcPr>
            <w:tcW w:w="1837" w:type="dxa"/>
            <w:tcBorders>
              <w:right w:val="single" w:sz="4" w:space="0" w:color="auto"/>
            </w:tcBorders>
          </w:tcPr>
          <w:p w:rsidR="00CD5ED7" w:rsidRPr="00054348" w:rsidRDefault="00CD5ED7" w:rsidP="00054348">
            <w:pPr>
              <w:jc w:val="both"/>
              <w:rPr>
                <w:color w:val="0F243E"/>
              </w:rPr>
            </w:pPr>
            <w:r w:rsidRPr="00054348">
              <w:rPr>
                <w:color w:val="0F243E"/>
              </w:rPr>
              <w:t>Павлова М.А.</w:t>
            </w:r>
          </w:p>
        </w:tc>
        <w:tc>
          <w:tcPr>
            <w:tcW w:w="1712" w:type="dxa"/>
            <w:tcBorders>
              <w:left w:val="single" w:sz="4" w:space="0" w:color="auto"/>
            </w:tcBorders>
          </w:tcPr>
          <w:p w:rsidR="00CD5ED7" w:rsidRPr="00054348" w:rsidRDefault="00CD5ED7" w:rsidP="00054348">
            <w:pPr>
              <w:jc w:val="both"/>
              <w:rPr>
                <w:color w:val="0F243E"/>
              </w:rPr>
            </w:pPr>
            <w:r w:rsidRPr="00054348">
              <w:rPr>
                <w:color w:val="0F243E"/>
              </w:rPr>
              <w:t>Республиканский курс г. Якутск 31.01.2013</w:t>
            </w:r>
          </w:p>
        </w:tc>
        <w:tc>
          <w:tcPr>
            <w:tcW w:w="2410" w:type="dxa"/>
          </w:tcPr>
          <w:p w:rsidR="00CD5ED7" w:rsidRPr="00054348" w:rsidRDefault="00CD5ED7" w:rsidP="00054348">
            <w:pPr>
              <w:jc w:val="both"/>
              <w:rPr>
                <w:color w:val="0F243E"/>
              </w:rPr>
            </w:pPr>
            <w:r w:rsidRPr="00054348">
              <w:rPr>
                <w:color w:val="0F243E"/>
              </w:rPr>
              <w:t>«Развитие правовой культуры участников образовательного процесса»</w:t>
            </w:r>
          </w:p>
        </w:tc>
        <w:tc>
          <w:tcPr>
            <w:tcW w:w="1276" w:type="dxa"/>
          </w:tcPr>
          <w:p w:rsidR="00CD5ED7" w:rsidRPr="00054348" w:rsidRDefault="00CD5ED7" w:rsidP="00054348">
            <w:pPr>
              <w:jc w:val="both"/>
              <w:rPr>
                <w:color w:val="0F243E"/>
              </w:rPr>
            </w:pPr>
            <w:r w:rsidRPr="00054348">
              <w:rPr>
                <w:color w:val="0F243E"/>
              </w:rPr>
              <w:t xml:space="preserve">Республиканский </w:t>
            </w:r>
          </w:p>
        </w:tc>
        <w:tc>
          <w:tcPr>
            <w:tcW w:w="2693" w:type="dxa"/>
          </w:tcPr>
          <w:p w:rsidR="00CD5ED7" w:rsidRPr="00054348" w:rsidRDefault="00CD5ED7" w:rsidP="00054348">
            <w:pPr>
              <w:jc w:val="both"/>
              <w:rPr>
                <w:color w:val="1D1B11"/>
              </w:rPr>
            </w:pPr>
            <w:r w:rsidRPr="00054348">
              <w:rPr>
                <w:color w:val="1D1B11"/>
              </w:rPr>
              <w:t>Сертификат ИРО и ПК</w:t>
            </w:r>
          </w:p>
        </w:tc>
      </w:tr>
      <w:tr w:rsidR="00CD5ED7" w:rsidRPr="00054348" w:rsidTr="00C06ADF">
        <w:tc>
          <w:tcPr>
            <w:tcW w:w="562" w:type="dxa"/>
          </w:tcPr>
          <w:p w:rsidR="00CD5ED7" w:rsidRPr="00054348" w:rsidRDefault="00CD5ED7" w:rsidP="00054348">
            <w:pPr>
              <w:tabs>
                <w:tab w:val="left" w:pos="2535"/>
              </w:tabs>
              <w:jc w:val="both"/>
              <w:rPr>
                <w:color w:val="0F243E"/>
              </w:rPr>
            </w:pPr>
            <w:r w:rsidRPr="00054348">
              <w:rPr>
                <w:color w:val="0F243E"/>
              </w:rPr>
              <w:t>2</w:t>
            </w:r>
          </w:p>
        </w:tc>
        <w:tc>
          <w:tcPr>
            <w:tcW w:w="1837" w:type="dxa"/>
            <w:tcBorders>
              <w:right w:val="single" w:sz="4" w:space="0" w:color="auto"/>
            </w:tcBorders>
          </w:tcPr>
          <w:p w:rsidR="00CD5ED7" w:rsidRPr="00054348" w:rsidRDefault="00CD5ED7" w:rsidP="00054348">
            <w:pPr>
              <w:jc w:val="both"/>
              <w:rPr>
                <w:color w:val="0F243E"/>
              </w:rPr>
            </w:pPr>
          </w:p>
        </w:tc>
        <w:tc>
          <w:tcPr>
            <w:tcW w:w="1712" w:type="dxa"/>
            <w:tcBorders>
              <w:left w:val="single" w:sz="4" w:space="0" w:color="auto"/>
            </w:tcBorders>
          </w:tcPr>
          <w:p w:rsidR="00CD5ED7" w:rsidRPr="00054348" w:rsidRDefault="00CD5ED7" w:rsidP="00054348">
            <w:pPr>
              <w:jc w:val="both"/>
              <w:rPr>
                <w:color w:val="0F243E"/>
              </w:rPr>
            </w:pPr>
          </w:p>
        </w:tc>
        <w:tc>
          <w:tcPr>
            <w:tcW w:w="2410" w:type="dxa"/>
          </w:tcPr>
          <w:p w:rsidR="00CD5ED7" w:rsidRPr="00054348" w:rsidRDefault="00CD5ED7" w:rsidP="00054348">
            <w:pPr>
              <w:jc w:val="both"/>
              <w:rPr>
                <w:color w:val="0F243E"/>
              </w:rPr>
            </w:pPr>
          </w:p>
        </w:tc>
        <w:tc>
          <w:tcPr>
            <w:tcW w:w="1276" w:type="dxa"/>
          </w:tcPr>
          <w:p w:rsidR="00CD5ED7" w:rsidRPr="00054348" w:rsidRDefault="00CD5ED7" w:rsidP="00054348">
            <w:pPr>
              <w:jc w:val="both"/>
              <w:rPr>
                <w:color w:val="0F243E"/>
              </w:rPr>
            </w:pPr>
          </w:p>
        </w:tc>
        <w:tc>
          <w:tcPr>
            <w:tcW w:w="2693" w:type="dxa"/>
          </w:tcPr>
          <w:p w:rsidR="00CD5ED7" w:rsidRPr="00054348" w:rsidRDefault="00CD5ED7" w:rsidP="00054348">
            <w:pPr>
              <w:jc w:val="both"/>
              <w:rPr>
                <w:color w:val="1D1B11"/>
              </w:rPr>
            </w:pPr>
          </w:p>
        </w:tc>
      </w:tr>
    </w:tbl>
    <w:p w:rsidR="00CD5ED7" w:rsidRPr="00054348" w:rsidRDefault="00CD5ED7" w:rsidP="00054348">
      <w:pPr>
        <w:pStyle w:val="a6"/>
        <w:spacing w:line="240" w:lineRule="auto"/>
        <w:jc w:val="both"/>
        <w:rPr>
          <w:rFonts w:ascii="Times New Roman" w:hAnsi="Times New Roman"/>
          <w:color w:val="0F243E"/>
          <w:sz w:val="24"/>
          <w:szCs w:val="24"/>
          <w:u w:val="single"/>
        </w:rPr>
      </w:pPr>
      <w:r w:rsidRPr="00054348">
        <w:rPr>
          <w:rFonts w:ascii="Times New Roman" w:hAnsi="Times New Roman"/>
          <w:color w:val="0F243E"/>
          <w:sz w:val="24"/>
          <w:szCs w:val="24"/>
        </w:rPr>
        <w:t xml:space="preserve">• </w:t>
      </w:r>
      <w:r w:rsidRPr="00054348">
        <w:rPr>
          <w:rFonts w:ascii="Times New Roman" w:hAnsi="Times New Roman"/>
          <w:b/>
          <w:color w:val="0F243E"/>
          <w:sz w:val="24"/>
          <w:szCs w:val="24"/>
        </w:rPr>
        <w:t>Семинар по теме агрошколы</w:t>
      </w:r>
      <w:r w:rsidRPr="00054348">
        <w:rPr>
          <w:rFonts w:ascii="Times New Roman" w:hAnsi="Times New Roman"/>
          <w:color w:val="0F243E"/>
          <w:sz w:val="24"/>
          <w:szCs w:val="24"/>
        </w:rPr>
        <w:t xml:space="preserve">  </w:t>
      </w:r>
      <w:r w:rsidRPr="00054348">
        <w:rPr>
          <w:rFonts w:ascii="Times New Roman" w:hAnsi="Times New Roman"/>
          <w:bCs/>
          <w:color w:val="0F243E"/>
          <w:sz w:val="24"/>
          <w:szCs w:val="24"/>
          <w:u w:val="single"/>
        </w:rPr>
        <w:t>научного  руководителя школы  Степанова Константина Максимовича, кандидата ветеринарных наук, доктора  с/х наук, доцента, ученого секретаря, зав.лаборатории переработки с/х продукций ЯНИИСХ РОССЕЛЬХОЗАКАДЕМИИ.</w:t>
      </w:r>
      <w:r w:rsidRPr="00054348">
        <w:rPr>
          <w:rFonts w:ascii="Times New Roman" w:hAnsi="Times New Roman"/>
          <w:color w:val="0F243E"/>
          <w:sz w:val="24"/>
          <w:szCs w:val="24"/>
          <w:u w:val="single"/>
        </w:rPr>
        <w:t xml:space="preserve"> </w:t>
      </w:r>
    </w:p>
    <w:p w:rsidR="00CD5ED7" w:rsidRPr="00054348" w:rsidRDefault="00CD5ED7" w:rsidP="00054348">
      <w:pPr>
        <w:jc w:val="both"/>
        <w:rPr>
          <w:color w:val="0F243E"/>
        </w:rPr>
      </w:pPr>
    </w:p>
    <w:p w:rsidR="00CD5ED7" w:rsidRPr="00054348" w:rsidRDefault="00CD5ED7" w:rsidP="00054348">
      <w:pPr>
        <w:jc w:val="both"/>
        <w:rPr>
          <w:b/>
          <w:color w:val="1D1B11"/>
        </w:rPr>
      </w:pPr>
      <w:r w:rsidRPr="00054348">
        <w:rPr>
          <w:color w:val="1D1B11"/>
        </w:rPr>
        <w:tab/>
      </w:r>
      <w:r w:rsidRPr="00054348">
        <w:rPr>
          <w:b/>
          <w:color w:val="1D1B11"/>
        </w:rPr>
        <w:tab/>
      </w:r>
    </w:p>
    <w:p w:rsidR="00CD5ED7" w:rsidRPr="00054348" w:rsidRDefault="00CD5ED7" w:rsidP="00054348">
      <w:pPr>
        <w:jc w:val="both"/>
        <w:rPr>
          <w:b/>
          <w:color w:val="1D1B11"/>
        </w:rPr>
      </w:pPr>
      <w:r w:rsidRPr="00054348">
        <w:rPr>
          <w:b/>
          <w:color w:val="1D1B11"/>
        </w:rPr>
        <w:t xml:space="preserve">ОБЩИЕ ВЫВОДЫ, РЕКОМЕНДАЦИИ И ЗАДАЧИ </w:t>
      </w:r>
    </w:p>
    <w:p w:rsidR="00CD5ED7" w:rsidRPr="00054348" w:rsidRDefault="00CD5ED7" w:rsidP="00054348">
      <w:pPr>
        <w:jc w:val="both"/>
        <w:rPr>
          <w:b/>
          <w:color w:val="1D1B11"/>
        </w:rPr>
      </w:pPr>
      <w:r w:rsidRPr="00054348">
        <w:rPr>
          <w:b/>
          <w:color w:val="1D1B11"/>
        </w:rPr>
        <w:t>НА СЛЕДУЮЩИЙ УЧЕБНЫЙ ГОД</w:t>
      </w:r>
    </w:p>
    <w:p w:rsidR="00CD5ED7" w:rsidRPr="00054348" w:rsidRDefault="00CD5ED7" w:rsidP="00054348">
      <w:pPr>
        <w:jc w:val="both"/>
        <w:rPr>
          <w:b/>
          <w:color w:val="1D1B11"/>
        </w:rPr>
      </w:pPr>
    </w:p>
    <w:p w:rsidR="00CD5ED7" w:rsidRPr="00054348" w:rsidRDefault="00CD5ED7" w:rsidP="00054348">
      <w:pPr>
        <w:ind w:firstLine="708"/>
        <w:jc w:val="both"/>
        <w:rPr>
          <w:color w:val="1D1B11"/>
        </w:rPr>
      </w:pPr>
      <w:r w:rsidRPr="00054348">
        <w:rPr>
          <w:color w:val="1D1B11"/>
        </w:rPr>
        <w:t>В основном поставленные задачи на 2012-2013 учебный год были выполнены.</w:t>
      </w:r>
    </w:p>
    <w:p w:rsidR="00CD5ED7" w:rsidRPr="00054348" w:rsidRDefault="00CD5ED7" w:rsidP="00054348">
      <w:pPr>
        <w:ind w:firstLine="708"/>
        <w:jc w:val="both"/>
        <w:rPr>
          <w:color w:val="1D1B11"/>
        </w:rPr>
      </w:pPr>
      <w:r w:rsidRPr="00054348">
        <w:rPr>
          <w:color w:val="1D1B11"/>
        </w:rPr>
        <w:t>Уровень успеваемости по русскому языку и математике по итогам АКР,ДКР и ЕГЭ снизился по</w:t>
      </w:r>
      <w:r w:rsidR="002E5B2F" w:rsidRPr="00054348">
        <w:rPr>
          <w:color w:val="1D1B11"/>
        </w:rPr>
        <w:t xml:space="preserve"> сравнению с прошлым учебным го</w:t>
      </w:r>
      <w:r w:rsidRPr="00054348">
        <w:rPr>
          <w:color w:val="1D1B11"/>
        </w:rPr>
        <w:t>дом.</w:t>
      </w:r>
    </w:p>
    <w:p w:rsidR="00CD5ED7" w:rsidRPr="00054348" w:rsidRDefault="00CD5ED7" w:rsidP="00054348">
      <w:pPr>
        <w:ind w:firstLine="708"/>
        <w:jc w:val="both"/>
        <w:rPr>
          <w:color w:val="1D1B11"/>
        </w:rPr>
      </w:pPr>
      <w:r w:rsidRPr="00054348">
        <w:rPr>
          <w:color w:val="1D1B11"/>
        </w:rPr>
        <w:t>Стабильно высок уровень успеваемости по якутскому языку.</w:t>
      </w:r>
    </w:p>
    <w:p w:rsidR="00CD5ED7" w:rsidRPr="00054348" w:rsidRDefault="00CD5ED7" w:rsidP="00054348">
      <w:pPr>
        <w:ind w:firstLine="705"/>
        <w:jc w:val="both"/>
        <w:rPr>
          <w:color w:val="1D1B11"/>
        </w:rPr>
      </w:pPr>
      <w:r w:rsidRPr="00054348">
        <w:rPr>
          <w:color w:val="1D1B11"/>
        </w:rPr>
        <w:t xml:space="preserve">Учебные программы по всем предметам пройдены. Уровень средней школы - удовлетворительный.  </w:t>
      </w:r>
    </w:p>
    <w:p w:rsidR="00CD5ED7" w:rsidRPr="00054348" w:rsidRDefault="00CD5ED7" w:rsidP="00054348">
      <w:pPr>
        <w:ind w:firstLine="705"/>
        <w:jc w:val="both"/>
        <w:rPr>
          <w:color w:val="1D1B11"/>
        </w:rPr>
      </w:pPr>
      <w:r w:rsidRPr="00054348">
        <w:rPr>
          <w:color w:val="1D1B11"/>
        </w:rPr>
        <w:t>Наряду с имеющимися положительными результатами в работе школы имеются недостатки:</w:t>
      </w:r>
    </w:p>
    <w:p w:rsidR="00CD5ED7" w:rsidRPr="00054348" w:rsidRDefault="00CD5ED7" w:rsidP="00054348">
      <w:pPr>
        <w:numPr>
          <w:ilvl w:val="1"/>
          <w:numId w:val="14"/>
        </w:numPr>
        <w:jc w:val="both"/>
        <w:rPr>
          <w:color w:val="1D1B11"/>
        </w:rPr>
      </w:pPr>
      <w:r w:rsidRPr="00054348">
        <w:rPr>
          <w:color w:val="1D1B11"/>
        </w:rPr>
        <w:t>Все еще недостаточно эффективна работа с учащимися школы, мотивированными на учебу;</w:t>
      </w:r>
    </w:p>
    <w:p w:rsidR="00CD5ED7" w:rsidRPr="00054348" w:rsidRDefault="00CD5ED7" w:rsidP="00054348">
      <w:pPr>
        <w:numPr>
          <w:ilvl w:val="1"/>
          <w:numId w:val="14"/>
        </w:numPr>
        <w:jc w:val="both"/>
        <w:rPr>
          <w:color w:val="1D1B11"/>
        </w:rPr>
      </w:pPr>
      <w:r w:rsidRPr="00054348">
        <w:rPr>
          <w:color w:val="1D1B11"/>
        </w:rPr>
        <w:t>Не ведется работа по отслеживанию отличников и хорошистов с начальных классов до окончания школы;</w:t>
      </w:r>
    </w:p>
    <w:p w:rsidR="00CD5ED7" w:rsidRPr="00054348" w:rsidRDefault="00CD5ED7" w:rsidP="00054348">
      <w:pPr>
        <w:numPr>
          <w:ilvl w:val="1"/>
          <w:numId w:val="14"/>
        </w:numPr>
        <w:jc w:val="both"/>
        <w:rPr>
          <w:color w:val="1D1B11"/>
        </w:rPr>
      </w:pPr>
      <w:r w:rsidRPr="00054348">
        <w:rPr>
          <w:color w:val="1D1B11"/>
        </w:rPr>
        <w:t>Слабо ведется работа с неуспевающими учащимися;</w:t>
      </w:r>
    </w:p>
    <w:p w:rsidR="00CD5ED7" w:rsidRPr="00054348" w:rsidRDefault="00CD5ED7" w:rsidP="00054348">
      <w:pPr>
        <w:numPr>
          <w:ilvl w:val="1"/>
          <w:numId w:val="14"/>
        </w:numPr>
        <w:jc w:val="both"/>
        <w:rPr>
          <w:color w:val="1D1B11"/>
        </w:rPr>
      </w:pPr>
      <w:r w:rsidRPr="00054348">
        <w:rPr>
          <w:color w:val="1D1B11"/>
        </w:rPr>
        <w:t>Относительно низок уровень умений и навыков самоанализа своей деятельности у учителей и учащихся;</w:t>
      </w:r>
    </w:p>
    <w:p w:rsidR="00CD5ED7" w:rsidRPr="00054348" w:rsidRDefault="00CD5ED7" w:rsidP="00054348">
      <w:pPr>
        <w:jc w:val="both"/>
        <w:rPr>
          <w:b/>
          <w:color w:val="1D1B11"/>
        </w:rPr>
      </w:pPr>
    </w:p>
    <w:p w:rsidR="00CD5ED7" w:rsidRPr="00054348" w:rsidRDefault="002E5B2F" w:rsidP="00054348">
      <w:pPr>
        <w:jc w:val="both"/>
        <w:rPr>
          <w:b/>
          <w:color w:val="1D1B11"/>
        </w:rPr>
      </w:pPr>
      <w:r w:rsidRPr="00054348">
        <w:rPr>
          <w:b/>
          <w:color w:val="1D1B11"/>
        </w:rPr>
        <w:t>Рекомендации на 2013-2014</w:t>
      </w:r>
      <w:r w:rsidR="00CD5ED7" w:rsidRPr="00054348">
        <w:rPr>
          <w:b/>
          <w:color w:val="1D1B11"/>
        </w:rPr>
        <w:t xml:space="preserve"> учебный год</w:t>
      </w:r>
    </w:p>
    <w:p w:rsidR="00CD5ED7" w:rsidRPr="00054348" w:rsidRDefault="00CD5ED7" w:rsidP="00054348">
      <w:pPr>
        <w:numPr>
          <w:ilvl w:val="3"/>
          <w:numId w:val="14"/>
        </w:numPr>
        <w:tabs>
          <w:tab w:val="clear" w:pos="3225"/>
          <w:tab w:val="num" w:pos="-2700"/>
        </w:tabs>
        <w:ind w:left="1080"/>
        <w:jc w:val="both"/>
        <w:rPr>
          <w:color w:val="1D1B11"/>
        </w:rPr>
      </w:pPr>
      <w:r w:rsidRPr="00054348">
        <w:rPr>
          <w:color w:val="1D1B11"/>
        </w:rPr>
        <w:t>Четко определить права и обязанности методического совета, педагогического совета, школьного совета школы.</w:t>
      </w:r>
    </w:p>
    <w:p w:rsidR="00CD5ED7" w:rsidRPr="00054348" w:rsidRDefault="00CD5ED7" w:rsidP="00054348">
      <w:pPr>
        <w:numPr>
          <w:ilvl w:val="3"/>
          <w:numId w:val="14"/>
        </w:numPr>
        <w:tabs>
          <w:tab w:val="clear" w:pos="3225"/>
        </w:tabs>
        <w:ind w:left="1080"/>
        <w:jc w:val="both"/>
        <w:rPr>
          <w:color w:val="1D1B11"/>
        </w:rPr>
      </w:pPr>
      <w:r w:rsidRPr="00054348">
        <w:rPr>
          <w:color w:val="1D1B11"/>
        </w:rPr>
        <w:t>Расширить систему развивающих курсов по выбору учащихся.</w:t>
      </w:r>
    </w:p>
    <w:p w:rsidR="00CD5ED7" w:rsidRPr="00054348" w:rsidRDefault="00CD5ED7" w:rsidP="00054348">
      <w:pPr>
        <w:numPr>
          <w:ilvl w:val="3"/>
          <w:numId w:val="14"/>
        </w:numPr>
        <w:tabs>
          <w:tab w:val="clear" w:pos="3225"/>
        </w:tabs>
        <w:ind w:left="1080"/>
        <w:jc w:val="both"/>
        <w:rPr>
          <w:color w:val="1D1B11"/>
        </w:rPr>
      </w:pPr>
      <w:r w:rsidRPr="00054348">
        <w:rPr>
          <w:color w:val="1D1B11"/>
        </w:rPr>
        <w:t>Сформировать систему довузовской подготовки учащихся 10-11 классов.</w:t>
      </w:r>
    </w:p>
    <w:p w:rsidR="00CD5ED7" w:rsidRPr="00054348" w:rsidRDefault="00CD5ED7" w:rsidP="00054348">
      <w:pPr>
        <w:numPr>
          <w:ilvl w:val="3"/>
          <w:numId w:val="14"/>
        </w:numPr>
        <w:tabs>
          <w:tab w:val="clear" w:pos="3225"/>
        </w:tabs>
        <w:ind w:left="1080"/>
        <w:jc w:val="both"/>
        <w:rPr>
          <w:color w:val="1D1B11"/>
        </w:rPr>
      </w:pPr>
      <w:r w:rsidRPr="00054348">
        <w:rPr>
          <w:color w:val="1D1B11"/>
        </w:rPr>
        <w:t>Создать творческую атмосферу в школе путем организации:</w:t>
      </w:r>
    </w:p>
    <w:p w:rsidR="00CD5ED7" w:rsidRPr="00054348" w:rsidRDefault="00CD5ED7" w:rsidP="00054348">
      <w:pPr>
        <w:numPr>
          <w:ilvl w:val="0"/>
          <w:numId w:val="15"/>
        </w:numPr>
        <w:jc w:val="both"/>
        <w:rPr>
          <w:color w:val="1D1B11"/>
        </w:rPr>
      </w:pPr>
      <w:r w:rsidRPr="00054348">
        <w:rPr>
          <w:color w:val="1D1B11"/>
        </w:rPr>
        <w:t>Предметных олимпиад;</w:t>
      </w:r>
    </w:p>
    <w:p w:rsidR="00CD5ED7" w:rsidRPr="00054348" w:rsidRDefault="00CD5ED7" w:rsidP="00054348">
      <w:pPr>
        <w:numPr>
          <w:ilvl w:val="0"/>
          <w:numId w:val="15"/>
        </w:numPr>
        <w:jc w:val="both"/>
        <w:rPr>
          <w:color w:val="1D1B11"/>
        </w:rPr>
      </w:pPr>
      <w:r w:rsidRPr="00054348">
        <w:rPr>
          <w:color w:val="1D1B11"/>
        </w:rPr>
        <w:t>Интеллектуальных марафонов;</w:t>
      </w:r>
    </w:p>
    <w:p w:rsidR="00CD5ED7" w:rsidRPr="00054348" w:rsidRDefault="00CD5ED7" w:rsidP="00054348">
      <w:pPr>
        <w:numPr>
          <w:ilvl w:val="0"/>
          <w:numId w:val="15"/>
        </w:numPr>
        <w:jc w:val="both"/>
        <w:rPr>
          <w:color w:val="1D1B11"/>
        </w:rPr>
      </w:pPr>
      <w:r w:rsidRPr="00054348">
        <w:rPr>
          <w:color w:val="1D1B11"/>
        </w:rPr>
        <w:t>Всевозможных конкурсов и соревнований;</w:t>
      </w:r>
    </w:p>
    <w:p w:rsidR="00CD5ED7" w:rsidRPr="00054348" w:rsidRDefault="00CD5ED7" w:rsidP="00054348">
      <w:pPr>
        <w:numPr>
          <w:ilvl w:val="0"/>
          <w:numId w:val="15"/>
        </w:numPr>
        <w:jc w:val="both"/>
        <w:rPr>
          <w:color w:val="1D1B11"/>
        </w:rPr>
      </w:pPr>
      <w:r w:rsidRPr="00054348">
        <w:rPr>
          <w:color w:val="1D1B11"/>
        </w:rPr>
        <w:t xml:space="preserve">Работы творческих групп по проблемам: «Тестовая технология»; </w:t>
      </w:r>
    </w:p>
    <w:p w:rsidR="00CD5ED7" w:rsidRPr="00054348" w:rsidRDefault="00CD5ED7" w:rsidP="00054348">
      <w:pPr>
        <w:numPr>
          <w:ilvl w:val="3"/>
          <w:numId w:val="14"/>
        </w:numPr>
        <w:tabs>
          <w:tab w:val="clear" w:pos="3225"/>
        </w:tabs>
        <w:ind w:left="1080"/>
        <w:jc w:val="both"/>
        <w:rPr>
          <w:color w:val="1D1B11"/>
        </w:rPr>
      </w:pPr>
      <w:r w:rsidRPr="00054348">
        <w:rPr>
          <w:color w:val="1D1B11"/>
        </w:rPr>
        <w:t>Провести тематические семинары, педсоветы по выбранной теме школы.</w:t>
      </w:r>
    </w:p>
    <w:p w:rsidR="00CD5ED7" w:rsidRPr="00054348" w:rsidRDefault="00CD5ED7" w:rsidP="00054348">
      <w:pPr>
        <w:numPr>
          <w:ilvl w:val="3"/>
          <w:numId w:val="14"/>
        </w:numPr>
        <w:tabs>
          <w:tab w:val="clear" w:pos="3225"/>
        </w:tabs>
        <w:ind w:left="1080"/>
        <w:jc w:val="both"/>
        <w:rPr>
          <w:color w:val="1D1B11"/>
        </w:rPr>
      </w:pPr>
      <w:r w:rsidRPr="00054348">
        <w:rPr>
          <w:color w:val="1D1B11"/>
        </w:rPr>
        <w:t>При формировании профильных классов учитывать не только желание учащихся, но и их возможности</w:t>
      </w:r>
    </w:p>
    <w:p w:rsidR="00CD5ED7" w:rsidRPr="00054348" w:rsidRDefault="00CD5ED7" w:rsidP="00054348">
      <w:pPr>
        <w:numPr>
          <w:ilvl w:val="3"/>
          <w:numId w:val="14"/>
        </w:numPr>
        <w:tabs>
          <w:tab w:val="clear" w:pos="3225"/>
        </w:tabs>
        <w:ind w:left="1080"/>
        <w:jc w:val="both"/>
        <w:rPr>
          <w:color w:val="1D1B11"/>
        </w:rPr>
      </w:pPr>
      <w:r w:rsidRPr="00054348">
        <w:rPr>
          <w:color w:val="1D1B11"/>
        </w:rPr>
        <w:lastRenderedPageBreak/>
        <w:t>Провести ознакомительную работу с учащимися и родителями по введению дуального образования.</w:t>
      </w:r>
    </w:p>
    <w:p w:rsidR="00CD5ED7" w:rsidRPr="00054348" w:rsidRDefault="00CD5ED7" w:rsidP="00054348">
      <w:pPr>
        <w:jc w:val="both"/>
        <w:rPr>
          <w:color w:val="1D1B11"/>
        </w:rPr>
      </w:pPr>
    </w:p>
    <w:p w:rsidR="00CD5ED7" w:rsidRDefault="00CD5ED7" w:rsidP="00054348">
      <w:pPr>
        <w:jc w:val="both"/>
      </w:pPr>
    </w:p>
    <w:p w:rsidR="00951038" w:rsidRDefault="00951038" w:rsidP="00054348">
      <w:pPr>
        <w:jc w:val="both"/>
      </w:pPr>
    </w:p>
    <w:p w:rsidR="00CD5ED7" w:rsidRPr="00054348" w:rsidRDefault="00CD5ED7" w:rsidP="00054348">
      <w:pPr>
        <w:jc w:val="both"/>
        <w:rPr>
          <w:b/>
          <w:color w:val="1D1B11"/>
        </w:rPr>
      </w:pPr>
      <w:r w:rsidRPr="00054348">
        <w:rPr>
          <w:b/>
          <w:color w:val="1D1B11"/>
        </w:rPr>
        <w:t>Итоги работы с учащимися, мотивированными на учебу, научно-исследовательскую деятельность, на спорт, искусство.</w:t>
      </w:r>
    </w:p>
    <w:p w:rsidR="007B7AD0" w:rsidRPr="00054348" w:rsidRDefault="007B7AD0" w:rsidP="0011785F">
      <w:pPr>
        <w:jc w:val="both"/>
        <w:rPr>
          <w:color w:val="1D1B11"/>
        </w:rPr>
      </w:pPr>
    </w:p>
    <w:p w:rsidR="007B7AD0" w:rsidRPr="00054348" w:rsidRDefault="007B7AD0" w:rsidP="00054348">
      <w:pPr>
        <w:ind w:firstLine="708"/>
        <w:jc w:val="both"/>
        <w:rPr>
          <w:color w:val="1D1B11"/>
        </w:rPr>
      </w:pPr>
    </w:p>
    <w:p w:rsidR="00D575FA" w:rsidRPr="00054348" w:rsidRDefault="00FC5E42" w:rsidP="00054348">
      <w:pPr>
        <w:ind w:firstLine="708"/>
        <w:jc w:val="both"/>
        <w:rPr>
          <w:b/>
          <w:color w:val="1D1B11"/>
        </w:rPr>
      </w:pPr>
      <w:r w:rsidRPr="00054348">
        <w:rPr>
          <w:b/>
          <w:color w:val="1D1B11"/>
        </w:rPr>
        <w:t>Достижения</w:t>
      </w:r>
      <w:r w:rsidR="00827C92" w:rsidRPr="00054348">
        <w:rPr>
          <w:b/>
          <w:color w:val="1D1B11"/>
        </w:rPr>
        <w:t xml:space="preserve"> учащихся за 2012-2013</w:t>
      </w:r>
      <w:r w:rsidR="00D575FA" w:rsidRPr="00054348">
        <w:rPr>
          <w:b/>
          <w:color w:val="1D1B11"/>
        </w:rPr>
        <w:t xml:space="preserve"> учебный год.</w:t>
      </w:r>
    </w:p>
    <w:p w:rsidR="00D575FA" w:rsidRPr="00054348" w:rsidRDefault="00D575FA" w:rsidP="00054348">
      <w:pPr>
        <w:tabs>
          <w:tab w:val="left" w:pos="975"/>
        </w:tabs>
        <w:jc w:val="both"/>
        <w:rPr>
          <w:color w:val="1D1B11"/>
        </w:rPr>
      </w:pPr>
    </w:p>
    <w:p w:rsidR="00D575FA" w:rsidRPr="00054348" w:rsidRDefault="00D575FA" w:rsidP="00054348">
      <w:pPr>
        <w:tabs>
          <w:tab w:val="left" w:pos="975"/>
        </w:tabs>
        <w:jc w:val="both"/>
        <w:rPr>
          <w:color w:val="1D1B11"/>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567"/>
        <w:gridCol w:w="1985"/>
        <w:gridCol w:w="2126"/>
        <w:gridCol w:w="1276"/>
        <w:gridCol w:w="1134"/>
        <w:gridCol w:w="1417"/>
      </w:tblGrid>
      <w:tr w:rsidR="00D575FA" w:rsidRPr="00054348" w:rsidTr="00192D8F">
        <w:tc>
          <w:tcPr>
            <w:tcW w:w="567" w:type="dxa"/>
          </w:tcPr>
          <w:p w:rsidR="00D575FA" w:rsidRPr="00054348" w:rsidRDefault="00D575FA" w:rsidP="00054348">
            <w:pPr>
              <w:tabs>
                <w:tab w:val="left" w:pos="975"/>
              </w:tabs>
              <w:jc w:val="both"/>
              <w:rPr>
                <w:color w:val="1D1B11"/>
              </w:rPr>
            </w:pPr>
            <w:r w:rsidRPr="00054348">
              <w:rPr>
                <w:color w:val="1D1B11"/>
              </w:rPr>
              <w:t>№</w:t>
            </w:r>
          </w:p>
        </w:tc>
        <w:tc>
          <w:tcPr>
            <w:tcW w:w="1843" w:type="dxa"/>
          </w:tcPr>
          <w:p w:rsidR="00D575FA" w:rsidRPr="00054348" w:rsidRDefault="00D575FA" w:rsidP="00054348">
            <w:pPr>
              <w:tabs>
                <w:tab w:val="left" w:pos="975"/>
              </w:tabs>
              <w:jc w:val="both"/>
              <w:rPr>
                <w:color w:val="1D1B11"/>
              </w:rPr>
            </w:pPr>
            <w:r w:rsidRPr="00054348">
              <w:rPr>
                <w:color w:val="1D1B11"/>
              </w:rPr>
              <w:t>Фамилия, имя</w:t>
            </w:r>
          </w:p>
        </w:tc>
        <w:tc>
          <w:tcPr>
            <w:tcW w:w="567" w:type="dxa"/>
          </w:tcPr>
          <w:p w:rsidR="00D575FA" w:rsidRPr="00054348" w:rsidRDefault="00D575FA" w:rsidP="00054348">
            <w:pPr>
              <w:tabs>
                <w:tab w:val="left" w:pos="975"/>
              </w:tabs>
              <w:jc w:val="both"/>
              <w:rPr>
                <w:color w:val="1D1B11"/>
              </w:rPr>
            </w:pPr>
            <w:r w:rsidRPr="00054348">
              <w:rPr>
                <w:color w:val="1D1B11"/>
              </w:rPr>
              <w:t>Класс</w:t>
            </w:r>
          </w:p>
        </w:tc>
        <w:tc>
          <w:tcPr>
            <w:tcW w:w="1985" w:type="dxa"/>
          </w:tcPr>
          <w:p w:rsidR="00D575FA" w:rsidRPr="00054348" w:rsidRDefault="00D575FA" w:rsidP="00054348">
            <w:pPr>
              <w:tabs>
                <w:tab w:val="left" w:pos="975"/>
              </w:tabs>
              <w:jc w:val="both"/>
              <w:rPr>
                <w:color w:val="1D1B11"/>
              </w:rPr>
            </w:pPr>
            <w:r w:rsidRPr="00054348">
              <w:rPr>
                <w:color w:val="1D1B11"/>
              </w:rPr>
              <w:t>Конкурс и т.д.</w:t>
            </w:r>
          </w:p>
        </w:tc>
        <w:tc>
          <w:tcPr>
            <w:tcW w:w="2126" w:type="dxa"/>
          </w:tcPr>
          <w:p w:rsidR="00D575FA" w:rsidRPr="00054348" w:rsidRDefault="00D575FA" w:rsidP="00054348">
            <w:pPr>
              <w:tabs>
                <w:tab w:val="left" w:pos="975"/>
              </w:tabs>
              <w:jc w:val="both"/>
              <w:rPr>
                <w:color w:val="1D1B11"/>
              </w:rPr>
            </w:pPr>
            <w:r w:rsidRPr="00054348">
              <w:rPr>
                <w:color w:val="1D1B11"/>
              </w:rPr>
              <w:t>Название предмета и т.д.</w:t>
            </w:r>
          </w:p>
        </w:tc>
        <w:tc>
          <w:tcPr>
            <w:tcW w:w="1276" w:type="dxa"/>
          </w:tcPr>
          <w:p w:rsidR="00D575FA" w:rsidRPr="00054348" w:rsidRDefault="00D575FA" w:rsidP="00054348">
            <w:pPr>
              <w:tabs>
                <w:tab w:val="left" w:pos="975"/>
              </w:tabs>
              <w:jc w:val="both"/>
              <w:rPr>
                <w:color w:val="1D1B11"/>
              </w:rPr>
            </w:pPr>
            <w:r w:rsidRPr="00054348">
              <w:rPr>
                <w:color w:val="1D1B11"/>
              </w:rPr>
              <w:t>Уровень</w:t>
            </w:r>
          </w:p>
        </w:tc>
        <w:tc>
          <w:tcPr>
            <w:tcW w:w="1134" w:type="dxa"/>
          </w:tcPr>
          <w:p w:rsidR="00D575FA" w:rsidRPr="00054348" w:rsidRDefault="00D575FA" w:rsidP="00054348">
            <w:pPr>
              <w:tabs>
                <w:tab w:val="left" w:pos="975"/>
              </w:tabs>
              <w:jc w:val="both"/>
              <w:rPr>
                <w:color w:val="1D1B11"/>
              </w:rPr>
            </w:pPr>
            <w:r w:rsidRPr="00054348">
              <w:rPr>
                <w:color w:val="1D1B11"/>
              </w:rPr>
              <w:t>Результат</w:t>
            </w:r>
          </w:p>
        </w:tc>
        <w:tc>
          <w:tcPr>
            <w:tcW w:w="1417" w:type="dxa"/>
          </w:tcPr>
          <w:p w:rsidR="00D575FA" w:rsidRPr="00054348" w:rsidRDefault="00D575FA" w:rsidP="00054348">
            <w:pPr>
              <w:tabs>
                <w:tab w:val="left" w:pos="975"/>
              </w:tabs>
              <w:jc w:val="both"/>
              <w:rPr>
                <w:color w:val="1D1B11"/>
              </w:rPr>
            </w:pPr>
            <w:r w:rsidRPr="00054348">
              <w:rPr>
                <w:color w:val="1D1B11"/>
              </w:rPr>
              <w:t>Руководитель</w:t>
            </w:r>
          </w:p>
        </w:tc>
      </w:tr>
      <w:tr w:rsidR="00D575FA" w:rsidRPr="00054348" w:rsidTr="00192D8F">
        <w:tc>
          <w:tcPr>
            <w:tcW w:w="567" w:type="dxa"/>
          </w:tcPr>
          <w:p w:rsidR="00D575FA" w:rsidRPr="00054348" w:rsidRDefault="00D575FA" w:rsidP="00054348">
            <w:pPr>
              <w:tabs>
                <w:tab w:val="left" w:pos="975"/>
              </w:tabs>
              <w:jc w:val="both"/>
              <w:rPr>
                <w:color w:val="1D1B11"/>
              </w:rPr>
            </w:pPr>
            <w:r w:rsidRPr="00054348">
              <w:rPr>
                <w:color w:val="1D1B11"/>
              </w:rPr>
              <w:t>1</w:t>
            </w:r>
          </w:p>
        </w:tc>
        <w:tc>
          <w:tcPr>
            <w:tcW w:w="1843" w:type="dxa"/>
          </w:tcPr>
          <w:p w:rsidR="00D575FA" w:rsidRPr="00054348" w:rsidRDefault="00827C92" w:rsidP="00054348">
            <w:pPr>
              <w:tabs>
                <w:tab w:val="left" w:pos="975"/>
              </w:tabs>
              <w:jc w:val="both"/>
              <w:rPr>
                <w:color w:val="1D1B11"/>
              </w:rPr>
            </w:pPr>
            <w:r w:rsidRPr="00054348">
              <w:rPr>
                <w:color w:val="1D1B11"/>
              </w:rPr>
              <w:t>Софронова Нарияна</w:t>
            </w:r>
          </w:p>
        </w:tc>
        <w:tc>
          <w:tcPr>
            <w:tcW w:w="567" w:type="dxa"/>
          </w:tcPr>
          <w:p w:rsidR="00D575FA" w:rsidRPr="00054348" w:rsidRDefault="00827C92" w:rsidP="00054348">
            <w:pPr>
              <w:tabs>
                <w:tab w:val="left" w:pos="975"/>
              </w:tabs>
              <w:jc w:val="both"/>
              <w:rPr>
                <w:color w:val="1D1B11"/>
              </w:rPr>
            </w:pPr>
            <w:r w:rsidRPr="00054348">
              <w:rPr>
                <w:color w:val="1D1B11"/>
              </w:rPr>
              <w:t>9</w:t>
            </w:r>
          </w:p>
        </w:tc>
        <w:tc>
          <w:tcPr>
            <w:tcW w:w="1985" w:type="dxa"/>
          </w:tcPr>
          <w:p w:rsidR="00D575FA" w:rsidRPr="00054348" w:rsidRDefault="00827C92" w:rsidP="00054348">
            <w:pPr>
              <w:tabs>
                <w:tab w:val="left" w:pos="975"/>
              </w:tabs>
              <w:jc w:val="both"/>
              <w:rPr>
                <w:color w:val="1D1B11"/>
              </w:rPr>
            </w:pPr>
            <w:r w:rsidRPr="00054348">
              <w:rPr>
                <w:color w:val="1D1B11"/>
              </w:rPr>
              <w:t>Олимпиада</w:t>
            </w:r>
          </w:p>
        </w:tc>
        <w:tc>
          <w:tcPr>
            <w:tcW w:w="2126" w:type="dxa"/>
          </w:tcPr>
          <w:p w:rsidR="00D575FA" w:rsidRPr="00054348" w:rsidRDefault="00827C92" w:rsidP="00054348">
            <w:pPr>
              <w:tabs>
                <w:tab w:val="left" w:pos="975"/>
              </w:tabs>
              <w:jc w:val="both"/>
              <w:rPr>
                <w:color w:val="1D1B11"/>
              </w:rPr>
            </w:pPr>
            <w:r w:rsidRPr="00054348">
              <w:rPr>
                <w:color w:val="1D1B11"/>
              </w:rPr>
              <w:t>Русская литература</w:t>
            </w:r>
          </w:p>
        </w:tc>
        <w:tc>
          <w:tcPr>
            <w:tcW w:w="1276" w:type="dxa"/>
          </w:tcPr>
          <w:p w:rsidR="00D575FA" w:rsidRPr="00054348" w:rsidRDefault="00827C92" w:rsidP="00054348">
            <w:pPr>
              <w:tabs>
                <w:tab w:val="left" w:pos="975"/>
              </w:tabs>
              <w:jc w:val="both"/>
              <w:rPr>
                <w:color w:val="1D1B11"/>
              </w:rPr>
            </w:pPr>
            <w:r w:rsidRPr="00054348">
              <w:rPr>
                <w:color w:val="1D1B11"/>
              </w:rPr>
              <w:t>Кустовой</w:t>
            </w:r>
          </w:p>
        </w:tc>
        <w:tc>
          <w:tcPr>
            <w:tcW w:w="1134" w:type="dxa"/>
          </w:tcPr>
          <w:p w:rsidR="00D575FA" w:rsidRPr="00054348" w:rsidRDefault="00827C92" w:rsidP="00054348">
            <w:pPr>
              <w:tabs>
                <w:tab w:val="left" w:pos="975"/>
              </w:tabs>
              <w:jc w:val="both"/>
              <w:rPr>
                <w:color w:val="1D1B11"/>
              </w:rPr>
            </w:pPr>
            <w:r w:rsidRPr="00054348">
              <w:rPr>
                <w:color w:val="1D1B11"/>
              </w:rPr>
              <w:t>3м</w:t>
            </w:r>
          </w:p>
        </w:tc>
        <w:tc>
          <w:tcPr>
            <w:tcW w:w="1417" w:type="dxa"/>
          </w:tcPr>
          <w:p w:rsidR="00D575FA" w:rsidRPr="00054348" w:rsidRDefault="00827C92" w:rsidP="00054348">
            <w:pPr>
              <w:tabs>
                <w:tab w:val="left" w:pos="975"/>
              </w:tabs>
              <w:jc w:val="both"/>
              <w:rPr>
                <w:color w:val="1D1B11"/>
              </w:rPr>
            </w:pPr>
            <w:r w:rsidRPr="00054348">
              <w:rPr>
                <w:color w:val="1D1B11"/>
              </w:rPr>
              <w:t>Колтунова Е.А.</w:t>
            </w:r>
            <w:r w:rsidR="00192D8F" w:rsidRPr="00054348">
              <w:rPr>
                <w:color w:val="1D1B11"/>
              </w:rPr>
              <w:t>,учитель русского языка и литературы</w:t>
            </w:r>
          </w:p>
        </w:tc>
      </w:tr>
      <w:tr w:rsidR="00827C92" w:rsidRPr="00054348" w:rsidTr="00192D8F">
        <w:tc>
          <w:tcPr>
            <w:tcW w:w="567" w:type="dxa"/>
          </w:tcPr>
          <w:p w:rsidR="00827C92" w:rsidRPr="00054348" w:rsidRDefault="00827C92" w:rsidP="00054348">
            <w:pPr>
              <w:tabs>
                <w:tab w:val="left" w:pos="975"/>
              </w:tabs>
              <w:jc w:val="both"/>
              <w:rPr>
                <w:color w:val="1D1B11"/>
              </w:rPr>
            </w:pPr>
          </w:p>
        </w:tc>
        <w:tc>
          <w:tcPr>
            <w:tcW w:w="1843" w:type="dxa"/>
          </w:tcPr>
          <w:p w:rsidR="00827C92" w:rsidRPr="00054348" w:rsidRDefault="00827C92" w:rsidP="00054348">
            <w:pPr>
              <w:tabs>
                <w:tab w:val="left" w:pos="975"/>
              </w:tabs>
              <w:jc w:val="both"/>
              <w:rPr>
                <w:color w:val="1D1B11"/>
              </w:rPr>
            </w:pPr>
          </w:p>
        </w:tc>
        <w:tc>
          <w:tcPr>
            <w:tcW w:w="567" w:type="dxa"/>
          </w:tcPr>
          <w:p w:rsidR="00827C92" w:rsidRPr="00054348" w:rsidRDefault="00827C92" w:rsidP="00054348">
            <w:pPr>
              <w:tabs>
                <w:tab w:val="left" w:pos="975"/>
              </w:tabs>
              <w:jc w:val="both"/>
              <w:rPr>
                <w:color w:val="1D1B11"/>
              </w:rPr>
            </w:pPr>
          </w:p>
        </w:tc>
        <w:tc>
          <w:tcPr>
            <w:tcW w:w="1985" w:type="dxa"/>
          </w:tcPr>
          <w:p w:rsidR="00827C92" w:rsidRPr="00054348" w:rsidRDefault="00827C92" w:rsidP="00054348">
            <w:pPr>
              <w:tabs>
                <w:tab w:val="left" w:pos="975"/>
              </w:tabs>
              <w:jc w:val="both"/>
              <w:rPr>
                <w:color w:val="1D1B11"/>
              </w:rPr>
            </w:pPr>
            <w:r w:rsidRPr="00054348">
              <w:rPr>
                <w:color w:val="1D1B11"/>
              </w:rPr>
              <w:t xml:space="preserve"> </w:t>
            </w:r>
            <w:r w:rsidR="00AD0B5F" w:rsidRPr="00054348">
              <w:rPr>
                <w:color w:val="1D1B11"/>
              </w:rPr>
              <w:t>НПК «Шаг в будущее»-12</w:t>
            </w:r>
          </w:p>
        </w:tc>
        <w:tc>
          <w:tcPr>
            <w:tcW w:w="2126" w:type="dxa"/>
          </w:tcPr>
          <w:p w:rsidR="00827C92" w:rsidRPr="00054348" w:rsidRDefault="00827C92" w:rsidP="00054348">
            <w:pPr>
              <w:tabs>
                <w:tab w:val="left" w:pos="975"/>
              </w:tabs>
              <w:jc w:val="both"/>
              <w:rPr>
                <w:color w:val="1D1B11"/>
              </w:rPr>
            </w:pPr>
            <w:r w:rsidRPr="00054348">
              <w:rPr>
                <w:color w:val="1D1B11"/>
              </w:rPr>
              <w:t>Доклад «Средства выразительности в «Плач</w:t>
            </w:r>
            <w:r w:rsidR="00286919" w:rsidRPr="00054348">
              <w:rPr>
                <w:color w:val="1D1B11"/>
              </w:rPr>
              <w:t>-</w:t>
            </w:r>
            <w:r w:rsidRPr="00054348">
              <w:rPr>
                <w:color w:val="1D1B11"/>
              </w:rPr>
              <w:t>е Ярославны» в интерпретации Д.С.Лихачева и Н.А.Заболоцкого (по литературному памятнику  «Слово о полку Игореве»)</w:t>
            </w:r>
          </w:p>
        </w:tc>
        <w:tc>
          <w:tcPr>
            <w:tcW w:w="1276" w:type="dxa"/>
          </w:tcPr>
          <w:p w:rsidR="00827C92" w:rsidRPr="00054348" w:rsidRDefault="00AD0B5F" w:rsidP="00054348">
            <w:pPr>
              <w:tabs>
                <w:tab w:val="left" w:pos="975"/>
              </w:tabs>
              <w:jc w:val="both"/>
              <w:rPr>
                <w:color w:val="1D1B11"/>
              </w:rPr>
            </w:pPr>
            <w:r w:rsidRPr="00054348">
              <w:rPr>
                <w:color w:val="1D1B11"/>
              </w:rPr>
              <w:t xml:space="preserve">Кустовая </w:t>
            </w:r>
          </w:p>
          <w:p w:rsidR="00AD0B5F" w:rsidRPr="00054348" w:rsidRDefault="00AD0B5F" w:rsidP="00054348">
            <w:pPr>
              <w:tabs>
                <w:tab w:val="left" w:pos="975"/>
              </w:tabs>
              <w:jc w:val="both"/>
              <w:rPr>
                <w:color w:val="1D1B11"/>
              </w:rPr>
            </w:pPr>
          </w:p>
          <w:p w:rsidR="00AD0B5F" w:rsidRPr="00054348" w:rsidRDefault="00AD0B5F" w:rsidP="00054348">
            <w:pPr>
              <w:tabs>
                <w:tab w:val="left" w:pos="975"/>
              </w:tabs>
              <w:jc w:val="both"/>
              <w:rPr>
                <w:color w:val="1D1B11"/>
              </w:rPr>
            </w:pPr>
          </w:p>
          <w:p w:rsidR="00AD0B5F" w:rsidRPr="00054348" w:rsidRDefault="00AD0B5F" w:rsidP="00054348">
            <w:pPr>
              <w:tabs>
                <w:tab w:val="left" w:pos="975"/>
              </w:tabs>
              <w:jc w:val="both"/>
              <w:rPr>
                <w:color w:val="1D1B11"/>
              </w:rPr>
            </w:pPr>
            <w:r w:rsidRPr="00054348">
              <w:rPr>
                <w:color w:val="1D1B11"/>
              </w:rPr>
              <w:t xml:space="preserve">Районная </w:t>
            </w:r>
          </w:p>
        </w:tc>
        <w:tc>
          <w:tcPr>
            <w:tcW w:w="1134" w:type="dxa"/>
          </w:tcPr>
          <w:p w:rsidR="00827C92" w:rsidRPr="00054348" w:rsidRDefault="00AD0B5F" w:rsidP="00054348">
            <w:pPr>
              <w:tabs>
                <w:tab w:val="left" w:pos="975"/>
              </w:tabs>
              <w:jc w:val="both"/>
              <w:rPr>
                <w:color w:val="1D1B11"/>
              </w:rPr>
            </w:pPr>
            <w:r w:rsidRPr="00054348">
              <w:rPr>
                <w:color w:val="1D1B11"/>
              </w:rPr>
              <w:t>3м</w:t>
            </w:r>
          </w:p>
          <w:p w:rsidR="00AD0B5F" w:rsidRPr="00054348" w:rsidRDefault="00AD0B5F" w:rsidP="00054348">
            <w:pPr>
              <w:tabs>
                <w:tab w:val="left" w:pos="975"/>
              </w:tabs>
              <w:jc w:val="both"/>
              <w:rPr>
                <w:color w:val="1D1B11"/>
              </w:rPr>
            </w:pPr>
          </w:p>
          <w:p w:rsidR="00AD0B5F" w:rsidRPr="00054348" w:rsidRDefault="00AD0B5F" w:rsidP="00054348">
            <w:pPr>
              <w:tabs>
                <w:tab w:val="left" w:pos="975"/>
              </w:tabs>
              <w:jc w:val="both"/>
              <w:rPr>
                <w:color w:val="1D1B11"/>
              </w:rPr>
            </w:pPr>
          </w:p>
          <w:p w:rsidR="00AD0B5F" w:rsidRPr="00054348" w:rsidRDefault="00AD0B5F" w:rsidP="00054348">
            <w:pPr>
              <w:tabs>
                <w:tab w:val="left" w:pos="975"/>
              </w:tabs>
              <w:jc w:val="both"/>
              <w:rPr>
                <w:color w:val="1D1B11"/>
              </w:rPr>
            </w:pPr>
            <w:r w:rsidRPr="00054348">
              <w:rPr>
                <w:color w:val="1D1B11"/>
              </w:rPr>
              <w:t>Сертификат</w:t>
            </w:r>
          </w:p>
        </w:tc>
        <w:tc>
          <w:tcPr>
            <w:tcW w:w="1417" w:type="dxa"/>
          </w:tcPr>
          <w:p w:rsidR="00827C92" w:rsidRPr="00054348" w:rsidRDefault="00AD0B5F" w:rsidP="00054348">
            <w:pPr>
              <w:tabs>
                <w:tab w:val="left" w:pos="975"/>
              </w:tabs>
              <w:jc w:val="both"/>
              <w:rPr>
                <w:color w:val="1D1B11"/>
              </w:rPr>
            </w:pPr>
            <w:r w:rsidRPr="00054348">
              <w:rPr>
                <w:color w:val="1D1B11"/>
              </w:rPr>
              <w:t>Колтунова Е.А.</w:t>
            </w:r>
          </w:p>
        </w:tc>
      </w:tr>
      <w:tr w:rsidR="00D575FA" w:rsidRPr="00054348" w:rsidTr="00192D8F">
        <w:tc>
          <w:tcPr>
            <w:tcW w:w="567" w:type="dxa"/>
          </w:tcPr>
          <w:p w:rsidR="00D575FA" w:rsidRPr="00054348" w:rsidRDefault="00D575FA" w:rsidP="00054348">
            <w:pPr>
              <w:tabs>
                <w:tab w:val="left" w:pos="975"/>
              </w:tabs>
              <w:jc w:val="both"/>
              <w:rPr>
                <w:color w:val="1D1B11"/>
              </w:rPr>
            </w:pPr>
            <w:r w:rsidRPr="00054348">
              <w:rPr>
                <w:color w:val="1D1B11"/>
              </w:rPr>
              <w:t>2</w:t>
            </w:r>
          </w:p>
        </w:tc>
        <w:tc>
          <w:tcPr>
            <w:tcW w:w="1843" w:type="dxa"/>
          </w:tcPr>
          <w:p w:rsidR="00D575FA" w:rsidRPr="00054348" w:rsidRDefault="0050644A" w:rsidP="00054348">
            <w:pPr>
              <w:tabs>
                <w:tab w:val="left" w:pos="975"/>
              </w:tabs>
              <w:jc w:val="both"/>
              <w:rPr>
                <w:color w:val="1D1B11"/>
              </w:rPr>
            </w:pPr>
            <w:r w:rsidRPr="00054348">
              <w:rPr>
                <w:color w:val="1D1B11"/>
              </w:rPr>
              <w:t>Григорьева Алена</w:t>
            </w:r>
          </w:p>
        </w:tc>
        <w:tc>
          <w:tcPr>
            <w:tcW w:w="567" w:type="dxa"/>
          </w:tcPr>
          <w:p w:rsidR="00D575FA" w:rsidRPr="00054348" w:rsidRDefault="0050644A" w:rsidP="00054348">
            <w:pPr>
              <w:tabs>
                <w:tab w:val="left" w:pos="975"/>
              </w:tabs>
              <w:jc w:val="both"/>
              <w:rPr>
                <w:color w:val="1D1B11"/>
              </w:rPr>
            </w:pPr>
            <w:r w:rsidRPr="00054348">
              <w:rPr>
                <w:color w:val="1D1B11"/>
              </w:rPr>
              <w:t>5</w:t>
            </w:r>
          </w:p>
        </w:tc>
        <w:tc>
          <w:tcPr>
            <w:tcW w:w="1985" w:type="dxa"/>
          </w:tcPr>
          <w:p w:rsidR="00D575FA" w:rsidRPr="00054348" w:rsidRDefault="00286919" w:rsidP="00054348">
            <w:pPr>
              <w:tabs>
                <w:tab w:val="left" w:pos="975"/>
              </w:tabs>
              <w:jc w:val="both"/>
              <w:rPr>
                <w:color w:val="1D1B11"/>
              </w:rPr>
            </w:pPr>
            <w:r w:rsidRPr="00054348">
              <w:rPr>
                <w:color w:val="1D1B11"/>
              </w:rPr>
              <w:t xml:space="preserve"> </w:t>
            </w:r>
            <w:r w:rsidR="00FC5E42" w:rsidRPr="00054348">
              <w:rPr>
                <w:color w:val="1D1B11"/>
              </w:rPr>
              <w:t>«</w:t>
            </w:r>
            <w:r w:rsidRPr="00054348">
              <w:rPr>
                <w:color w:val="1D1B11"/>
              </w:rPr>
              <w:t>Чугуновские агрочтения</w:t>
            </w:r>
            <w:r w:rsidR="00FC5E42" w:rsidRPr="00054348">
              <w:rPr>
                <w:color w:val="1D1B11"/>
              </w:rPr>
              <w:t>»</w:t>
            </w:r>
          </w:p>
          <w:p w:rsidR="00FC5E42" w:rsidRPr="00054348" w:rsidRDefault="00FC5E42" w:rsidP="00054348">
            <w:pPr>
              <w:tabs>
                <w:tab w:val="left" w:pos="975"/>
              </w:tabs>
              <w:jc w:val="both"/>
              <w:rPr>
                <w:color w:val="1D1B11"/>
              </w:rPr>
            </w:pPr>
          </w:p>
          <w:p w:rsidR="00FC5E42" w:rsidRPr="00054348" w:rsidRDefault="00FC5E42" w:rsidP="00054348">
            <w:pPr>
              <w:tabs>
                <w:tab w:val="left" w:pos="975"/>
              </w:tabs>
              <w:jc w:val="both"/>
              <w:rPr>
                <w:color w:val="1D1B11"/>
              </w:rPr>
            </w:pPr>
          </w:p>
          <w:p w:rsidR="00FC5E42" w:rsidRPr="00054348" w:rsidRDefault="00FC5E42" w:rsidP="00054348">
            <w:pPr>
              <w:tabs>
                <w:tab w:val="left" w:pos="975"/>
              </w:tabs>
              <w:jc w:val="both"/>
              <w:rPr>
                <w:color w:val="1D1B11"/>
              </w:rPr>
            </w:pPr>
          </w:p>
          <w:p w:rsidR="00FC5E42" w:rsidRPr="00054348" w:rsidRDefault="00FC5E42" w:rsidP="00054348">
            <w:pPr>
              <w:tabs>
                <w:tab w:val="left" w:pos="975"/>
              </w:tabs>
              <w:jc w:val="both"/>
              <w:rPr>
                <w:color w:val="1D1B11"/>
              </w:rPr>
            </w:pPr>
            <w:r w:rsidRPr="00054348">
              <w:rPr>
                <w:color w:val="1D1B11"/>
              </w:rPr>
              <w:t>НПК «1 шаг»</w:t>
            </w:r>
          </w:p>
        </w:tc>
        <w:tc>
          <w:tcPr>
            <w:tcW w:w="2126" w:type="dxa"/>
          </w:tcPr>
          <w:p w:rsidR="00D575FA" w:rsidRPr="00054348" w:rsidRDefault="00286919" w:rsidP="00054348">
            <w:pPr>
              <w:tabs>
                <w:tab w:val="left" w:pos="975"/>
              </w:tabs>
              <w:jc w:val="both"/>
              <w:rPr>
                <w:color w:val="1D1B11"/>
              </w:rPr>
            </w:pPr>
            <w:r w:rsidRPr="00054348">
              <w:rPr>
                <w:color w:val="1D1B11"/>
              </w:rPr>
              <w:t>Доклад «Манчаары от туьата»</w:t>
            </w:r>
          </w:p>
        </w:tc>
        <w:tc>
          <w:tcPr>
            <w:tcW w:w="1276" w:type="dxa"/>
          </w:tcPr>
          <w:p w:rsidR="00D575FA" w:rsidRPr="00054348" w:rsidRDefault="00286919" w:rsidP="00054348">
            <w:pPr>
              <w:tabs>
                <w:tab w:val="left" w:pos="975"/>
              </w:tabs>
              <w:jc w:val="both"/>
              <w:rPr>
                <w:color w:val="1D1B11"/>
              </w:rPr>
            </w:pPr>
            <w:r w:rsidRPr="00054348">
              <w:rPr>
                <w:color w:val="1D1B11"/>
              </w:rPr>
              <w:t>Республиканская</w:t>
            </w:r>
          </w:p>
          <w:p w:rsidR="00FC5E42" w:rsidRPr="00054348" w:rsidRDefault="00FC5E42" w:rsidP="00054348">
            <w:pPr>
              <w:tabs>
                <w:tab w:val="left" w:pos="975"/>
              </w:tabs>
              <w:jc w:val="both"/>
              <w:rPr>
                <w:color w:val="1D1B11"/>
              </w:rPr>
            </w:pPr>
          </w:p>
          <w:p w:rsidR="00FC5E42" w:rsidRPr="00054348" w:rsidRDefault="00FC5E42" w:rsidP="00054348">
            <w:pPr>
              <w:tabs>
                <w:tab w:val="left" w:pos="975"/>
              </w:tabs>
              <w:jc w:val="both"/>
              <w:rPr>
                <w:color w:val="1D1B11"/>
              </w:rPr>
            </w:pPr>
          </w:p>
          <w:p w:rsidR="00FC5E42" w:rsidRPr="00054348" w:rsidRDefault="00FC5E42" w:rsidP="00054348">
            <w:pPr>
              <w:tabs>
                <w:tab w:val="left" w:pos="975"/>
              </w:tabs>
              <w:jc w:val="both"/>
              <w:rPr>
                <w:color w:val="1D1B11"/>
              </w:rPr>
            </w:pPr>
          </w:p>
          <w:p w:rsidR="00FC5E42" w:rsidRPr="00054348" w:rsidRDefault="00FC5E42" w:rsidP="00054348">
            <w:pPr>
              <w:tabs>
                <w:tab w:val="left" w:pos="975"/>
              </w:tabs>
              <w:jc w:val="both"/>
              <w:rPr>
                <w:color w:val="1D1B11"/>
              </w:rPr>
            </w:pPr>
            <w:r w:rsidRPr="00054348">
              <w:rPr>
                <w:color w:val="1D1B11"/>
              </w:rPr>
              <w:t>Кустовая</w:t>
            </w:r>
          </w:p>
        </w:tc>
        <w:tc>
          <w:tcPr>
            <w:tcW w:w="1134" w:type="dxa"/>
          </w:tcPr>
          <w:p w:rsidR="00D575FA" w:rsidRPr="00054348" w:rsidRDefault="00FC5E42" w:rsidP="00054348">
            <w:pPr>
              <w:tabs>
                <w:tab w:val="left" w:pos="975"/>
              </w:tabs>
              <w:jc w:val="both"/>
              <w:rPr>
                <w:color w:val="1D1B11"/>
              </w:rPr>
            </w:pPr>
            <w:r w:rsidRPr="00054348">
              <w:rPr>
                <w:color w:val="1D1B11"/>
              </w:rPr>
              <w:t>Номинация «Юный исследователь»;</w:t>
            </w:r>
          </w:p>
          <w:p w:rsidR="00FC5E42" w:rsidRPr="00054348" w:rsidRDefault="00FC5E42" w:rsidP="00054348">
            <w:pPr>
              <w:tabs>
                <w:tab w:val="left" w:pos="975"/>
              </w:tabs>
              <w:jc w:val="both"/>
              <w:rPr>
                <w:color w:val="1D1B11"/>
              </w:rPr>
            </w:pPr>
            <w:r w:rsidRPr="00054348">
              <w:rPr>
                <w:color w:val="1D1B11"/>
              </w:rPr>
              <w:t>2 место.</w:t>
            </w:r>
          </w:p>
        </w:tc>
        <w:tc>
          <w:tcPr>
            <w:tcW w:w="1417" w:type="dxa"/>
          </w:tcPr>
          <w:p w:rsidR="00D575FA" w:rsidRPr="00054348" w:rsidRDefault="00FC5E42" w:rsidP="00054348">
            <w:pPr>
              <w:tabs>
                <w:tab w:val="left" w:pos="975"/>
              </w:tabs>
              <w:jc w:val="both"/>
              <w:rPr>
                <w:color w:val="1D1B11"/>
              </w:rPr>
            </w:pPr>
            <w:r w:rsidRPr="00054348">
              <w:rPr>
                <w:color w:val="1D1B11"/>
              </w:rPr>
              <w:t>Егорова Е.И.</w:t>
            </w:r>
          </w:p>
        </w:tc>
      </w:tr>
      <w:tr w:rsidR="00D575FA" w:rsidRPr="00054348" w:rsidTr="00192D8F">
        <w:tc>
          <w:tcPr>
            <w:tcW w:w="567" w:type="dxa"/>
          </w:tcPr>
          <w:p w:rsidR="00D575FA" w:rsidRPr="00054348" w:rsidRDefault="00D575FA" w:rsidP="00054348">
            <w:pPr>
              <w:tabs>
                <w:tab w:val="left" w:pos="975"/>
              </w:tabs>
              <w:jc w:val="both"/>
              <w:rPr>
                <w:color w:val="1D1B11"/>
              </w:rPr>
            </w:pPr>
            <w:r w:rsidRPr="00054348">
              <w:rPr>
                <w:color w:val="1D1B11"/>
              </w:rPr>
              <w:t>3</w:t>
            </w:r>
          </w:p>
        </w:tc>
        <w:tc>
          <w:tcPr>
            <w:tcW w:w="1843" w:type="dxa"/>
          </w:tcPr>
          <w:p w:rsidR="00D575FA" w:rsidRPr="00054348" w:rsidRDefault="005A19CF" w:rsidP="00054348">
            <w:pPr>
              <w:tabs>
                <w:tab w:val="left" w:pos="975"/>
              </w:tabs>
              <w:jc w:val="both"/>
              <w:rPr>
                <w:color w:val="1D1B11"/>
              </w:rPr>
            </w:pPr>
            <w:r w:rsidRPr="00054348">
              <w:rPr>
                <w:color w:val="1D1B11"/>
              </w:rPr>
              <w:t>Константинова Аля</w:t>
            </w:r>
          </w:p>
        </w:tc>
        <w:tc>
          <w:tcPr>
            <w:tcW w:w="567" w:type="dxa"/>
          </w:tcPr>
          <w:p w:rsidR="00D575FA" w:rsidRPr="00054348" w:rsidRDefault="005A19CF" w:rsidP="00054348">
            <w:pPr>
              <w:tabs>
                <w:tab w:val="left" w:pos="975"/>
              </w:tabs>
              <w:jc w:val="both"/>
              <w:rPr>
                <w:color w:val="1D1B11"/>
              </w:rPr>
            </w:pPr>
            <w:r w:rsidRPr="00054348">
              <w:rPr>
                <w:color w:val="1D1B11"/>
              </w:rPr>
              <w:t>11</w:t>
            </w:r>
          </w:p>
        </w:tc>
        <w:tc>
          <w:tcPr>
            <w:tcW w:w="1985" w:type="dxa"/>
          </w:tcPr>
          <w:p w:rsidR="00D575FA" w:rsidRPr="00054348" w:rsidRDefault="00FC5E42" w:rsidP="00054348">
            <w:pPr>
              <w:tabs>
                <w:tab w:val="left" w:pos="975"/>
              </w:tabs>
              <w:jc w:val="both"/>
              <w:rPr>
                <w:color w:val="1D1B11"/>
              </w:rPr>
            </w:pPr>
            <w:r w:rsidRPr="00054348">
              <w:rPr>
                <w:color w:val="1D1B11"/>
              </w:rPr>
              <w:t>НПК «Шаг в будущее»</w:t>
            </w:r>
            <w:r w:rsidR="00870D4C" w:rsidRPr="00054348">
              <w:rPr>
                <w:color w:val="1D1B11"/>
              </w:rPr>
              <w:t>;</w:t>
            </w:r>
          </w:p>
          <w:p w:rsidR="00870D4C" w:rsidRPr="00054348" w:rsidRDefault="00870D4C" w:rsidP="00054348">
            <w:pPr>
              <w:tabs>
                <w:tab w:val="left" w:pos="975"/>
              </w:tabs>
              <w:jc w:val="both"/>
              <w:rPr>
                <w:color w:val="1D1B11"/>
              </w:rPr>
            </w:pPr>
          </w:p>
          <w:p w:rsidR="00870D4C" w:rsidRPr="00054348" w:rsidRDefault="00870D4C" w:rsidP="00054348">
            <w:pPr>
              <w:tabs>
                <w:tab w:val="left" w:pos="975"/>
              </w:tabs>
              <w:jc w:val="both"/>
              <w:rPr>
                <w:color w:val="1D1B11"/>
              </w:rPr>
            </w:pPr>
          </w:p>
          <w:p w:rsidR="00870D4C" w:rsidRPr="00054348" w:rsidRDefault="00870D4C" w:rsidP="00054348">
            <w:pPr>
              <w:tabs>
                <w:tab w:val="left" w:pos="975"/>
              </w:tabs>
              <w:jc w:val="both"/>
              <w:rPr>
                <w:color w:val="1D1B11"/>
              </w:rPr>
            </w:pPr>
          </w:p>
          <w:p w:rsidR="00870D4C" w:rsidRPr="00054348" w:rsidRDefault="00870D4C" w:rsidP="00054348">
            <w:pPr>
              <w:tabs>
                <w:tab w:val="left" w:pos="975"/>
              </w:tabs>
              <w:jc w:val="both"/>
              <w:rPr>
                <w:color w:val="1D1B11"/>
              </w:rPr>
            </w:pPr>
            <w:r w:rsidRPr="00054348">
              <w:rPr>
                <w:color w:val="1D1B11"/>
              </w:rPr>
              <w:t>Бараховские</w:t>
            </w:r>
          </w:p>
        </w:tc>
        <w:tc>
          <w:tcPr>
            <w:tcW w:w="2126" w:type="dxa"/>
          </w:tcPr>
          <w:p w:rsidR="00D575FA" w:rsidRPr="00054348" w:rsidRDefault="00FC5E42" w:rsidP="00054348">
            <w:pPr>
              <w:tabs>
                <w:tab w:val="left" w:pos="975"/>
              </w:tabs>
              <w:jc w:val="both"/>
              <w:rPr>
                <w:color w:val="1D1B11"/>
              </w:rPr>
            </w:pPr>
            <w:r w:rsidRPr="00054348">
              <w:rPr>
                <w:color w:val="1D1B11"/>
              </w:rPr>
              <w:t>Доклад «Эргэрбит тыллаах таабырын тылбааьа»</w:t>
            </w:r>
          </w:p>
        </w:tc>
        <w:tc>
          <w:tcPr>
            <w:tcW w:w="1276" w:type="dxa"/>
          </w:tcPr>
          <w:p w:rsidR="00870D4C" w:rsidRPr="00054348" w:rsidRDefault="00FC5E42" w:rsidP="00054348">
            <w:pPr>
              <w:tabs>
                <w:tab w:val="left" w:pos="975"/>
              </w:tabs>
              <w:jc w:val="both"/>
              <w:rPr>
                <w:color w:val="1D1B11"/>
              </w:rPr>
            </w:pPr>
            <w:r w:rsidRPr="00054348">
              <w:rPr>
                <w:color w:val="1D1B11"/>
              </w:rPr>
              <w:t>Кустовая</w:t>
            </w:r>
            <w:r w:rsidR="00870D4C" w:rsidRPr="00054348">
              <w:rPr>
                <w:color w:val="1D1B11"/>
              </w:rPr>
              <w:t>;</w:t>
            </w:r>
          </w:p>
          <w:p w:rsidR="00870D4C" w:rsidRPr="00054348" w:rsidRDefault="00870D4C" w:rsidP="00054348">
            <w:pPr>
              <w:tabs>
                <w:tab w:val="left" w:pos="975"/>
              </w:tabs>
              <w:jc w:val="both"/>
              <w:rPr>
                <w:color w:val="1D1B11"/>
              </w:rPr>
            </w:pPr>
            <w:r w:rsidRPr="00054348">
              <w:rPr>
                <w:color w:val="1D1B11"/>
              </w:rPr>
              <w:t>Районная;</w:t>
            </w:r>
          </w:p>
          <w:p w:rsidR="00870D4C" w:rsidRPr="00054348" w:rsidRDefault="00870D4C" w:rsidP="00054348">
            <w:pPr>
              <w:tabs>
                <w:tab w:val="left" w:pos="975"/>
              </w:tabs>
              <w:jc w:val="both"/>
              <w:rPr>
                <w:color w:val="1D1B11"/>
              </w:rPr>
            </w:pPr>
            <w:r w:rsidRPr="00054348">
              <w:rPr>
                <w:color w:val="1D1B11"/>
              </w:rPr>
              <w:t>Региональная;</w:t>
            </w:r>
          </w:p>
          <w:p w:rsidR="00870D4C" w:rsidRPr="00054348" w:rsidRDefault="00870D4C" w:rsidP="00054348">
            <w:pPr>
              <w:tabs>
                <w:tab w:val="left" w:pos="975"/>
              </w:tabs>
              <w:jc w:val="both"/>
              <w:rPr>
                <w:color w:val="1D1B11"/>
              </w:rPr>
            </w:pPr>
            <w:r w:rsidRPr="00054348">
              <w:rPr>
                <w:color w:val="1D1B11"/>
              </w:rPr>
              <w:t>Республ;</w:t>
            </w:r>
          </w:p>
          <w:p w:rsidR="00870D4C" w:rsidRPr="00054348" w:rsidRDefault="00870D4C" w:rsidP="00054348">
            <w:pPr>
              <w:tabs>
                <w:tab w:val="left" w:pos="975"/>
              </w:tabs>
              <w:jc w:val="both"/>
              <w:rPr>
                <w:color w:val="1D1B11"/>
              </w:rPr>
            </w:pPr>
            <w:r w:rsidRPr="00054348">
              <w:rPr>
                <w:color w:val="1D1B11"/>
              </w:rPr>
              <w:t>Республ.</w:t>
            </w:r>
          </w:p>
          <w:p w:rsidR="00870D4C" w:rsidRPr="00054348" w:rsidRDefault="00870D4C" w:rsidP="00054348">
            <w:pPr>
              <w:tabs>
                <w:tab w:val="left" w:pos="975"/>
              </w:tabs>
              <w:jc w:val="both"/>
              <w:rPr>
                <w:color w:val="1D1B11"/>
              </w:rPr>
            </w:pPr>
          </w:p>
          <w:p w:rsidR="00D575FA" w:rsidRPr="00054348" w:rsidRDefault="00FC5E42" w:rsidP="00054348">
            <w:pPr>
              <w:tabs>
                <w:tab w:val="left" w:pos="975"/>
              </w:tabs>
              <w:jc w:val="both"/>
              <w:rPr>
                <w:color w:val="1D1B11"/>
              </w:rPr>
            </w:pPr>
            <w:r w:rsidRPr="00054348">
              <w:rPr>
                <w:color w:val="1D1B11"/>
              </w:rPr>
              <w:t xml:space="preserve"> </w:t>
            </w:r>
          </w:p>
        </w:tc>
        <w:tc>
          <w:tcPr>
            <w:tcW w:w="1134" w:type="dxa"/>
          </w:tcPr>
          <w:p w:rsidR="00D575FA" w:rsidRPr="00054348" w:rsidRDefault="00FC5E42" w:rsidP="00054348">
            <w:pPr>
              <w:tabs>
                <w:tab w:val="left" w:pos="975"/>
              </w:tabs>
              <w:jc w:val="both"/>
              <w:rPr>
                <w:color w:val="1D1B11"/>
              </w:rPr>
            </w:pPr>
            <w:r w:rsidRPr="00054348">
              <w:rPr>
                <w:color w:val="1D1B11"/>
              </w:rPr>
              <w:t>1 место</w:t>
            </w:r>
          </w:p>
          <w:p w:rsidR="00FC5E42" w:rsidRPr="00054348" w:rsidRDefault="00FC5E42" w:rsidP="00054348">
            <w:pPr>
              <w:tabs>
                <w:tab w:val="left" w:pos="975"/>
              </w:tabs>
              <w:jc w:val="both"/>
              <w:rPr>
                <w:color w:val="1D1B11"/>
              </w:rPr>
            </w:pPr>
            <w:r w:rsidRPr="00054348">
              <w:rPr>
                <w:color w:val="1D1B11"/>
              </w:rPr>
              <w:t>1м</w:t>
            </w:r>
            <w:r w:rsidR="00870D4C" w:rsidRPr="00054348">
              <w:rPr>
                <w:color w:val="1D1B11"/>
              </w:rPr>
              <w:t>есто</w:t>
            </w:r>
            <w:r w:rsidRPr="00054348">
              <w:rPr>
                <w:color w:val="1D1B11"/>
              </w:rPr>
              <w:t>;</w:t>
            </w:r>
          </w:p>
          <w:p w:rsidR="00FC5E42" w:rsidRPr="00054348" w:rsidRDefault="00FC5E42" w:rsidP="00054348">
            <w:pPr>
              <w:tabs>
                <w:tab w:val="left" w:pos="975"/>
              </w:tabs>
              <w:jc w:val="both"/>
              <w:rPr>
                <w:color w:val="1D1B11"/>
              </w:rPr>
            </w:pPr>
            <w:r w:rsidRPr="00054348">
              <w:rPr>
                <w:color w:val="1D1B11"/>
              </w:rPr>
              <w:t>Лауреат;</w:t>
            </w:r>
          </w:p>
          <w:p w:rsidR="00870D4C" w:rsidRPr="00054348" w:rsidRDefault="00870D4C" w:rsidP="00054348">
            <w:pPr>
              <w:tabs>
                <w:tab w:val="left" w:pos="975"/>
              </w:tabs>
              <w:jc w:val="both"/>
              <w:rPr>
                <w:color w:val="1D1B11"/>
              </w:rPr>
            </w:pPr>
          </w:p>
          <w:p w:rsidR="00FC5E42" w:rsidRPr="00054348" w:rsidRDefault="002642EA" w:rsidP="00054348">
            <w:pPr>
              <w:tabs>
                <w:tab w:val="left" w:pos="975"/>
              </w:tabs>
              <w:jc w:val="both"/>
              <w:rPr>
                <w:color w:val="1D1B11"/>
              </w:rPr>
            </w:pPr>
            <w:r w:rsidRPr="00054348">
              <w:rPr>
                <w:color w:val="1D1B11"/>
              </w:rPr>
              <w:t>4 место;</w:t>
            </w:r>
          </w:p>
          <w:p w:rsidR="002642EA" w:rsidRPr="00054348" w:rsidRDefault="002642EA" w:rsidP="00054348">
            <w:pPr>
              <w:tabs>
                <w:tab w:val="left" w:pos="975"/>
              </w:tabs>
              <w:jc w:val="both"/>
              <w:rPr>
                <w:color w:val="1D1B11"/>
              </w:rPr>
            </w:pPr>
            <w:r w:rsidRPr="00054348">
              <w:rPr>
                <w:color w:val="1D1B11"/>
              </w:rPr>
              <w:t>3место.</w:t>
            </w:r>
          </w:p>
        </w:tc>
        <w:tc>
          <w:tcPr>
            <w:tcW w:w="1417" w:type="dxa"/>
          </w:tcPr>
          <w:p w:rsidR="00D575FA" w:rsidRPr="00054348" w:rsidRDefault="00D9293C" w:rsidP="00054348">
            <w:pPr>
              <w:tabs>
                <w:tab w:val="left" w:pos="975"/>
              </w:tabs>
              <w:jc w:val="both"/>
              <w:rPr>
                <w:color w:val="1D1B11"/>
              </w:rPr>
            </w:pPr>
            <w:r w:rsidRPr="00054348">
              <w:rPr>
                <w:color w:val="1D1B11"/>
              </w:rPr>
              <w:t>Скрябина С.А.</w:t>
            </w:r>
          </w:p>
        </w:tc>
      </w:tr>
      <w:tr w:rsidR="0090535C" w:rsidRPr="00054348" w:rsidTr="00192D8F">
        <w:tc>
          <w:tcPr>
            <w:tcW w:w="567" w:type="dxa"/>
          </w:tcPr>
          <w:p w:rsidR="0090535C" w:rsidRPr="00054348" w:rsidRDefault="0090535C" w:rsidP="00054348">
            <w:pPr>
              <w:tabs>
                <w:tab w:val="left" w:pos="975"/>
              </w:tabs>
              <w:jc w:val="both"/>
              <w:rPr>
                <w:color w:val="1D1B11"/>
              </w:rPr>
            </w:pPr>
            <w:r w:rsidRPr="00054348">
              <w:rPr>
                <w:color w:val="1D1B11"/>
              </w:rPr>
              <w:t>4</w:t>
            </w:r>
          </w:p>
        </w:tc>
        <w:tc>
          <w:tcPr>
            <w:tcW w:w="1843" w:type="dxa"/>
          </w:tcPr>
          <w:p w:rsidR="0090535C" w:rsidRPr="00054348" w:rsidRDefault="0090535C" w:rsidP="00054348">
            <w:pPr>
              <w:tabs>
                <w:tab w:val="left" w:pos="975"/>
              </w:tabs>
              <w:jc w:val="both"/>
              <w:rPr>
                <w:color w:val="1D1B11"/>
              </w:rPr>
            </w:pPr>
          </w:p>
        </w:tc>
        <w:tc>
          <w:tcPr>
            <w:tcW w:w="567" w:type="dxa"/>
          </w:tcPr>
          <w:p w:rsidR="0090535C" w:rsidRPr="00054348" w:rsidRDefault="0090535C" w:rsidP="00054348">
            <w:pPr>
              <w:tabs>
                <w:tab w:val="left" w:pos="975"/>
              </w:tabs>
              <w:jc w:val="both"/>
              <w:rPr>
                <w:color w:val="1D1B11"/>
              </w:rPr>
            </w:pPr>
          </w:p>
        </w:tc>
        <w:tc>
          <w:tcPr>
            <w:tcW w:w="1985" w:type="dxa"/>
          </w:tcPr>
          <w:p w:rsidR="0090535C" w:rsidRPr="00054348" w:rsidRDefault="0090535C" w:rsidP="00054348">
            <w:pPr>
              <w:tabs>
                <w:tab w:val="left" w:pos="975"/>
              </w:tabs>
              <w:jc w:val="both"/>
              <w:rPr>
                <w:color w:val="1D1B11"/>
              </w:rPr>
            </w:pPr>
            <w:r w:rsidRPr="00054348">
              <w:rPr>
                <w:color w:val="1D1B11"/>
              </w:rPr>
              <w:t>НПК «</w:t>
            </w:r>
            <w:r w:rsidR="00FF5FB6" w:rsidRPr="00054348">
              <w:rPr>
                <w:color w:val="1D1B11"/>
              </w:rPr>
              <w:t>Ломоносов-2013»</w:t>
            </w:r>
          </w:p>
        </w:tc>
        <w:tc>
          <w:tcPr>
            <w:tcW w:w="2126" w:type="dxa"/>
          </w:tcPr>
          <w:p w:rsidR="0090535C" w:rsidRPr="00054348" w:rsidRDefault="00FF5FB6" w:rsidP="00054348">
            <w:pPr>
              <w:tabs>
                <w:tab w:val="left" w:pos="975"/>
              </w:tabs>
              <w:jc w:val="both"/>
              <w:rPr>
                <w:color w:val="1D1B11"/>
              </w:rPr>
            </w:pPr>
            <w:r w:rsidRPr="00054348">
              <w:rPr>
                <w:color w:val="1D1B11"/>
              </w:rPr>
              <w:t>«Особенности перевода загадок с устаревшими словами»</w:t>
            </w:r>
          </w:p>
        </w:tc>
        <w:tc>
          <w:tcPr>
            <w:tcW w:w="1276" w:type="dxa"/>
          </w:tcPr>
          <w:p w:rsidR="0090535C" w:rsidRPr="00054348" w:rsidRDefault="00FF5FB6" w:rsidP="00054348">
            <w:pPr>
              <w:tabs>
                <w:tab w:val="left" w:pos="975"/>
              </w:tabs>
              <w:jc w:val="both"/>
              <w:rPr>
                <w:color w:val="1D1B11"/>
              </w:rPr>
            </w:pPr>
            <w:r w:rsidRPr="00054348">
              <w:rPr>
                <w:color w:val="1D1B11"/>
              </w:rPr>
              <w:t>Международная</w:t>
            </w:r>
          </w:p>
        </w:tc>
        <w:tc>
          <w:tcPr>
            <w:tcW w:w="1134" w:type="dxa"/>
          </w:tcPr>
          <w:p w:rsidR="0090535C" w:rsidRPr="00054348" w:rsidRDefault="00FF5FB6" w:rsidP="00054348">
            <w:pPr>
              <w:tabs>
                <w:tab w:val="left" w:pos="975"/>
              </w:tabs>
              <w:jc w:val="both"/>
              <w:rPr>
                <w:color w:val="1D1B11"/>
              </w:rPr>
            </w:pPr>
            <w:r w:rsidRPr="00054348">
              <w:rPr>
                <w:color w:val="1D1B11"/>
              </w:rPr>
              <w:t>Приглашение</w:t>
            </w:r>
          </w:p>
        </w:tc>
        <w:tc>
          <w:tcPr>
            <w:tcW w:w="1417" w:type="dxa"/>
          </w:tcPr>
          <w:p w:rsidR="0090535C" w:rsidRPr="00054348" w:rsidRDefault="00FF5FB6" w:rsidP="00054348">
            <w:pPr>
              <w:tabs>
                <w:tab w:val="left" w:pos="975"/>
              </w:tabs>
              <w:jc w:val="both"/>
              <w:rPr>
                <w:color w:val="1D1B11"/>
              </w:rPr>
            </w:pPr>
            <w:r w:rsidRPr="00054348">
              <w:rPr>
                <w:color w:val="1D1B11"/>
              </w:rPr>
              <w:t>Скрябина С.А.</w:t>
            </w:r>
          </w:p>
        </w:tc>
      </w:tr>
      <w:tr w:rsidR="007D7057" w:rsidRPr="00054348" w:rsidTr="00192D8F">
        <w:tc>
          <w:tcPr>
            <w:tcW w:w="567" w:type="dxa"/>
          </w:tcPr>
          <w:p w:rsidR="007D7057" w:rsidRPr="00054348" w:rsidRDefault="007D7057" w:rsidP="00054348">
            <w:pPr>
              <w:tabs>
                <w:tab w:val="left" w:pos="975"/>
              </w:tabs>
              <w:jc w:val="both"/>
              <w:rPr>
                <w:color w:val="1D1B11"/>
              </w:rPr>
            </w:pPr>
            <w:r w:rsidRPr="00054348">
              <w:rPr>
                <w:color w:val="1D1B11"/>
              </w:rPr>
              <w:lastRenderedPageBreak/>
              <w:t>4*</w:t>
            </w:r>
          </w:p>
        </w:tc>
        <w:tc>
          <w:tcPr>
            <w:tcW w:w="1843" w:type="dxa"/>
          </w:tcPr>
          <w:p w:rsidR="007D7057" w:rsidRPr="00054348" w:rsidRDefault="007D7057" w:rsidP="00054348">
            <w:pPr>
              <w:tabs>
                <w:tab w:val="left" w:pos="975"/>
              </w:tabs>
              <w:jc w:val="both"/>
              <w:rPr>
                <w:color w:val="1D1B11"/>
              </w:rPr>
            </w:pPr>
          </w:p>
        </w:tc>
        <w:tc>
          <w:tcPr>
            <w:tcW w:w="567" w:type="dxa"/>
          </w:tcPr>
          <w:p w:rsidR="007D7057" w:rsidRPr="00054348" w:rsidRDefault="007D7057" w:rsidP="00054348">
            <w:pPr>
              <w:tabs>
                <w:tab w:val="left" w:pos="975"/>
              </w:tabs>
              <w:jc w:val="both"/>
              <w:rPr>
                <w:color w:val="1D1B11"/>
              </w:rPr>
            </w:pPr>
          </w:p>
        </w:tc>
        <w:tc>
          <w:tcPr>
            <w:tcW w:w="1985" w:type="dxa"/>
          </w:tcPr>
          <w:p w:rsidR="007D7057" w:rsidRPr="00054348" w:rsidRDefault="007D7057" w:rsidP="00054348">
            <w:pPr>
              <w:tabs>
                <w:tab w:val="left" w:pos="975"/>
              </w:tabs>
              <w:jc w:val="both"/>
              <w:rPr>
                <w:color w:val="1D1B11"/>
              </w:rPr>
            </w:pPr>
            <w:r w:rsidRPr="00054348">
              <w:rPr>
                <w:color w:val="1D1B11"/>
              </w:rPr>
              <w:t>«Сана суурээн»</w:t>
            </w:r>
          </w:p>
        </w:tc>
        <w:tc>
          <w:tcPr>
            <w:tcW w:w="2126" w:type="dxa"/>
          </w:tcPr>
          <w:p w:rsidR="007D7057" w:rsidRPr="00054348" w:rsidRDefault="007D7057" w:rsidP="00054348">
            <w:pPr>
              <w:tabs>
                <w:tab w:val="left" w:pos="975"/>
              </w:tabs>
              <w:jc w:val="both"/>
              <w:rPr>
                <w:color w:val="1D1B11"/>
              </w:rPr>
            </w:pPr>
          </w:p>
        </w:tc>
        <w:tc>
          <w:tcPr>
            <w:tcW w:w="1276" w:type="dxa"/>
          </w:tcPr>
          <w:p w:rsidR="007D7057" w:rsidRPr="00054348" w:rsidRDefault="009C3C07" w:rsidP="00054348">
            <w:pPr>
              <w:tabs>
                <w:tab w:val="left" w:pos="975"/>
              </w:tabs>
              <w:jc w:val="both"/>
              <w:rPr>
                <w:color w:val="1D1B11"/>
              </w:rPr>
            </w:pPr>
            <w:r w:rsidRPr="00054348">
              <w:rPr>
                <w:color w:val="1D1B11"/>
              </w:rPr>
              <w:t xml:space="preserve"> Региональная</w:t>
            </w:r>
          </w:p>
        </w:tc>
        <w:tc>
          <w:tcPr>
            <w:tcW w:w="1134" w:type="dxa"/>
          </w:tcPr>
          <w:p w:rsidR="007D7057" w:rsidRPr="00054348" w:rsidRDefault="009C3C07" w:rsidP="00054348">
            <w:pPr>
              <w:tabs>
                <w:tab w:val="left" w:pos="975"/>
              </w:tabs>
              <w:jc w:val="both"/>
              <w:rPr>
                <w:color w:val="1D1B11"/>
              </w:rPr>
            </w:pPr>
            <w:r w:rsidRPr="00054348">
              <w:rPr>
                <w:color w:val="1D1B11"/>
              </w:rPr>
              <w:t>1 место</w:t>
            </w:r>
          </w:p>
        </w:tc>
        <w:tc>
          <w:tcPr>
            <w:tcW w:w="1417" w:type="dxa"/>
          </w:tcPr>
          <w:p w:rsidR="007D7057" w:rsidRPr="00054348" w:rsidRDefault="009C3C07" w:rsidP="00054348">
            <w:pPr>
              <w:tabs>
                <w:tab w:val="left" w:pos="975"/>
              </w:tabs>
              <w:jc w:val="both"/>
              <w:rPr>
                <w:color w:val="1D1B11"/>
              </w:rPr>
            </w:pPr>
            <w:r w:rsidRPr="00054348">
              <w:rPr>
                <w:color w:val="1D1B11"/>
              </w:rPr>
              <w:t>Максимова Т.М.</w:t>
            </w:r>
          </w:p>
        </w:tc>
      </w:tr>
      <w:tr w:rsidR="00D575FA" w:rsidRPr="00054348" w:rsidTr="00192D8F">
        <w:tc>
          <w:tcPr>
            <w:tcW w:w="567" w:type="dxa"/>
          </w:tcPr>
          <w:p w:rsidR="00D575FA" w:rsidRPr="00054348" w:rsidRDefault="0090535C" w:rsidP="00054348">
            <w:pPr>
              <w:tabs>
                <w:tab w:val="left" w:pos="975"/>
              </w:tabs>
              <w:jc w:val="both"/>
              <w:rPr>
                <w:color w:val="1D1B11"/>
              </w:rPr>
            </w:pPr>
            <w:r w:rsidRPr="00054348">
              <w:rPr>
                <w:color w:val="1D1B11"/>
              </w:rPr>
              <w:t>5</w:t>
            </w:r>
          </w:p>
        </w:tc>
        <w:tc>
          <w:tcPr>
            <w:tcW w:w="1843" w:type="dxa"/>
          </w:tcPr>
          <w:p w:rsidR="00D575FA" w:rsidRPr="00054348" w:rsidRDefault="00D575FA" w:rsidP="00054348">
            <w:pPr>
              <w:tabs>
                <w:tab w:val="left" w:pos="975"/>
              </w:tabs>
              <w:jc w:val="both"/>
              <w:rPr>
                <w:color w:val="1D1B11"/>
              </w:rPr>
            </w:pPr>
            <w:r w:rsidRPr="00054348">
              <w:rPr>
                <w:color w:val="1D1B11"/>
              </w:rPr>
              <w:t>Васильева Анжелика</w:t>
            </w:r>
          </w:p>
        </w:tc>
        <w:tc>
          <w:tcPr>
            <w:tcW w:w="567" w:type="dxa"/>
          </w:tcPr>
          <w:p w:rsidR="00D575FA" w:rsidRPr="00054348" w:rsidRDefault="005A19CF" w:rsidP="00054348">
            <w:pPr>
              <w:tabs>
                <w:tab w:val="left" w:pos="975"/>
              </w:tabs>
              <w:jc w:val="both"/>
              <w:rPr>
                <w:color w:val="1D1B11"/>
              </w:rPr>
            </w:pPr>
            <w:r w:rsidRPr="00054348">
              <w:rPr>
                <w:color w:val="1D1B11"/>
              </w:rPr>
              <w:t>10</w:t>
            </w:r>
          </w:p>
        </w:tc>
        <w:tc>
          <w:tcPr>
            <w:tcW w:w="1985" w:type="dxa"/>
          </w:tcPr>
          <w:p w:rsidR="00D575FA" w:rsidRPr="00054348" w:rsidRDefault="00031383" w:rsidP="00054348">
            <w:pPr>
              <w:tabs>
                <w:tab w:val="left" w:pos="975"/>
              </w:tabs>
              <w:jc w:val="both"/>
              <w:rPr>
                <w:color w:val="1D1B11"/>
              </w:rPr>
            </w:pPr>
            <w:r w:rsidRPr="00054348">
              <w:rPr>
                <w:color w:val="1D1B11"/>
              </w:rPr>
              <w:t>НПК «Шаг в будущее»</w:t>
            </w:r>
          </w:p>
        </w:tc>
        <w:tc>
          <w:tcPr>
            <w:tcW w:w="2126" w:type="dxa"/>
          </w:tcPr>
          <w:p w:rsidR="00D575FA" w:rsidRPr="00054348" w:rsidRDefault="00031383" w:rsidP="00054348">
            <w:pPr>
              <w:tabs>
                <w:tab w:val="left" w:pos="975"/>
              </w:tabs>
              <w:jc w:val="both"/>
              <w:rPr>
                <w:color w:val="1D1B11"/>
              </w:rPr>
            </w:pPr>
            <w:r w:rsidRPr="00054348">
              <w:rPr>
                <w:color w:val="1D1B11"/>
              </w:rPr>
              <w:t xml:space="preserve">«Сахалар уонна тувиннар </w:t>
            </w:r>
            <w:r w:rsidR="00F6401B" w:rsidRPr="00054348">
              <w:rPr>
                <w:color w:val="1D1B11"/>
              </w:rPr>
              <w:t>култуураларын уонна тылларын тэ</w:t>
            </w:r>
            <w:r w:rsidRPr="00054348">
              <w:rPr>
                <w:color w:val="1D1B11"/>
              </w:rPr>
              <w:t>ннээн кору</w:t>
            </w:r>
            <w:r w:rsidR="00F6401B" w:rsidRPr="00054348">
              <w:rPr>
                <w:color w:val="1D1B11"/>
              </w:rPr>
              <w:t>у</w:t>
            </w:r>
            <w:r w:rsidRPr="00054348">
              <w:rPr>
                <w:color w:val="1D1B11"/>
              </w:rPr>
              <w:t>»</w:t>
            </w:r>
          </w:p>
        </w:tc>
        <w:tc>
          <w:tcPr>
            <w:tcW w:w="1276" w:type="dxa"/>
          </w:tcPr>
          <w:p w:rsidR="00D575FA" w:rsidRPr="00054348" w:rsidRDefault="00F6401B" w:rsidP="00054348">
            <w:pPr>
              <w:tabs>
                <w:tab w:val="left" w:pos="975"/>
              </w:tabs>
              <w:jc w:val="both"/>
              <w:rPr>
                <w:color w:val="1D1B11"/>
              </w:rPr>
            </w:pPr>
            <w:r w:rsidRPr="00054348">
              <w:rPr>
                <w:color w:val="1D1B11"/>
              </w:rPr>
              <w:t>Кустовая</w:t>
            </w:r>
          </w:p>
          <w:p w:rsidR="00F6401B" w:rsidRPr="00054348" w:rsidRDefault="00F6401B" w:rsidP="00054348">
            <w:pPr>
              <w:tabs>
                <w:tab w:val="left" w:pos="975"/>
              </w:tabs>
              <w:jc w:val="both"/>
              <w:rPr>
                <w:color w:val="1D1B11"/>
              </w:rPr>
            </w:pPr>
          </w:p>
          <w:p w:rsidR="00F6401B" w:rsidRPr="00054348" w:rsidRDefault="00F6401B" w:rsidP="00054348">
            <w:pPr>
              <w:tabs>
                <w:tab w:val="left" w:pos="975"/>
              </w:tabs>
              <w:jc w:val="both"/>
              <w:rPr>
                <w:color w:val="1D1B11"/>
              </w:rPr>
            </w:pPr>
            <w:r w:rsidRPr="00054348">
              <w:rPr>
                <w:color w:val="1D1B11"/>
              </w:rPr>
              <w:t>Районная</w:t>
            </w:r>
          </w:p>
          <w:p w:rsidR="00F6401B" w:rsidRPr="00054348" w:rsidRDefault="00F6401B" w:rsidP="00054348">
            <w:pPr>
              <w:tabs>
                <w:tab w:val="left" w:pos="975"/>
              </w:tabs>
              <w:jc w:val="both"/>
              <w:rPr>
                <w:color w:val="1D1B11"/>
              </w:rPr>
            </w:pPr>
          </w:p>
        </w:tc>
        <w:tc>
          <w:tcPr>
            <w:tcW w:w="1134" w:type="dxa"/>
          </w:tcPr>
          <w:p w:rsidR="00D575FA" w:rsidRPr="00054348" w:rsidRDefault="00F6401B" w:rsidP="00054348">
            <w:pPr>
              <w:tabs>
                <w:tab w:val="left" w:pos="975"/>
              </w:tabs>
              <w:jc w:val="both"/>
              <w:rPr>
                <w:color w:val="1D1B11"/>
              </w:rPr>
            </w:pPr>
            <w:r w:rsidRPr="00054348">
              <w:rPr>
                <w:color w:val="1D1B11"/>
              </w:rPr>
              <w:t>3м</w:t>
            </w:r>
          </w:p>
          <w:p w:rsidR="00F6401B" w:rsidRPr="00054348" w:rsidRDefault="00F6401B" w:rsidP="00054348">
            <w:pPr>
              <w:tabs>
                <w:tab w:val="left" w:pos="975"/>
              </w:tabs>
              <w:jc w:val="both"/>
              <w:rPr>
                <w:color w:val="1D1B11"/>
              </w:rPr>
            </w:pPr>
          </w:p>
          <w:p w:rsidR="00F6401B" w:rsidRPr="00054348" w:rsidRDefault="00F6401B" w:rsidP="00054348">
            <w:pPr>
              <w:tabs>
                <w:tab w:val="left" w:pos="975"/>
              </w:tabs>
              <w:jc w:val="both"/>
              <w:rPr>
                <w:color w:val="1D1B11"/>
              </w:rPr>
            </w:pPr>
            <w:r w:rsidRPr="00054348">
              <w:rPr>
                <w:color w:val="1D1B11"/>
              </w:rPr>
              <w:t>Сертификат</w:t>
            </w:r>
          </w:p>
        </w:tc>
        <w:tc>
          <w:tcPr>
            <w:tcW w:w="1417" w:type="dxa"/>
          </w:tcPr>
          <w:p w:rsidR="00D575FA" w:rsidRPr="00054348" w:rsidRDefault="00F6401B" w:rsidP="00054348">
            <w:pPr>
              <w:tabs>
                <w:tab w:val="left" w:pos="975"/>
              </w:tabs>
              <w:jc w:val="both"/>
              <w:rPr>
                <w:color w:val="1D1B11"/>
              </w:rPr>
            </w:pPr>
            <w:r w:rsidRPr="00054348">
              <w:rPr>
                <w:color w:val="1D1B11"/>
              </w:rPr>
              <w:t>Павлова М.А.</w:t>
            </w:r>
            <w:r w:rsidR="00192D8F" w:rsidRPr="00054348">
              <w:rPr>
                <w:color w:val="1D1B11"/>
              </w:rPr>
              <w:t>, учитель истории и обществознания</w:t>
            </w:r>
          </w:p>
        </w:tc>
      </w:tr>
      <w:tr w:rsidR="00F6401B" w:rsidRPr="00054348" w:rsidTr="00192D8F">
        <w:tc>
          <w:tcPr>
            <w:tcW w:w="567" w:type="dxa"/>
          </w:tcPr>
          <w:p w:rsidR="00F6401B" w:rsidRPr="00054348" w:rsidRDefault="00F6401B" w:rsidP="00054348">
            <w:pPr>
              <w:tabs>
                <w:tab w:val="left" w:pos="975"/>
              </w:tabs>
              <w:jc w:val="both"/>
              <w:rPr>
                <w:color w:val="1D1B11"/>
              </w:rPr>
            </w:pPr>
          </w:p>
        </w:tc>
        <w:tc>
          <w:tcPr>
            <w:tcW w:w="1843" w:type="dxa"/>
          </w:tcPr>
          <w:p w:rsidR="00F6401B" w:rsidRPr="00054348" w:rsidRDefault="00F6401B" w:rsidP="00054348">
            <w:pPr>
              <w:tabs>
                <w:tab w:val="left" w:pos="975"/>
              </w:tabs>
              <w:jc w:val="both"/>
              <w:rPr>
                <w:color w:val="1D1B11"/>
              </w:rPr>
            </w:pPr>
          </w:p>
        </w:tc>
        <w:tc>
          <w:tcPr>
            <w:tcW w:w="567" w:type="dxa"/>
          </w:tcPr>
          <w:p w:rsidR="00F6401B" w:rsidRPr="00054348" w:rsidRDefault="00F6401B" w:rsidP="00054348">
            <w:pPr>
              <w:tabs>
                <w:tab w:val="left" w:pos="975"/>
              </w:tabs>
              <w:jc w:val="both"/>
              <w:rPr>
                <w:color w:val="1D1B11"/>
              </w:rPr>
            </w:pPr>
          </w:p>
        </w:tc>
        <w:tc>
          <w:tcPr>
            <w:tcW w:w="1985" w:type="dxa"/>
          </w:tcPr>
          <w:p w:rsidR="00F6401B" w:rsidRPr="00054348" w:rsidRDefault="00F6401B" w:rsidP="00054348">
            <w:pPr>
              <w:tabs>
                <w:tab w:val="left" w:pos="975"/>
              </w:tabs>
              <w:jc w:val="both"/>
              <w:rPr>
                <w:color w:val="1D1B11"/>
              </w:rPr>
            </w:pPr>
            <w:r w:rsidRPr="00054348">
              <w:rPr>
                <w:color w:val="1D1B11"/>
              </w:rPr>
              <w:t xml:space="preserve">Тюркологическая </w:t>
            </w:r>
          </w:p>
        </w:tc>
        <w:tc>
          <w:tcPr>
            <w:tcW w:w="2126" w:type="dxa"/>
          </w:tcPr>
          <w:p w:rsidR="00F6401B" w:rsidRPr="00054348" w:rsidRDefault="00F6401B" w:rsidP="00054348">
            <w:pPr>
              <w:tabs>
                <w:tab w:val="left" w:pos="975"/>
              </w:tabs>
              <w:jc w:val="both"/>
              <w:rPr>
                <w:color w:val="1D1B11"/>
              </w:rPr>
            </w:pPr>
            <w:r w:rsidRPr="00054348">
              <w:rPr>
                <w:color w:val="1D1B11"/>
              </w:rPr>
              <w:t>«Сахалар уонна тувиннар култуураларын уонна тылларын тэннээн коруу»</w:t>
            </w:r>
          </w:p>
        </w:tc>
        <w:tc>
          <w:tcPr>
            <w:tcW w:w="1276" w:type="dxa"/>
          </w:tcPr>
          <w:p w:rsidR="00F6401B" w:rsidRPr="00054348" w:rsidRDefault="00F6401B" w:rsidP="00054348">
            <w:pPr>
              <w:tabs>
                <w:tab w:val="left" w:pos="975"/>
              </w:tabs>
              <w:jc w:val="both"/>
              <w:rPr>
                <w:color w:val="1D1B11"/>
              </w:rPr>
            </w:pPr>
            <w:r w:rsidRPr="00054348">
              <w:rPr>
                <w:color w:val="1D1B11"/>
              </w:rPr>
              <w:t>Республиканская</w:t>
            </w:r>
          </w:p>
        </w:tc>
        <w:tc>
          <w:tcPr>
            <w:tcW w:w="1134" w:type="dxa"/>
          </w:tcPr>
          <w:p w:rsidR="00F6401B" w:rsidRPr="00054348" w:rsidRDefault="00C23FB6" w:rsidP="00054348">
            <w:pPr>
              <w:tabs>
                <w:tab w:val="left" w:pos="975"/>
              </w:tabs>
              <w:jc w:val="both"/>
              <w:rPr>
                <w:color w:val="1D1B11"/>
              </w:rPr>
            </w:pPr>
            <w:r w:rsidRPr="00054348">
              <w:rPr>
                <w:color w:val="1D1B11"/>
              </w:rPr>
              <w:t>Номинация «Речевое мастерство»</w:t>
            </w:r>
          </w:p>
        </w:tc>
        <w:tc>
          <w:tcPr>
            <w:tcW w:w="1417" w:type="dxa"/>
          </w:tcPr>
          <w:p w:rsidR="00F6401B" w:rsidRPr="00054348" w:rsidRDefault="00C23FB6" w:rsidP="00054348">
            <w:pPr>
              <w:tabs>
                <w:tab w:val="left" w:pos="975"/>
              </w:tabs>
              <w:jc w:val="both"/>
              <w:rPr>
                <w:color w:val="1D1B11"/>
              </w:rPr>
            </w:pPr>
            <w:r w:rsidRPr="00054348">
              <w:rPr>
                <w:color w:val="1D1B11"/>
              </w:rPr>
              <w:t>Павлова М.А.</w:t>
            </w:r>
          </w:p>
        </w:tc>
      </w:tr>
      <w:tr w:rsidR="00C23FB6" w:rsidRPr="00054348" w:rsidTr="00192D8F">
        <w:tc>
          <w:tcPr>
            <w:tcW w:w="567" w:type="dxa"/>
          </w:tcPr>
          <w:p w:rsidR="00C23FB6" w:rsidRPr="00054348" w:rsidRDefault="00C23FB6" w:rsidP="00054348">
            <w:pPr>
              <w:tabs>
                <w:tab w:val="left" w:pos="975"/>
              </w:tabs>
              <w:jc w:val="both"/>
              <w:rPr>
                <w:color w:val="1D1B11"/>
              </w:rPr>
            </w:pPr>
          </w:p>
        </w:tc>
        <w:tc>
          <w:tcPr>
            <w:tcW w:w="1843" w:type="dxa"/>
          </w:tcPr>
          <w:p w:rsidR="00C23FB6" w:rsidRPr="00054348" w:rsidRDefault="00C23FB6" w:rsidP="00054348">
            <w:pPr>
              <w:tabs>
                <w:tab w:val="left" w:pos="975"/>
              </w:tabs>
              <w:jc w:val="both"/>
              <w:rPr>
                <w:color w:val="1D1B11"/>
              </w:rPr>
            </w:pPr>
          </w:p>
        </w:tc>
        <w:tc>
          <w:tcPr>
            <w:tcW w:w="567" w:type="dxa"/>
          </w:tcPr>
          <w:p w:rsidR="00C23FB6" w:rsidRPr="00054348" w:rsidRDefault="00C23FB6" w:rsidP="00054348">
            <w:pPr>
              <w:tabs>
                <w:tab w:val="left" w:pos="975"/>
              </w:tabs>
              <w:jc w:val="both"/>
              <w:rPr>
                <w:color w:val="1D1B11"/>
              </w:rPr>
            </w:pPr>
          </w:p>
        </w:tc>
        <w:tc>
          <w:tcPr>
            <w:tcW w:w="1985" w:type="dxa"/>
          </w:tcPr>
          <w:p w:rsidR="00C23FB6" w:rsidRPr="00054348" w:rsidRDefault="00C23FB6" w:rsidP="00054348">
            <w:pPr>
              <w:tabs>
                <w:tab w:val="left" w:pos="975"/>
              </w:tabs>
              <w:jc w:val="both"/>
              <w:rPr>
                <w:color w:val="1D1B11"/>
              </w:rPr>
            </w:pPr>
            <w:r w:rsidRPr="00054348">
              <w:rPr>
                <w:color w:val="1D1B11"/>
              </w:rPr>
              <w:t xml:space="preserve">Тюркологическая </w:t>
            </w:r>
          </w:p>
        </w:tc>
        <w:tc>
          <w:tcPr>
            <w:tcW w:w="2126" w:type="dxa"/>
          </w:tcPr>
          <w:p w:rsidR="00C23FB6" w:rsidRPr="00054348" w:rsidRDefault="00C23FB6" w:rsidP="00054348">
            <w:pPr>
              <w:tabs>
                <w:tab w:val="left" w:pos="975"/>
              </w:tabs>
              <w:jc w:val="both"/>
              <w:rPr>
                <w:color w:val="1D1B11"/>
              </w:rPr>
            </w:pPr>
            <w:r w:rsidRPr="00054348">
              <w:rPr>
                <w:color w:val="1D1B11"/>
              </w:rPr>
              <w:t>«Примеры чтения рунических надписей на якутском языке»</w:t>
            </w:r>
          </w:p>
        </w:tc>
        <w:tc>
          <w:tcPr>
            <w:tcW w:w="1276" w:type="dxa"/>
          </w:tcPr>
          <w:p w:rsidR="00C23FB6" w:rsidRPr="00054348" w:rsidRDefault="00C23FB6" w:rsidP="00054348">
            <w:pPr>
              <w:tabs>
                <w:tab w:val="left" w:pos="975"/>
              </w:tabs>
              <w:jc w:val="both"/>
              <w:rPr>
                <w:color w:val="1D1B11"/>
              </w:rPr>
            </w:pPr>
            <w:r w:rsidRPr="00054348">
              <w:rPr>
                <w:color w:val="1D1B11"/>
              </w:rPr>
              <w:t xml:space="preserve">Республиканская </w:t>
            </w:r>
          </w:p>
        </w:tc>
        <w:tc>
          <w:tcPr>
            <w:tcW w:w="1134" w:type="dxa"/>
          </w:tcPr>
          <w:p w:rsidR="00C23FB6" w:rsidRPr="00054348" w:rsidRDefault="00C23FB6" w:rsidP="00054348">
            <w:pPr>
              <w:tabs>
                <w:tab w:val="left" w:pos="975"/>
              </w:tabs>
              <w:jc w:val="both"/>
              <w:rPr>
                <w:color w:val="1D1B11"/>
              </w:rPr>
            </w:pPr>
            <w:r w:rsidRPr="00054348">
              <w:rPr>
                <w:color w:val="1D1B11"/>
              </w:rPr>
              <w:t>Номинация «Новизна»</w:t>
            </w:r>
          </w:p>
        </w:tc>
        <w:tc>
          <w:tcPr>
            <w:tcW w:w="1417" w:type="dxa"/>
          </w:tcPr>
          <w:p w:rsidR="00C23FB6" w:rsidRPr="00054348" w:rsidRDefault="00C23FB6" w:rsidP="00054348">
            <w:pPr>
              <w:tabs>
                <w:tab w:val="left" w:pos="975"/>
              </w:tabs>
              <w:jc w:val="both"/>
              <w:rPr>
                <w:color w:val="1D1B11"/>
              </w:rPr>
            </w:pPr>
            <w:r w:rsidRPr="00054348">
              <w:rPr>
                <w:color w:val="1D1B11"/>
              </w:rPr>
              <w:t>Васильев Н.И.</w:t>
            </w:r>
          </w:p>
          <w:p w:rsidR="00C23FB6" w:rsidRPr="00054348" w:rsidRDefault="00C23FB6" w:rsidP="00054348">
            <w:pPr>
              <w:tabs>
                <w:tab w:val="left" w:pos="975"/>
              </w:tabs>
              <w:jc w:val="both"/>
              <w:rPr>
                <w:color w:val="1D1B11"/>
              </w:rPr>
            </w:pPr>
            <w:r w:rsidRPr="00054348">
              <w:rPr>
                <w:color w:val="1D1B11"/>
              </w:rPr>
              <w:t>Васильева С.Н.</w:t>
            </w:r>
            <w:r w:rsidR="00192D8F" w:rsidRPr="00054348">
              <w:rPr>
                <w:color w:val="1D1B11"/>
              </w:rPr>
              <w:t>, учителя математики</w:t>
            </w:r>
          </w:p>
        </w:tc>
      </w:tr>
      <w:tr w:rsidR="00C23FB6" w:rsidRPr="00054348" w:rsidTr="00192D8F">
        <w:tc>
          <w:tcPr>
            <w:tcW w:w="567" w:type="dxa"/>
          </w:tcPr>
          <w:p w:rsidR="00C23FB6" w:rsidRPr="00054348" w:rsidRDefault="00C23FB6" w:rsidP="00054348">
            <w:pPr>
              <w:tabs>
                <w:tab w:val="left" w:pos="975"/>
              </w:tabs>
              <w:jc w:val="both"/>
              <w:rPr>
                <w:color w:val="1D1B11"/>
              </w:rPr>
            </w:pPr>
          </w:p>
        </w:tc>
        <w:tc>
          <w:tcPr>
            <w:tcW w:w="1843" w:type="dxa"/>
          </w:tcPr>
          <w:p w:rsidR="00C23FB6" w:rsidRPr="00054348" w:rsidRDefault="00C23FB6" w:rsidP="00054348">
            <w:pPr>
              <w:tabs>
                <w:tab w:val="left" w:pos="975"/>
              </w:tabs>
              <w:jc w:val="both"/>
              <w:rPr>
                <w:color w:val="1D1B11"/>
              </w:rPr>
            </w:pPr>
          </w:p>
        </w:tc>
        <w:tc>
          <w:tcPr>
            <w:tcW w:w="567" w:type="dxa"/>
          </w:tcPr>
          <w:p w:rsidR="00C23FB6" w:rsidRPr="00054348" w:rsidRDefault="00C23FB6" w:rsidP="00054348">
            <w:pPr>
              <w:tabs>
                <w:tab w:val="left" w:pos="975"/>
              </w:tabs>
              <w:jc w:val="both"/>
              <w:rPr>
                <w:color w:val="1D1B11"/>
              </w:rPr>
            </w:pPr>
          </w:p>
        </w:tc>
        <w:tc>
          <w:tcPr>
            <w:tcW w:w="1985" w:type="dxa"/>
          </w:tcPr>
          <w:p w:rsidR="00C23FB6" w:rsidRPr="00054348" w:rsidRDefault="00C23FB6" w:rsidP="00054348">
            <w:pPr>
              <w:tabs>
                <w:tab w:val="left" w:pos="975"/>
              </w:tabs>
              <w:jc w:val="both"/>
              <w:rPr>
                <w:color w:val="1D1B11"/>
              </w:rPr>
            </w:pPr>
            <w:r w:rsidRPr="00054348">
              <w:rPr>
                <w:color w:val="1D1B11"/>
              </w:rPr>
              <w:t xml:space="preserve">Чугуновские агрочтения </w:t>
            </w:r>
          </w:p>
        </w:tc>
        <w:tc>
          <w:tcPr>
            <w:tcW w:w="2126" w:type="dxa"/>
          </w:tcPr>
          <w:p w:rsidR="00C23FB6" w:rsidRPr="00054348" w:rsidRDefault="00C23FB6" w:rsidP="00054348">
            <w:pPr>
              <w:tabs>
                <w:tab w:val="left" w:pos="975"/>
              </w:tabs>
              <w:jc w:val="both"/>
              <w:rPr>
                <w:color w:val="1D1B11"/>
              </w:rPr>
            </w:pPr>
            <w:r w:rsidRPr="00054348">
              <w:rPr>
                <w:color w:val="1D1B11"/>
              </w:rPr>
              <w:t>«</w:t>
            </w:r>
            <w:r w:rsidR="00094366" w:rsidRPr="00054348">
              <w:rPr>
                <w:color w:val="1D1B11"/>
              </w:rPr>
              <w:t>Расширение хозяйства агрошколы посредством создания зернопроизводства»</w:t>
            </w:r>
          </w:p>
        </w:tc>
        <w:tc>
          <w:tcPr>
            <w:tcW w:w="1276" w:type="dxa"/>
          </w:tcPr>
          <w:p w:rsidR="00C23FB6" w:rsidRPr="00054348" w:rsidRDefault="00094366" w:rsidP="00054348">
            <w:pPr>
              <w:tabs>
                <w:tab w:val="left" w:pos="975"/>
              </w:tabs>
              <w:jc w:val="both"/>
              <w:rPr>
                <w:color w:val="1D1B11"/>
              </w:rPr>
            </w:pPr>
            <w:r w:rsidRPr="00054348">
              <w:rPr>
                <w:color w:val="1D1B11"/>
              </w:rPr>
              <w:t xml:space="preserve">Республиканская </w:t>
            </w:r>
          </w:p>
        </w:tc>
        <w:tc>
          <w:tcPr>
            <w:tcW w:w="1134" w:type="dxa"/>
          </w:tcPr>
          <w:p w:rsidR="00C23FB6" w:rsidRPr="00054348" w:rsidRDefault="00094366" w:rsidP="00054348">
            <w:pPr>
              <w:tabs>
                <w:tab w:val="left" w:pos="975"/>
              </w:tabs>
              <w:jc w:val="both"/>
              <w:rPr>
                <w:color w:val="1D1B11"/>
              </w:rPr>
            </w:pPr>
            <w:r w:rsidRPr="00054348">
              <w:rPr>
                <w:color w:val="1D1B11"/>
              </w:rPr>
              <w:t>Сертификат</w:t>
            </w:r>
            <w:r w:rsidR="00D9293C" w:rsidRPr="00054348">
              <w:rPr>
                <w:color w:val="1D1B11"/>
              </w:rPr>
              <w:t>;</w:t>
            </w:r>
          </w:p>
          <w:p w:rsidR="00D9293C" w:rsidRPr="00054348" w:rsidRDefault="00D9293C" w:rsidP="00054348">
            <w:pPr>
              <w:tabs>
                <w:tab w:val="left" w:pos="975"/>
              </w:tabs>
              <w:jc w:val="both"/>
              <w:rPr>
                <w:color w:val="1D1B11"/>
              </w:rPr>
            </w:pPr>
          </w:p>
        </w:tc>
        <w:tc>
          <w:tcPr>
            <w:tcW w:w="1417" w:type="dxa"/>
          </w:tcPr>
          <w:p w:rsidR="00C23FB6" w:rsidRPr="00054348" w:rsidRDefault="00094366" w:rsidP="00054348">
            <w:pPr>
              <w:tabs>
                <w:tab w:val="left" w:pos="975"/>
              </w:tabs>
              <w:jc w:val="both"/>
              <w:rPr>
                <w:color w:val="1D1B11"/>
              </w:rPr>
            </w:pPr>
            <w:r w:rsidRPr="00054348">
              <w:rPr>
                <w:color w:val="1D1B11"/>
              </w:rPr>
              <w:t>Васильева С.Н.</w:t>
            </w:r>
          </w:p>
        </w:tc>
      </w:tr>
      <w:tr w:rsidR="00094366" w:rsidRPr="00054348" w:rsidTr="00192D8F">
        <w:tc>
          <w:tcPr>
            <w:tcW w:w="567" w:type="dxa"/>
          </w:tcPr>
          <w:p w:rsidR="00094366" w:rsidRPr="00054348" w:rsidRDefault="00094366" w:rsidP="00054348">
            <w:pPr>
              <w:tabs>
                <w:tab w:val="left" w:pos="975"/>
              </w:tabs>
              <w:jc w:val="both"/>
              <w:rPr>
                <w:color w:val="1D1B11"/>
              </w:rPr>
            </w:pPr>
          </w:p>
        </w:tc>
        <w:tc>
          <w:tcPr>
            <w:tcW w:w="1843" w:type="dxa"/>
          </w:tcPr>
          <w:p w:rsidR="00094366" w:rsidRPr="00054348" w:rsidRDefault="00094366" w:rsidP="00054348">
            <w:pPr>
              <w:tabs>
                <w:tab w:val="left" w:pos="975"/>
              </w:tabs>
              <w:jc w:val="both"/>
              <w:rPr>
                <w:color w:val="1D1B11"/>
              </w:rPr>
            </w:pPr>
          </w:p>
        </w:tc>
        <w:tc>
          <w:tcPr>
            <w:tcW w:w="567" w:type="dxa"/>
          </w:tcPr>
          <w:p w:rsidR="00094366" w:rsidRPr="00054348" w:rsidRDefault="00094366" w:rsidP="00054348">
            <w:pPr>
              <w:tabs>
                <w:tab w:val="left" w:pos="975"/>
              </w:tabs>
              <w:jc w:val="both"/>
              <w:rPr>
                <w:color w:val="1D1B11"/>
              </w:rPr>
            </w:pPr>
          </w:p>
        </w:tc>
        <w:tc>
          <w:tcPr>
            <w:tcW w:w="1985" w:type="dxa"/>
          </w:tcPr>
          <w:p w:rsidR="00094366" w:rsidRPr="00054348" w:rsidRDefault="007D7057" w:rsidP="00054348">
            <w:pPr>
              <w:tabs>
                <w:tab w:val="left" w:pos="975"/>
              </w:tabs>
              <w:jc w:val="both"/>
              <w:rPr>
                <w:color w:val="1D1B11"/>
              </w:rPr>
            </w:pPr>
            <w:r w:rsidRPr="00054348">
              <w:rPr>
                <w:color w:val="1D1B11"/>
              </w:rPr>
              <w:t>Пед</w:t>
            </w:r>
            <w:r w:rsidR="00094366" w:rsidRPr="00054348">
              <w:rPr>
                <w:color w:val="1D1B11"/>
              </w:rPr>
              <w:t>ярмарка «Образовательная марка»</w:t>
            </w:r>
          </w:p>
        </w:tc>
        <w:tc>
          <w:tcPr>
            <w:tcW w:w="2126" w:type="dxa"/>
          </w:tcPr>
          <w:p w:rsidR="00094366" w:rsidRPr="00054348" w:rsidRDefault="00094366" w:rsidP="00054348">
            <w:pPr>
              <w:tabs>
                <w:tab w:val="left" w:pos="975"/>
              </w:tabs>
              <w:jc w:val="both"/>
              <w:rPr>
                <w:color w:val="1D1B11"/>
              </w:rPr>
            </w:pPr>
            <w:r w:rsidRPr="00054348">
              <w:rPr>
                <w:color w:val="1D1B11"/>
              </w:rPr>
              <w:t>«Расширение хозяйства агрошколы посредством создания зернопроизводства»</w:t>
            </w:r>
          </w:p>
        </w:tc>
        <w:tc>
          <w:tcPr>
            <w:tcW w:w="1276" w:type="dxa"/>
          </w:tcPr>
          <w:p w:rsidR="00094366" w:rsidRPr="00054348" w:rsidRDefault="00094366" w:rsidP="00054348">
            <w:pPr>
              <w:tabs>
                <w:tab w:val="left" w:pos="975"/>
              </w:tabs>
              <w:jc w:val="both"/>
              <w:rPr>
                <w:color w:val="1D1B11"/>
              </w:rPr>
            </w:pPr>
            <w:r w:rsidRPr="00054348">
              <w:rPr>
                <w:color w:val="1D1B11"/>
              </w:rPr>
              <w:t>Республиканская</w:t>
            </w:r>
          </w:p>
        </w:tc>
        <w:tc>
          <w:tcPr>
            <w:tcW w:w="1134" w:type="dxa"/>
          </w:tcPr>
          <w:p w:rsidR="00094366" w:rsidRPr="00054348" w:rsidRDefault="00094366" w:rsidP="00054348">
            <w:pPr>
              <w:tabs>
                <w:tab w:val="left" w:pos="975"/>
              </w:tabs>
              <w:jc w:val="both"/>
              <w:rPr>
                <w:color w:val="1D1B11"/>
              </w:rPr>
            </w:pPr>
            <w:r w:rsidRPr="00054348">
              <w:rPr>
                <w:color w:val="1D1B11"/>
              </w:rPr>
              <w:t xml:space="preserve">1 место. Спец-приз- </w:t>
            </w:r>
            <w:r w:rsidR="00244580" w:rsidRPr="00054348">
              <w:rPr>
                <w:color w:val="1D1B11"/>
              </w:rPr>
              <w:t xml:space="preserve">лазерный </w:t>
            </w:r>
            <w:r w:rsidRPr="00054348">
              <w:rPr>
                <w:color w:val="1D1B11"/>
              </w:rPr>
              <w:t xml:space="preserve">принтер </w:t>
            </w:r>
          </w:p>
        </w:tc>
        <w:tc>
          <w:tcPr>
            <w:tcW w:w="1417" w:type="dxa"/>
          </w:tcPr>
          <w:p w:rsidR="00094366" w:rsidRPr="00054348" w:rsidRDefault="00094366" w:rsidP="00054348">
            <w:pPr>
              <w:tabs>
                <w:tab w:val="left" w:pos="975"/>
              </w:tabs>
              <w:jc w:val="both"/>
              <w:rPr>
                <w:color w:val="1D1B11"/>
              </w:rPr>
            </w:pPr>
            <w:r w:rsidRPr="00054348">
              <w:rPr>
                <w:color w:val="1D1B11"/>
              </w:rPr>
              <w:t>Васильева С.Н.</w:t>
            </w:r>
          </w:p>
        </w:tc>
      </w:tr>
      <w:tr w:rsidR="00D575FA" w:rsidRPr="00054348" w:rsidTr="00192D8F">
        <w:tc>
          <w:tcPr>
            <w:tcW w:w="567" w:type="dxa"/>
          </w:tcPr>
          <w:p w:rsidR="00D575FA" w:rsidRPr="00054348" w:rsidRDefault="00D575FA" w:rsidP="00054348">
            <w:pPr>
              <w:tabs>
                <w:tab w:val="left" w:pos="975"/>
              </w:tabs>
              <w:jc w:val="both"/>
              <w:rPr>
                <w:color w:val="1D1B11"/>
              </w:rPr>
            </w:pPr>
            <w:r w:rsidRPr="00054348">
              <w:rPr>
                <w:color w:val="1D1B11"/>
              </w:rPr>
              <w:t>5</w:t>
            </w:r>
          </w:p>
        </w:tc>
        <w:tc>
          <w:tcPr>
            <w:tcW w:w="1843" w:type="dxa"/>
          </w:tcPr>
          <w:p w:rsidR="00D575FA" w:rsidRPr="00054348" w:rsidRDefault="005A19CF" w:rsidP="00054348">
            <w:pPr>
              <w:tabs>
                <w:tab w:val="left" w:pos="975"/>
              </w:tabs>
              <w:jc w:val="both"/>
              <w:rPr>
                <w:color w:val="1D1B11"/>
              </w:rPr>
            </w:pPr>
            <w:r w:rsidRPr="00054348">
              <w:rPr>
                <w:color w:val="1D1B11"/>
              </w:rPr>
              <w:t>Иванова Ира</w:t>
            </w:r>
          </w:p>
        </w:tc>
        <w:tc>
          <w:tcPr>
            <w:tcW w:w="567" w:type="dxa"/>
          </w:tcPr>
          <w:p w:rsidR="00D575FA" w:rsidRPr="00054348" w:rsidRDefault="00EC24D1" w:rsidP="00054348">
            <w:pPr>
              <w:tabs>
                <w:tab w:val="left" w:pos="975"/>
              </w:tabs>
              <w:jc w:val="both"/>
              <w:rPr>
                <w:color w:val="1D1B11"/>
              </w:rPr>
            </w:pPr>
            <w:r w:rsidRPr="00054348">
              <w:rPr>
                <w:color w:val="1D1B11"/>
              </w:rPr>
              <w:t>8</w:t>
            </w:r>
          </w:p>
        </w:tc>
        <w:tc>
          <w:tcPr>
            <w:tcW w:w="1985" w:type="dxa"/>
          </w:tcPr>
          <w:p w:rsidR="00D575FA" w:rsidRPr="00054348" w:rsidRDefault="00D575FA" w:rsidP="00054348">
            <w:pPr>
              <w:tabs>
                <w:tab w:val="left" w:pos="975"/>
              </w:tabs>
              <w:jc w:val="both"/>
              <w:rPr>
                <w:color w:val="1D1B11"/>
              </w:rPr>
            </w:pPr>
          </w:p>
        </w:tc>
        <w:tc>
          <w:tcPr>
            <w:tcW w:w="2126" w:type="dxa"/>
          </w:tcPr>
          <w:p w:rsidR="00D575FA" w:rsidRPr="00054348" w:rsidRDefault="00912372" w:rsidP="00054348">
            <w:pPr>
              <w:tabs>
                <w:tab w:val="left" w:pos="975"/>
              </w:tabs>
              <w:jc w:val="both"/>
              <w:rPr>
                <w:color w:val="1D1B11"/>
              </w:rPr>
            </w:pPr>
            <w:r w:rsidRPr="00054348">
              <w:rPr>
                <w:color w:val="1D1B11"/>
              </w:rPr>
              <w:t>«Технология мыловарения в домашних условиях»</w:t>
            </w:r>
          </w:p>
        </w:tc>
        <w:tc>
          <w:tcPr>
            <w:tcW w:w="1276" w:type="dxa"/>
          </w:tcPr>
          <w:p w:rsidR="00D575FA" w:rsidRPr="00054348" w:rsidRDefault="00912372" w:rsidP="00054348">
            <w:pPr>
              <w:tabs>
                <w:tab w:val="left" w:pos="975"/>
              </w:tabs>
              <w:jc w:val="both"/>
              <w:rPr>
                <w:color w:val="1D1B11"/>
              </w:rPr>
            </w:pPr>
            <w:r w:rsidRPr="00054348">
              <w:rPr>
                <w:color w:val="1D1B11"/>
              </w:rPr>
              <w:t>Кустовая</w:t>
            </w:r>
          </w:p>
        </w:tc>
        <w:tc>
          <w:tcPr>
            <w:tcW w:w="1134" w:type="dxa"/>
          </w:tcPr>
          <w:p w:rsidR="00D575FA" w:rsidRPr="00054348" w:rsidRDefault="00912372" w:rsidP="00054348">
            <w:pPr>
              <w:jc w:val="both"/>
              <w:rPr>
                <w:color w:val="1D1B11"/>
              </w:rPr>
            </w:pPr>
            <w:r w:rsidRPr="00054348">
              <w:rPr>
                <w:color w:val="1D1B11"/>
              </w:rPr>
              <w:t>2 место</w:t>
            </w:r>
          </w:p>
        </w:tc>
        <w:tc>
          <w:tcPr>
            <w:tcW w:w="1417" w:type="dxa"/>
          </w:tcPr>
          <w:p w:rsidR="00D575FA" w:rsidRPr="00054348" w:rsidRDefault="00912372" w:rsidP="00054348">
            <w:pPr>
              <w:tabs>
                <w:tab w:val="left" w:pos="975"/>
              </w:tabs>
              <w:jc w:val="both"/>
              <w:rPr>
                <w:color w:val="1D1B11"/>
              </w:rPr>
            </w:pPr>
            <w:r w:rsidRPr="00054348">
              <w:rPr>
                <w:color w:val="1D1B11"/>
              </w:rPr>
              <w:t>Герасимова О.И.</w:t>
            </w:r>
          </w:p>
        </w:tc>
      </w:tr>
      <w:tr w:rsidR="00D575FA" w:rsidRPr="00054348" w:rsidTr="00192D8F">
        <w:tc>
          <w:tcPr>
            <w:tcW w:w="567" w:type="dxa"/>
          </w:tcPr>
          <w:p w:rsidR="00D575FA" w:rsidRPr="00054348" w:rsidRDefault="00D575FA" w:rsidP="00054348">
            <w:pPr>
              <w:tabs>
                <w:tab w:val="left" w:pos="975"/>
              </w:tabs>
              <w:jc w:val="both"/>
              <w:rPr>
                <w:color w:val="1D1B11"/>
              </w:rPr>
            </w:pPr>
            <w:r w:rsidRPr="00054348">
              <w:rPr>
                <w:color w:val="1D1B11"/>
              </w:rPr>
              <w:t>6</w:t>
            </w:r>
          </w:p>
        </w:tc>
        <w:tc>
          <w:tcPr>
            <w:tcW w:w="1843" w:type="dxa"/>
          </w:tcPr>
          <w:p w:rsidR="00D575FA" w:rsidRPr="00054348" w:rsidRDefault="00EC24D1" w:rsidP="00054348">
            <w:pPr>
              <w:tabs>
                <w:tab w:val="left" w:pos="975"/>
              </w:tabs>
              <w:jc w:val="both"/>
              <w:rPr>
                <w:color w:val="1D1B11"/>
              </w:rPr>
            </w:pPr>
            <w:r w:rsidRPr="00054348">
              <w:rPr>
                <w:color w:val="1D1B11"/>
              </w:rPr>
              <w:t>Нехорукова Роза</w:t>
            </w:r>
          </w:p>
        </w:tc>
        <w:tc>
          <w:tcPr>
            <w:tcW w:w="567" w:type="dxa"/>
          </w:tcPr>
          <w:p w:rsidR="00D575FA" w:rsidRPr="00054348" w:rsidRDefault="00EC24D1" w:rsidP="00054348">
            <w:pPr>
              <w:tabs>
                <w:tab w:val="left" w:pos="975"/>
              </w:tabs>
              <w:jc w:val="both"/>
              <w:rPr>
                <w:color w:val="1D1B11"/>
              </w:rPr>
            </w:pPr>
            <w:r w:rsidRPr="00054348">
              <w:rPr>
                <w:color w:val="1D1B11"/>
              </w:rPr>
              <w:t>10</w:t>
            </w:r>
          </w:p>
        </w:tc>
        <w:tc>
          <w:tcPr>
            <w:tcW w:w="1985" w:type="dxa"/>
          </w:tcPr>
          <w:p w:rsidR="00D575FA" w:rsidRPr="00054348" w:rsidRDefault="007845EE" w:rsidP="00054348">
            <w:pPr>
              <w:tabs>
                <w:tab w:val="left" w:pos="975"/>
              </w:tabs>
              <w:jc w:val="both"/>
              <w:rPr>
                <w:color w:val="1D1B11"/>
              </w:rPr>
            </w:pPr>
            <w:r w:rsidRPr="00054348">
              <w:rPr>
                <w:color w:val="1D1B11"/>
              </w:rPr>
              <w:t>Олимпиада по технологии;</w:t>
            </w:r>
          </w:p>
          <w:p w:rsidR="007845EE" w:rsidRPr="00054348" w:rsidRDefault="007845EE" w:rsidP="00054348">
            <w:pPr>
              <w:tabs>
                <w:tab w:val="left" w:pos="975"/>
              </w:tabs>
              <w:jc w:val="both"/>
              <w:rPr>
                <w:color w:val="1D1B11"/>
              </w:rPr>
            </w:pPr>
            <w:r w:rsidRPr="00054348">
              <w:rPr>
                <w:color w:val="1D1B11"/>
              </w:rPr>
              <w:t>Выставка прикладного творчества</w:t>
            </w:r>
          </w:p>
        </w:tc>
        <w:tc>
          <w:tcPr>
            <w:tcW w:w="2126" w:type="dxa"/>
          </w:tcPr>
          <w:p w:rsidR="007845EE" w:rsidRPr="00054348" w:rsidRDefault="007845EE" w:rsidP="00054348">
            <w:pPr>
              <w:tabs>
                <w:tab w:val="left" w:pos="975"/>
              </w:tabs>
              <w:jc w:val="both"/>
              <w:rPr>
                <w:color w:val="1D1B11"/>
              </w:rPr>
            </w:pPr>
          </w:p>
          <w:p w:rsidR="007845EE" w:rsidRPr="00054348" w:rsidRDefault="007845EE" w:rsidP="00054348">
            <w:pPr>
              <w:tabs>
                <w:tab w:val="left" w:pos="975"/>
              </w:tabs>
              <w:jc w:val="both"/>
              <w:rPr>
                <w:color w:val="1D1B11"/>
              </w:rPr>
            </w:pPr>
          </w:p>
          <w:p w:rsidR="00D575FA" w:rsidRPr="00054348" w:rsidRDefault="007845EE" w:rsidP="00054348">
            <w:pPr>
              <w:tabs>
                <w:tab w:val="left" w:pos="975"/>
              </w:tabs>
              <w:jc w:val="both"/>
              <w:rPr>
                <w:color w:val="1D1B11"/>
              </w:rPr>
            </w:pPr>
            <w:r w:rsidRPr="00054348">
              <w:rPr>
                <w:color w:val="1D1B11"/>
              </w:rPr>
              <w:t>Раздел «Пэчворк»</w:t>
            </w:r>
          </w:p>
        </w:tc>
        <w:tc>
          <w:tcPr>
            <w:tcW w:w="1276" w:type="dxa"/>
          </w:tcPr>
          <w:p w:rsidR="00D575FA" w:rsidRPr="00054348" w:rsidRDefault="007845EE" w:rsidP="00054348">
            <w:pPr>
              <w:tabs>
                <w:tab w:val="left" w:pos="975"/>
              </w:tabs>
              <w:jc w:val="both"/>
              <w:rPr>
                <w:color w:val="1D1B11"/>
              </w:rPr>
            </w:pPr>
            <w:r w:rsidRPr="00054348">
              <w:rPr>
                <w:color w:val="1D1B11"/>
              </w:rPr>
              <w:t>Районная;</w:t>
            </w:r>
          </w:p>
          <w:p w:rsidR="007845EE" w:rsidRPr="00054348" w:rsidRDefault="007845EE" w:rsidP="00054348">
            <w:pPr>
              <w:tabs>
                <w:tab w:val="left" w:pos="975"/>
              </w:tabs>
              <w:jc w:val="both"/>
              <w:rPr>
                <w:color w:val="1D1B11"/>
              </w:rPr>
            </w:pPr>
          </w:p>
          <w:p w:rsidR="007845EE" w:rsidRPr="00054348" w:rsidRDefault="007845EE" w:rsidP="00054348">
            <w:pPr>
              <w:tabs>
                <w:tab w:val="left" w:pos="975"/>
              </w:tabs>
              <w:jc w:val="both"/>
              <w:rPr>
                <w:color w:val="1D1B11"/>
              </w:rPr>
            </w:pPr>
            <w:r w:rsidRPr="00054348">
              <w:rPr>
                <w:color w:val="1D1B11"/>
              </w:rPr>
              <w:t>Районная</w:t>
            </w:r>
          </w:p>
        </w:tc>
        <w:tc>
          <w:tcPr>
            <w:tcW w:w="1134" w:type="dxa"/>
          </w:tcPr>
          <w:p w:rsidR="00D575FA" w:rsidRPr="00054348" w:rsidRDefault="007845EE" w:rsidP="00054348">
            <w:pPr>
              <w:jc w:val="both"/>
              <w:rPr>
                <w:color w:val="1D1B11"/>
              </w:rPr>
            </w:pPr>
            <w:r w:rsidRPr="00054348">
              <w:rPr>
                <w:color w:val="1D1B11"/>
              </w:rPr>
              <w:t>3 место</w:t>
            </w:r>
          </w:p>
          <w:p w:rsidR="007845EE" w:rsidRPr="00054348" w:rsidRDefault="007845EE" w:rsidP="00054348">
            <w:pPr>
              <w:jc w:val="both"/>
              <w:rPr>
                <w:color w:val="1D1B11"/>
              </w:rPr>
            </w:pPr>
          </w:p>
          <w:p w:rsidR="007845EE" w:rsidRPr="00054348" w:rsidRDefault="007845EE" w:rsidP="00054348">
            <w:pPr>
              <w:jc w:val="both"/>
              <w:rPr>
                <w:color w:val="1D1B11"/>
              </w:rPr>
            </w:pPr>
            <w:r w:rsidRPr="00054348">
              <w:rPr>
                <w:color w:val="1D1B11"/>
              </w:rPr>
              <w:t>1 место</w:t>
            </w:r>
          </w:p>
        </w:tc>
        <w:tc>
          <w:tcPr>
            <w:tcW w:w="1417" w:type="dxa"/>
          </w:tcPr>
          <w:p w:rsidR="00D575FA" w:rsidRPr="00054348" w:rsidRDefault="007845EE" w:rsidP="00054348">
            <w:pPr>
              <w:jc w:val="both"/>
              <w:rPr>
                <w:color w:val="1D1B11"/>
              </w:rPr>
            </w:pPr>
            <w:r w:rsidRPr="00054348">
              <w:rPr>
                <w:color w:val="1D1B11"/>
              </w:rPr>
              <w:t>Афанасьева  А.С.</w:t>
            </w:r>
          </w:p>
        </w:tc>
      </w:tr>
      <w:tr w:rsidR="006701AF" w:rsidRPr="00054348" w:rsidTr="00192D8F">
        <w:tc>
          <w:tcPr>
            <w:tcW w:w="567" w:type="dxa"/>
          </w:tcPr>
          <w:p w:rsidR="006701AF" w:rsidRPr="00054348" w:rsidRDefault="006701AF" w:rsidP="00054348">
            <w:pPr>
              <w:tabs>
                <w:tab w:val="left" w:pos="975"/>
              </w:tabs>
              <w:jc w:val="both"/>
              <w:rPr>
                <w:color w:val="1D1B11"/>
              </w:rPr>
            </w:pPr>
            <w:r w:rsidRPr="00054348">
              <w:rPr>
                <w:color w:val="1D1B11"/>
              </w:rPr>
              <w:t>7</w:t>
            </w:r>
          </w:p>
        </w:tc>
        <w:tc>
          <w:tcPr>
            <w:tcW w:w="1843" w:type="dxa"/>
          </w:tcPr>
          <w:p w:rsidR="006701AF" w:rsidRPr="00054348" w:rsidRDefault="006701AF" w:rsidP="00054348">
            <w:pPr>
              <w:tabs>
                <w:tab w:val="left" w:pos="975"/>
              </w:tabs>
              <w:jc w:val="both"/>
              <w:rPr>
                <w:color w:val="1D1B11"/>
              </w:rPr>
            </w:pPr>
            <w:r w:rsidRPr="00054348">
              <w:rPr>
                <w:color w:val="1D1B11"/>
              </w:rPr>
              <w:t>Егорова Юлия</w:t>
            </w:r>
          </w:p>
        </w:tc>
        <w:tc>
          <w:tcPr>
            <w:tcW w:w="567" w:type="dxa"/>
          </w:tcPr>
          <w:p w:rsidR="006701AF" w:rsidRPr="00054348" w:rsidRDefault="007845EE" w:rsidP="00054348">
            <w:pPr>
              <w:tabs>
                <w:tab w:val="left" w:pos="975"/>
              </w:tabs>
              <w:jc w:val="both"/>
              <w:rPr>
                <w:color w:val="1D1B11"/>
              </w:rPr>
            </w:pPr>
            <w:r w:rsidRPr="00054348">
              <w:rPr>
                <w:color w:val="1D1B11"/>
              </w:rPr>
              <w:t>10</w:t>
            </w:r>
          </w:p>
        </w:tc>
        <w:tc>
          <w:tcPr>
            <w:tcW w:w="1985" w:type="dxa"/>
          </w:tcPr>
          <w:p w:rsidR="006701AF" w:rsidRPr="00054348" w:rsidRDefault="007845EE" w:rsidP="00054348">
            <w:pPr>
              <w:tabs>
                <w:tab w:val="left" w:pos="975"/>
              </w:tabs>
              <w:jc w:val="both"/>
              <w:rPr>
                <w:color w:val="1D1B11"/>
              </w:rPr>
            </w:pPr>
            <w:r w:rsidRPr="00054348">
              <w:rPr>
                <w:color w:val="1D1B11"/>
              </w:rPr>
              <w:t>Выставка прикладного искусства</w:t>
            </w:r>
          </w:p>
        </w:tc>
        <w:tc>
          <w:tcPr>
            <w:tcW w:w="2126" w:type="dxa"/>
          </w:tcPr>
          <w:p w:rsidR="006701AF" w:rsidRPr="00054348" w:rsidRDefault="007845EE" w:rsidP="00054348">
            <w:pPr>
              <w:tabs>
                <w:tab w:val="left" w:pos="975"/>
              </w:tabs>
              <w:jc w:val="both"/>
              <w:rPr>
                <w:color w:val="1D1B11"/>
              </w:rPr>
            </w:pPr>
            <w:r w:rsidRPr="00054348">
              <w:rPr>
                <w:color w:val="1D1B11"/>
              </w:rPr>
              <w:t>Раздел «Пэчворд»</w:t>
            </w:r>
          </w:p>
        </w:tc>
        <w:tc>
          <w:tcPr>
            <w:tcW w:w="1276" w:type="dxa"/>
          </w:tcPr>
          <w:p w:rsidR="006701AF" w:rsidRPr="00054348" w:rsidRDefault="007845EE" w:rsidP="00054348">
            <w:pPr>
              <w:tabs>
                <w:tab w:val="left" w:pos="975"/>
              </w:tabs>
              <w:jc w:val="both"/>
              <w:rPr>
                <w:color w:val="1D1B11"/>
              </w:rPr>
            </w:pPr>
            <w:r w:rsidRPr="00054348">
              <w:rPr>
                <w:color w:val="1D1B11"/>
              </w:rPr>
              <w:t>Районная</w:t>
            </w:r>
          </w:p>
        </w:tc>
        <w:tc>
          <w:tcPr>
            <w:tcW w:w="1134" w:type="dxa"/>
          </w:tcPr>
          <w:p w:rsidR="006701AF" w:rsidRPr="00054348" w:rsidRDefault="007845EE" w:rsidP="00054348">
            <w:pPr>
              <w:jc w:val="both"/>
              <w:rPr>
                <w:color w:val="1D1B11"/>
              </w:rPr>
            </w:pPr>
            <w:r w:rsidRPr="00054348">
              <w:rPr>
                <w:color w:val="1D1B11"/>
              </w:rPr>
              <w:t>2 место</w:t>
            </w:r>
            <w:r w:rsidR="00186352" w:rsidRPr="00054348">
              <w:rPr>
                <w:color w:val="1D1B11"/>
              </w:rPr>
              <w:t xml:space="preserve"> </w:t>
            </w:r>
          </w:p>
        </w:tc>
        <w:tc>
          <w:tcPr>
            <w:tcW w:w="1417" w:type="dxa"/>
          </w:tcPr>
          <w:p w:rsidR="006701AF" w:rsidRPr="00054348" w:rsidRDefault="00186352" w:rsidP="00054348">
            <w:pPr>
              <w:jc w:val="both"/>
              <w:rPr>
                <w:color w:val="1D1B11"/>
              </w:rPr>
            </w:pPr>
            <w:r w:rsidRPr="00054348">
              <w:rPr>
                <w:color w:val="1D1B11"/>
              </w:rPr>
              <w:t>Афанасьева А.С.</w:t>
            </w:r>
          </w:p>
        </w:tc>
      </w:tr>
      <w:tr w:rsidR="00D575FA" w:rsidRPr="00054348" w:rsidTr="00192D8F">
        <w:tc>
          <w:tcPr>
            <w:tcW w:w="567" w:type="dxa"/>
          </w:tcPr>
          <w:p w:rsidR="00D575FA" w:rsidRPr="00054348" w:rsidRDefault="006701AF" w:rsidP="00054348">
            <w:pPr>
              <w:tabs>
                <w:tab w:val="left" w:pos="975"/>
              </w:tabs>
              <w:jc w:val="both"/>
              <w:rPr>
                <w:color w:val="1D1B11"/>
              </w:rPr>
            </w:pPr>
            <w:r w:rsidRPr="00054348">
              <w:rPr>
                <w:color w:val="1D1B11"/>
              </w:rPr>
              <w:t>8</w:t>
            </w:r>
          </w:p>
        </w:tc>
        <w:tc>
          <w:tcPr>
            <w:tcW w:w="1843" w:type="dxa"/>
          </w:tcPr>
          <w:p w:rsidR="00D575FA" w:rsidRPr="00054348" w:rsidRDefault="00EC24D1" w:rsidP="00054348">
            <w:pPr>
              <w:tabs>
                <w:tab w:val="left" w:pos="975"/>
              </w:tabs>
              <w:jc w:val="both"/>
              <w:rPr>
                <w:color w:val="1D1B11"/>
              </w:rPr>
            </w:pPr>
            <w:r w:rsidRPr="00054348">
              <w:rPr>
                <w:color w:val="1D1B11"/>
              </w:rPr>
              <w:t>Иванов Никита</w:t>
            </w:r>
          </w:p>
        </w:tc>
        <w:tc>
          <w:tcPr>
            <w:tcW w:w="567" w:type="dxa"/>
          </w:tcPr>
          <w:p w:rsidR="00D575FA" w:rsidRPr="00054348" w:rsidRDefault="00EC24D1" w:rsidP="00054348">
            <w:pPr>
              <w:tabs>
                <w:tab w:val="left" w:pos="975"/>
              </w:tabs>
              <w:jc w:val="both"/>
              <w:rPr>
                <w:color w:val="1D1B11"/>
              </w:rPr>
            </w:pPr>
            <w:r w:rsidRPr="00054348">
              <w:rPr>
                <w:color w:val="1D1B11"/>
              </w:rPr>
              <w:t>10</w:t>
            </w:r>
          </w:p>
        </w:tc>
        <w:tc>
          <w:tcPr>
            <w:tcW w:w="1985" w:type="dxa"/>
          </w:tcPr>
          <w:p w:rsidR="00D575FA" w:rsidRPr="00054348" w:rsidRDefault="00FF5FB6" w:rsidP="00054348">
            <w:pPr>
              <w:tabs>
                <w:tab w:val="left" w:pos="975"/>
              </w:tabs>
              <w:jc w:val="both"/>
              <w:rPr>
                <w:color w:val="1D1B11"/>
              </w:rPr>
            </w:pPr>
            <w:r w:rsidRPr="00054348">
              <w:rPr>
                <w:color w:val="1D1B11"/>
              </w:rPr>
              <w:t>НПК «1 шаг»</w:t>
            </w:r>
          </w:p>
        </w:tc>
        <w:tc>
          <w:tcPr>
            <w:tcW w:w="2126" w:type="dxa"/>
          </w:tcPr>
          <w:p w:rsidR="00D575FA" w:rsidRPr="00054348" w:rsidRDefault="00FF5FB6" w:rsidP="00054348">
            <w:pPr>
              <w:tabs>
                <w:tab w:val="left" w:pos="975"/>
              </w:tabs>
              <w:jc w:val="both"/>
              <w:rPr>
                <w:color w:val="1D1B11"/>
              </w:rPr>
            </w:pPr>
            <w:r w:rsidRPr="00054348">
              <w:rPr>
                <w:color w:val="1D1B11"/>
              </w:rPr>
              <w:t xml:space="preserve">Доклад </w:t>
            </w:r>
            <w:r w:rsidRPr="00054348">
              <w:rPr>
                <w:color w:val="1D1B11"/>
              </w:rPr>
              <w:lastRenderedPageBreak/>
              <w:t>«Сравнительно-психологический анализ эпизода дуэли и их участников в произведениях «Евгений Онегин» и «Герой нашего времени»</w:t>
            </w:r>
          </w:p>
        </w:tc>
        <w:tc>
          <w:tcPr>
            <w:tcW w:w="1276" w:type="dxa"/>
          </w:tcPr>
          <w:p w:rsidR="00D575FA" w:rsidRPr="00054348" w:rsidRDefault="00FF5FB6" w:rsidP="00054348">
            <w:pPr>
              <w:tabs>
                <w:tab w:val="left" w:pos="975"/>
              </w:tabs>
              <w:jc w:val="both"/>
              <w:rPr>
                <w:color w:val="1D1B11"/>
              </w:rPr>
            </w:pPr>
            <w:r w:rsidRPr="00054348">
              <w:rPr>
                <w:color w:val="1D1B11"/>
              </w:rPr>
              <w:lastRenderedPageBreak/>
              <w:t>Районная</w:t>
            </w:r>
          </w:p>
        </w:tc>
        <w:tc>
          <w:tcPr>
            <w:tcW w:w="1134" w:type="dxa"/>
          </w:tcPr>
          <w:p w:rsidR="00D575FA" w:rsidRPr="00054348" w:rsidRDefault="00FF5FB6" w:rsidP="00054348">
            <w:pPr>
              <w:tabs>
                <w:tab w:val="left" w:pos="975"/>
              </w:tabs>
              <w:jc w:val="both"/>
              <w:rPr>
                <w:color w:val="1D1B11"/>
              </w:rPr>
            </w:pPr>
            <w:r w:rsidRPr="00054348">
              <w:rPr>
                <w:color w:val="1D1B11"/>
              </w:rPr>
              <w:t>3 место</w:t>
            </w:r>
          </w:p>
        </w:tc>
        <w:tc>
          <w:tcPr>
            <w:tcW w:w="1417" w:type="dxa"/>
          </w:tcPr>
          <w:p w:rsidR="00D575FA" w:rsidRPr="00054348" w:rsidRDefault="00FF5FB6" w:rsidP="00054348">
            <w:pPr>
              <w:tabs>
                <w:tab w:val="left" w:pos="975"/>
              </w:tabs>
              <w:jc w:val="both"/>
              <w:rPr>
                <w:color w:val="1D1B11"/>
              </w:rPr>
            </w:pPr>
            <w:r w:rsidRPr="00054348">
              <w:rPr>
                <w:color w:val="1D1B11"/>
              </w:rPr>
              <w:t xml:space="preserve">Колтунова </w:t>
            </w:r>
            <w:r w:rsidRPr="00054348">
              <w:rPr>
                <w:color w:val="1D1B11"/>
              </w:rPr>
              <w:lastRenderedPageBreak/>
              <w:t>Е.А.</w:t>
            </w:r>
          </w:p>
        </w:tc>
      </w:tr>
      <w:tr w:rsidR="00D575FA" w:rsidRPr="00054348" w:rsidTr="00192D8F">
        <w:tc>
          <w:tcPr>
            <w:tcW w:w="567" w:type="dxa"/>
          </w:tcPr>
          <w:p w:rsidR="00D575FA" w:rsidRPr="00054348" w:rsidRDefault="006701AF" w:rsidP="00054348">
            <w:pPr>
              <w:tabs>
                <w:tab w:val="left" w:pos="975"/>
              </w:tabs>
              <w:jc w:val="both"/>
              <w:rPr>
                <w:color w:val="1D1B11"/>
              </w:rPr>
            </w:pPr>
            <w:r w:rsidRPr="00054348">
              <w:rPr>
                <w:color w:val="1D1B11"/>
              </w:rPr>
              <w:lastRenderedPageBreak/>
              <w:t>9</w:t>
            </w:r>
          </w:p>
        </w:tc>
        <w:tc>
          <w:tcPr>
            <w:tcW w:w="1843" w:type="dxa"/>
          </w:tcPr>
          <w:p w:rsidR="00D575FA" w:rsidRPr="00054348" w:rsidRDefault="00D575FA" w:rsidP="00054348">
            <w:pPr>
              <w:tabs>
                <w:tab w:val="left" w:pos="975"/>
              </w:tabs>
              <w:jc w:val="both"/>
              <w:rPr>
                <w:color w:val="1D1B11"/>
              </w:rPr>
            </w:pPr>
          </w:p>
        </w:tc>
        <w:tc>
          <w:tcPr>
            <w:tcW w:w="567" w:type="dxa"/>
          </w:tcPr>
          <w:p w:rsidR="00D575FA" w:rsidRPr="00054348" w:rsidRDefault="00D575FA" w:rsidP="00054348">
            <w:pPr>
              <w:tabs>
                <w:tab w:val="left" w:pos="975"/>
              </w:tabs>
              <w:jc w:val="both"/>
              <w:rPr>
                <w:color w:val="1D1B11"/>
              </w:rPr>
            </w:pPr>
          </w:p>
        </w:tc>
        <w:tc>
          <w:tcPr>
            <w:tcW w:w="1985" w:type="dxa"/>
          </w:tcPr>
          <w:p w:rsidR="00D575FA" w:rsidRPr="00054348" w:rsidRDefault="00D575FA" w:rsidP="00054348">
            <w:pPr>
              <w:tabs>
                <w:tab w:val="left" w:pos="975"/>
              </w:tabs>
              <w:jc w:val="both"/>
              <w:rPr>
                <w:color w:val="1D1B11"/>
              </w:rPr>
            </w:pPr>
          </w:p>
        </w:tc>
        <w:tc>
          <w:tcPr>
            <w:tcW w:w="2126" w:type="dxa"/>
          </w:tcPr>
          <w:p w:rsidR="00D575FA" w:rsidRPr="00054348" w:rsidRDefault="00D575FA" w:rsidP="00054348">
            <w:pPr>
              <w:tabs>
                <w:tab w:val="left" w:pos="975"/>
              </w:tabs>
              <w:jc w:val="both"/>
              <w:rPr>
                <w:color w:val="1D1B11"/>
              </w:rPr>
            </w:pPr>
          </w:p>
        </w:tc>
        <w:tc>
          <w:tcPr>
            <w:tcW w:w="1276" w:type="dxa"/>
          </w:tcPr>
          <w:p w:rsidR="00D575FA" w:rsidRPr="00054348" w:rsidRDefault="00D575FA" w:rsidP="00054348">
            <w:pPr>
              <w:tabs>
                <w:tab w:val="left" w:pos="975"/>
              </w:tabs>
              <w:jc w:val="both"/>
              <w:rPr>
                <w:color w:val="1D1B11"/>
              </w:rPr>
            </w:pPr>
          </w:p>
        </w:tc>
        <w:tc>
          <w:tcPr>
            <w:tcW w:w="1134" w:type="dxa"/>
          </w:tcPr>
          <w:p w:rsidR="00D575FA" w:rsidRPr="00054348" w:rsidRDefault="00D575FA" w:rsidP="00054348">
            <w:pPr>
              <w:tabs>
                <w:tab w:val="left" w:pos="975"/>
              </w:tabs>
              <w:jc w:val="both"/>
              <w:rPr>
                <w:color w:val="1D1B11"/>
              </w:rPr>
            </w:pPr>
          </w:p>
        </w:tc>
        <w:tc>
          <w:tcPr>
            <w:tcW w:w="1417" w:type="dxa"/>
          </w:tcPr>
          <w:p w:rsidR="00D575FA" w:rsidRPr="00054348" w:rsidRDefault="00D575FA" w:rsidP="00054348">
            <w:pPr>
              <w:tabs>
                <w:tab w:val="left" w:pos="975"/>
              </w:tabs>
              <w:jc w:val="both"/>
              <w:rPr>
                <w:color w:val="1D1B11"/>
              </w:rPr>
            </w:pPr>
          </w:p>
        </w:tc>
      </w:tr>
      <w:tr w:rsidR="00D575FA" w:rsidRPr="00054348" w:rsidTr="00192D8F">
        <w:tc>
          <w:tcPr>
            <w:tcW w:w="567" w:type="dxa"/>
          </w:tcPr>
          <w:p w:rsidR="00D575FA" w:rsidRPr="00054348" w:rsidRDefault="006701AF" w:rsidP="00054348">
            <w:pPr>
              <w:tabs>
                <w:tab w:val="left" w:pos="975"/>
              </w:tabs>
              <w:jc w:val="both"/>
              <w:rPr>
                <w:color w:val="1D1B11"/>
              </w:rPr>
            </w:pPr>
            <w:r w:rsidRPr="00054348">
              <w:rPr>
                <w:color w:val="1D1B11"/>
              </w:rPr>
              <w:t>10</w:t>
            </w:r>
          </w:p>
        </w:tc>
        <w:tc>
          <w:tcPr>
            <w:tcW w:w="1843" w:type="dxa"/>
          </w:tcPr>
          <w:p w:rsidR="00D575FA" w:rsidRPr="00054348" w:rsidRDefault="00EC24D1" w:rsidP="00054348">
            <w:pPr>
              <w:tabs>
                <w:tab w:val="left" w:pos="975"/>
              </w:tabs>
              <w:jc w:val="both"/>
              <w:rPr>
                <w:color w:val="1D1B11"/>
              </w:rPr>
            </w:pPr>
            <w:r w:rsidRPr="00054348">
              <w:rPr>
                <w:color w:val="1D1B11"/>
              </w:rPr>
              <w:t>Софронова Саина</w:t>
            </w:r>
          </w:p>
        </w:tc>
        <w:tc>
          <w:tcPr>
            <w:tcW w:w="567" w:type="dxa"/>
          </w:tcPr>
          <w:p w:rsidR="00D575FA" w:rsidRPr="00054348" w:rsidRDefault="00EC24D1" w:rsidP="00054348">
            <w:pPr>
              <w:tabs>
                <w:tab w:val="left" w:pos="975"/>
              </w:tabs>
              <w:jc w:val="both"/>
              <w:rPr>
                <w:color w:val="1D1B11"/>
              </w:rPr>
            </w:pPr>
            <w:r w:rsidRPr="00054348">
              <w:rPr>
                <w:color w:val="1D1B11"/>
              </w:rPr>
              <w:t>7</w:t>
            </w:r>
          </w:p>
        </w:tc>
        <w:tc>
          <w:tcPr>
            <w:tcW w:w="1985" w:type="dxa"/>
          </w:tcPr>
          <w:p w:rsidR="00D575FA" w:rsidRPr="00054348" w:rsidRDefault="004E50FD" w:rsidP="00054348">
            <w:pPr>
              <w:tabs>
                <w:tab w:val="left" w:pos="975"/>
              </w:tabs>
              <w:jc w:val="both"/>
              <w:rPr>
                <w:color w:val="1D1B11"/>
              </w:rPr>
            </w:pPr>
            <w:r w:rsidRPr="00054348">
              <w:rPr>
                <w:color w:val="1D1B11"/>
              </w:rPr>
              <w:t>5 фестиваль агрошкол»Игры предков»</w:t>
            </w:r>
          </w:p>
        </w:tc>
        <w:tc>
          <w:tcPr>
            <w:tcW w:w="2126" w:type="dxa"/>
          </w:tcPr>
          <w:p w:rsidR="00D575FA" w:rsidRPr="00054348" w:rsidRDefault="004E50FD" w:rsidP="00054348">
            <w:pPr>
              <w:tabs>
                <w:tab w:val="left" w:pos="975"/>
              </w:tabs>
              <w:jc w:val="both"/>
              <w:rPr>
                <w:color w:val="1D1B11"/>
              </w:rPr>
            </w:pPr>
            <w:r w:rsidRPr="00054348">
              <w:rPr>
                <w:color w:val="1D1B11"/>
              </w:rPr>
              <w:t>Тутум эргиир</w:t>
            </w:r>
          </w:p>
        </w:tc>
        <w:tc>
          <w:tcPr>
            <w:tcW w:w="1276" w:type="dxa"/>
          </w:tcPr>
          <w:p w:rsidR="00D575FA" w:rsidRPr="00054348" w:rsidRDefault="004E50FD" w:rsidP="00054348">
            <w:pPr>
              <w:tabs>
                <w:tab w:val="left" w:pos="975"/>
              </w:tabs>
              <w:jc w:val="both"/>
              <w:rPr>
                <w:color w:val="1D1B11"/>
              </w:rPr>
            </w:pPr>
            <w:r w:rsidRPr="00054348">
              <w:rPr>
                <w:color w:val="1D1B11"/>
              </w:rPr>
              <w:t>Республиканская</w:t>
            </w:r>
          </w:p>
        </w:tc>
        <w:tc>
          <w:tcPr>
            <w:tcW w:w="1134" w:type="dxa"/>
          </w:tcPr>
          <w:p w:rsidR="00D575FA" w:rsidRPr="00054348" w:rsidRDefault="004E50FD" w:rsidP="00054348">
            <w:pPr>
              <w:tabs>
                <w:tab w:val="left" w:pos="975"/>
              </w:tabs>
              <w:jc w:val="both"/>
              <w:rPr>
                <w:color w:val="1D1B11"/>
              </w:rPr>
            </w:pPr>
            <w:r w:rsidRPr="00054348">
              <w:rPr>
                <w:color w:val="1D1B11"/>
              </w:rPr>
              <w:t>3 место</w:t>
            </w:r>
          </w:p>
        </w:tc>
        <w:tc>
          <w:tcPr>
            <w:tcW w:w="1417" w:type="dxa"/>
          </w:tcPr>
          <w:p w:rsidR="004E50FD" w:rsidRPr="00054348" w:rsidRDefault="004E50FD" w:rsidP="00054348">
            <w:pPr>
              <w:tabs>
                <w:tab w:val="left" w:pos="975"/>
              </w:tabs>
              <w:jc w:val="both"/>
              <w:rPr>
                <w:color w:val="1D1B11"/>
              </w:rPr>
            </w:pPr>
            <w:r w:rsidRPr="00054348">
              <w:rPr>
                <w:color w:val="1D1B11"/>
              </w:rPr>
              <w:t>Семенов И.И.,</w:t>
            </w:r>
          </w:p>
          <w:p w:rsidR="00D575FA" w:rsidRPr="00054348" w:rsidRDefault="004E50FD" w:rsidP="00054348">
            <w:pPr>
              <w:tabs>
                <w:tab w:val="left" w:pos="975"/>
              </w:tabs>
              <w:jc w:val="both"/>
              <w:rPr>
                <w:color w:val="1D1B11"/>
              </w:rPr>
            </w:pPr>
            <w:r w:rsidRPr="00054348">
              <w:rPr>
                <w:color w:val="1D1B11"/>
              </w:rPr>
              <w:t>Попова Л.Ю.</w:t>
            </w:r>
          </w:p>
        </w:tc>
      </w:tr>
      <w:tr w:rsidR="00D575FA" w:rsidRPr="00054348" w:rsidTr="00192D8F">
        <w:tc>
          <w:tcPr>
            <w:tcW w:w="567" w:type="dxa"/>
          </w:tcPr>
          <w:p w:rsidR="00D575FA" w:rsidRPr="00054348" w:rsidRDefault="006701AF" w:rsidP="00054348">
            <w:pPr>
              <w:tabs>
                <w:tab w:val="left" w:pos="975"/>
              </w:tabs>
              <w:jc w:val="both"/>
              <w:rPr>
                <w:color w:val="1D1B11"/>
              </w:rPr>
            </w:pPr>
            <w:r w:rsidRPr="00054348">
              <w:rPr>
                <w:color w:val="1D1B11"/>
              </w:rPr>
              <w:t>11</w:t>
            </w:r>
          </w:p>
        </w:tc>
        <w:tc>
          <w:tcPr>
            <w:tcW w:w="1843" w:type="dxa"/>
          </w:tcPr>
          <w:p w:rsidR="00D575FA" w:rsidRPr="00054348" w:rsidRDefault="00D575FA" w:rsidP="00054348">
            <w:pPr>
              <w:tabs>
                <w:tab w:val="left" w:pos="975"/>
              </w:tabs>
              <w:jc w:val="both"/>
              <w:rPr>
                <w:color w:val="1D1B11"/>
              </w:rPr>
            </w:pPr>
            <w:r w:rsidRPr="00054348">
              <w:rPr>
                <w:color w:val="1D1B11"/>
              </w:rPr>
              <w:t>Игнатьева Агафья</w:t>
            </w:r>
          </w:p>
        </w:tc>
        <w:tc>
          <w:tcPr>
            <w:tcW w:w="567" w:type="dxa"/>
          </w:tcPr>
          <w:p w:rsidR="00D575FA" w:rsidRPr="00054348" w:rsidRDefault="006701AF" w:rsidP="00054348">
            <w:pPr>
              <w:tabs>
                <w:tab w:val="left" w:pos="975"/>
              </w:tabs>
              <w:jc w:val="both"/>
              <w:rPr>
                <w:color w:val="1D1B11"/>
              </w:rPr>
            </w:pPr>
            <w:r w:rsidRPr="00054348">
              <w:rPr>
                <w:color w:val="1D1B11"/>
              </w:rPr>
              <w:t>9</w:t>
            </w:r>
          </w:p>
        </w:tc>
        <w:tc>
          <w:tcPr>
            <w:tcW w:w="1985" w:type="dxa"/>
          </w:tcPr>
          <w:p w:rsidR="00D575FA" w:rsidRPr="00054348" w:rsidRDefault="00D575FA" w:rsidP="00054348">
            <w:pPr>
              <w:tabs>
                <w:tab w:val="left" w:pos="975"/>
              </w:tabs>
              <w:jc w:val="both"/>
              <w:rPr>
                <w:color w:val="1D1B11"/>
              </w:rPr>
            </w:pPr>
            <w:r w:rsidRPr="00054348">
              <w:rPr>
                <w:color w:val="1D1B11"/>
              </w:rPr>
              <w:t>«Чугуновские агрочтения» Вилюйского региона</w:t>
            </w:r>
          </w:p>
        </w:tc>
        <w:tc>
          <w:tcPr>
            <w:tcW w:w="2126" w:type="dxa"/>
          </w:tcPr>
          <w:p w:rsidR="00D575FA" w:rsidRPr="00054348" w:rsidRDefault="00D575FA" w:rsidP="00054348">
            <w:pPr>
              <w:tabs>
                <w:tab w:val="left" w:pos="975"/>
              </w:tabs>
              <w:jc w:val="both"/>
              <w:rPr>
                <w:color w:val="1D1B11"/>
              </w:rPr>
            </w:pPr>
            <w:r w:rsidRPr="00054348">
              <w:rPr>
                <w:color w:val="1D1B11"/>
              </w:rPr>
              <w:t>«</w:t>
            </w:r>
            <w:r w:rsidR="00912372" w:rsidRPr="00054348">
              <w:rPr>
                <w:color w:val="1D1B11"/>
              </w:rPr>
              <w:t>Влияние качества почвы на урожайность картофеля голландского и ранней розы»</w:t>
            </w:r>
          </w:p>
        </w:tc>
        <w:tc>
          <w:tcPr>
            <w:tcW w:w="1276" w:type="dxa"/>
          </w:tcPr>
          <w:p w:rsidR="00D575FA" w:rsidRPr="00054348" w:rsidRDefault="00912372" w:rsidP="00054348">
            <w:pPr>
              <w:tabs>
                <w:tab w:val="left" w:pos="975"/>
              </w:tabs>
              <w:jc w:val="both"/>
              <w:rPr>
                <w:color w:val="1D1B11"/>
              </w:rPr>
            </w:pPr>
            <w:r w:rsidRPr="00054348">
              <w:rPr>
                <w:color w:val="1D1B11"/>
              </w:rPr>
              <w:t xml:space="preserve">Кустовая </w:t>
            </w:r>
          </w:p>
          <w:p w:rsidR="00912372" w:rsidRPr="00054348" w:rsidRDefault="00912372" w:rsidP="00054348">
            <w:pPr>
              <w:tabs>
                <w:tab w:val="left" w:pos="975"/>
              </w:tabs>
              <w:jc w:val="both"/>
              <w:rPr>
                <w:color w:val="1D1B11"/>
              </w:rPr>
            </w:pPr>
            <w:r w:rsidRPr="00054348">
              <w:rPr>
                <w:color w:val="1D1B11"/>
              </w:rPr>
              <w:t>Районная</w:t>
            </w:r>
          </w:p>
        </w:tc>
        <w:tc>
          <w:tcPr>
            <w:tcW w:w="1134" w:type="dxa"/>
          </w:tcPr>
          <w:p w:rsidR="00D575FA" w:rsidRPr="00054348" w:rsidRDefault="00D575FA" w:rsidP="00054348">
            <w:pPr>
              <w:tabs>
                <w:tab w:val="left" w:pos="975"/>
              </w:tabs>
              <w:jc w:val="both"/>
              <w:rPr>
                <w:color w:val="1D1B11"/>
              </w:rPr>
            </w:pPr>
            <w:r w:rsidRPr="00054348">
              <w:rPr>
                <w:color w:val="1D1B11"/>
                <w:lang w:val="en-US"/>
              </w:rPr>
              <w:t xml:space="preserve">I </w:t>
            </w:r>
            <w:r w:rsidRPr="00054348">
              <w:rPr>
                <w:color w:val="1D1B11"/>
              </w:rPr>
              <w:t>место</w:t>
            </w:r>
          </w:p>
          <w:p w:rsidR="00912372" w:rsidRPr="00054348" w:rsidRDefault="00912372" w:rsidP="00054348">
            <w:pPr>
              <w:tabs>
                <w:tab w:val="left" w:pos="975"/>
              </w:tabs>
              <w:jc w:val="both"/>
              <w:rPr>
                <w:color w:val="1D1B11"/>
              </w:rPr>
            </w:pPr>
            <w:r w:rsidRPr="00054348">
              <w:rPr>
                <w:color w:val="1D1B11"/>
              </w:rPr>
              <w:t>2 место</w:t>
            </w:r>
          </w:p>
        </w:tc>
        <w:tc>
          <w:tcPr>
            <w:tcW w:w="1417" w:type="dxa"/>
          </w:tcPr>
          <w:p w:rsidR="00D575FA" w:rsidRPr="00054348" w:rsidRDefault="00D575FA" w:rsidP="00054348">
            <w:pPr>
              <w:tabs>
                <w:tab w:val="left" w:pos="975"/>
              </w:tabs>
              <w:jc w:val="both"/>
              <w:rPr>
                <w:color w:val="1D1B11"/>
              </w:rPr>
            </w:pPr>
            <w:r w:rsidRPr="00054348">
              <w:rPr>
                <w:color w:val="1D1B11"/>
              </w:rPr>
              <w:t xml:space="preserve">Васильева С.Н. </w:t>
            </w:r>
          </w:p>
        </w:tc>
      </w:tr>
      <w:tr w:rsidR="00D575FA" w:rsidRPr="00054348" w:rsidTr="00192D8F">
        <w:tc>
          <w:tcPr>
            <w:tcW w:w="567" w:type="dxa"/>
          </w:tcPr>
          <w:p w:rsidR="00D575FA" w:rsidRPr="00054348" w:rsidRDefault="006701AF" w:rsidP="00054348">
            <w:pPr>
              <w:tabs>
                <w:tab w:val="left" w:pos="975"/>
              </w:tabs>
              <w:jc w:val="both"/>
              <w:rPr>
                <w:color w:val="1D1B11"/>
              </w:rPr>
            </w:pPr>
            <w:r w:rsidRPr="00054348">
              <w:rPr>
                <w:color w:val="1D1B11"/>
              </w:rPr>
              <w:t>12</w:t>
            </w:r>
          </w:p>
        </w:tc>
        <w:tc>
          <w:tcPr>
            <w:tcW w:w="1843" w:type="dxa"/>
          </w:tcPr>
          <w:p w:rsidR="00D575FA" w:rsidRPr="00054348" w:rsidRDefault="00186352" w:rsidP="00054348">
            <w:pPr>
              <w:tabs>
                <w:tab w:val="left" w:pos="975"/>
              </w:tabs>
              <w:jc w:val="both"/>
              <w:rPr>
                <w:color w:val="1D1B11"/>
              </w:rPr>
            </w:pPr>
            <w:r w:rsidRPr="00054348">
              <w:rPr>
                <w:color w:val="1D1B11"/>
              </w:rPr>
              <w:t>Нехоруков Андрей</w:t>
            </w:r>
          </w:p>
        </w:tc>
        <w:tc>
          <w:tcPr>
            <w:tcW w:w="567" w:type="dxa"/>
          </w:tcPr>
          <w:p w:rsidR="00D575FA" w:rsidRPr="00054348" w:rsidRDefault="00186352" w:rsidP="00054348">
            <w:pPr>
              <w:tabs>
                <w:tab w:val="left" w:pos="975"/>
              </w:tabs>
              <w:jc w:val="both"/>
              <w:rPr>
                <w:color w:val="1D1B11"/>
              </w:rPr>
            </w:pPr>
            <w:r w:rsidRPr="00054348">
              <w:rPr>
                <w:color w:val="1D1B11"/>
              </w:rPr>
              <w:t>9</w:t>
            </w:r>
          </w:p>
        </w:tc>
        <w:tc>
          <w:tcPr>
            <w:tcW w:w="1985" w:type="dxa"/>
          </w:tcPr>
          <w:p w:rsidR="00D575FA" w:rsidRPr="00054348" w:rsidRDefault="00186352" w:rsidP="00054348">
            <w:pPr>
              <w:tabs>
                <w:tab w:val="left" w:pos="975"/>
              </w:tabs>
              <w:jc w:val="both"/>
              <w:rPr>
                <w:color w:val="1D1B11"/>
              </w:rPr>
            </w:pPr>
            <w:r w:rsidRPr="00054348">
              <w:rPr>
                <w:color w:val="1D1B11"/>
              </w:rPr>
              <w:t>Выставка архитектурного творчества</w:t>
            </w:r>
          </w:p>
        </w:tc>
        <w:tc>
          <w:tcPr>
            <w:tcW w:w="2126" w:type="dxa"/>
          </w:tcPr>
          <w:p w:rsidR="00D575FA" w:rsidRPr="00054348" w:rsidRDefault="00186352" w:rsidP="00054348">
            <w:pPr>
              <w:tabs>
                <w:tab w:val="left" w:pos="975"/>
              </w:tabs>
              <w:jc w:val="both"/>
              <w:rPr>
                <w:color w:val="1D1B11"/>
              </w:rPr>
            </w:pPr>
            <w:r w:rsidRPr="00054348">
              <w:rPr>
                <w:color w:val="1D1B11"/>
              </w:rPr>
              <w:t>«Я и мой город»</w:t>
            </w:r>
          </w:p>
        </w:tc>
        <w:tc>
          <w:tcPr>
            <w:tcW w:w="1276" w:type="dxa"/>
          </w:tcPr>
          <w:p w:rsidR="00D575FA" w:rsidRPr="00054348" w:rsidRDefault="00186352" w:rsidP="00054348">
            <w:pPr>
              <w:tabs>
                <w:tab w:val="left" w:pos="975"/>
              </w:tabs>
              <w:jc w:val="both"/>
              <w:rPr>
                <w:color w:val="1D1B11"/>
              </w:rPr>
            </w:pPr>
            <w:r w:rsidRPr="00054348">
              <w:rPr>
                <w:color w:val="1D1B11"/>
              </w:rPr>
              <w:t xml:space="preserve">Районная </w:t>
            </w:r>
          </w:p>
        </w:tc>
        <w:tc>
          <w:tcPr>
            <w:tcW w:w="1134" w:type="dxa"/>
          </w:tcPr>
          <w:p w:rsidR="00D575FA" w:rsidRPr="00054348" w:rsidRDefault="00186352" w:rsidP="00054348">
            <w:pPr>
              <w:tabs>
                <w:tab w:val="left" w:pos="975"/>
              </w:tabs>
              <w:jc w:val="both"/>
              <w:rPr>
                <w:color w:val="1D1B11"/>
              </w:rPr>
            </w:pPr>
            <w:r w:rsidRPr="00054348">
              <w:rPr>
                <w:color w:val="1D1B11"/>
              </w:rPr>
              <w:t xml:space="preserve"> 3 место</w:t>
            </w:r>
          </w:p>
        </w:tc>
        <w:tc>
          <w:tcPr>
            <w:tcW w:w="1417" w:type="dxa"/>
          </w:tcPr>
          <w:p w:rsidR="00D575FA" w:rsidRPr="00054348" w:rsidRDefault="00186352" w:rsidP="00054348">
            <w:pPr>
              <w:tabs>
                <w:tab w:val="left" w:pos="975"/>
              </w:tabs>
              <w:jc w:val="both"/>
              <w:rPr>
                <w:color w:val="1D1B11"/>
              </w:rPr>
            </w:pPr>
            <w:r w:rsidRPr="00054348">
              <w:rPr>
                <w:color w:val="1D1B11"/>
              </w:rPr>
              <w:t>Афанасьева А.С.</w:t>
            </w:r>
          </w:p>
        </w:tc>
      </w:tr>
      <w:tr w:rsidR="004E50FD" w:rsidRPr="00054348" w:rsidTr="00192D8F">
        <w:tc>
          <w:tcPr>
            <w:tcW w:w="567" w:type="dxa"/>
          </w:tcPr>
          <w:p w:rsidR="004E50FD" w:rsidRPr="00054348" w:rsidRDefault="004E50FD" w:rsidP="00054348">
            <w:pPr>
              <w:tabs>
                <w:tab w:val="left" w:pos="975"/>
              </w:tabs>
              <w:jc w:val="both"/>
              <w:rPr>
                <w:color w:val="1D1B11"/>
              </w:rPr>
            </w:pPr>
            <w:r w:rsidRPr="00054348">
              <w:rPr>
                <w:color w:val="1D1B11"/>
              </w:rPr>
              <w:t>13</w:t>
            </w:r>
          </w:p>
        </w:tc>
        <w:tc>
          <w:tcPr>
            <w:tcW w:w="1843" w:type="dxa"/>
          </w:tcPr>
          <w:p w:rsidR="004E50FD" w:rsidRPr="00054348" w:rsidRDefault="004E50FD" w:rsidP="00054348">
            <w:pPr>
              <w:tabs>
                <w:tab w:val="left" w:pos="975"/>
              </w:tabs>
              <w:jc w:val="both"/>
              <w:rPr>
                <w:color w:val="1D1B11"/>
              </w:rPr>
            </w:pPr>
          </w:p>
        </w:tc>
        <w:tc>
          <w:tcPr>
            <w:tcW w:w="567" w:type="dxa"/>
          </w:tcPr>
          <w:p w:rsidR="004E50FD" w:rsidRPr="00054348" w:rsidRDefault="004E50FD" w:rsidP="00054348">
            <w:pPr>
              <w:tabs>
                <w:tab w:val="left" w:pos="975"/>
              </w:tabs>
              <w:jc w:val="both"/>
              <w:rPr>
                <w:color w:val="1D1B11"/>
              </w:rPr>
            </w:pPr>
          </w:p>
        </w:tc>
        <w:tc>
          <w:tcPr>
            <w:tcW w:w="1985" w:type="dxa"/>
          </w:tcPr>
          <w:p w:rsidR="004E50FD" w:rsidRPr="00054348" w:rsidRDefault="004E50FD" w:rsidP="00054348">
            <w:pPr>
              <w:tabs>
                <w:tab w:val="left" w:pos="975"/>
              </w:tabs>
              <w:jc w:val="both"/>
              <w:rPr>
                <w:color w:val="1D1B11"/>
              </w:rPr>
            </w:pPr>
            <w:r w:rsidRPr="00054348">
              <w:rPr>
                <w:color w:val="1D1B11"/>
              </w:rPr>
              <w:t>Заочный конкурс, посвященный военной технике РА</w:t>
            </w:r>
          </w:p>
        </w:tc>
        <w:tc>
          <w:tcPr>
            <w:tcW w:w="2126" w:type="dxa"/>
          </w:tcPr>
          <w:p w:rsidR="004E50FD" w:rsidRPr="00054348" w:rsidRDefault="004E50FD" w:rsidP="00054348">
            <w:pPr>
              <w:tabs>
                <w:tab w:val="left" w:pos="975"/>
              </w:tabs>
              <w:jc w:val="both"/>
              <w:rPr>
                <w:color w:val="1D1B11"/>
              </w:rPr>
            </w:pPr>
            <w:r w:rsidRPr="00054348">
              <w:rPr>
                <w:color w:val="1D1B11"/>
              </w:rPr>
              <w:t>«Макет танка Т-34»</w:t>
            </w:r>
          </w:p>
        </w:tc>
        <w:tc>
          <w:tcPr>
            <w:tcW w:w="1276" w:type="dxa"/>
          </w:tcPr>
          <w:p w:rsidR="004E50FD" w:rsidRPr="00054348" w:rsidRDefault="004E50FD" w:rsidP="00054348">
            <w:pPr>
              <w:tabs>
                <w:tab w:val="left" w:pos="975"/>
              </w:tabs>
              <w:jc w:val="both"/>
              <w:rPr>
                <w:color w:val="1D1B11"/>
              </w:rPr>
            </w:pPr>
            <w:r w:rsidRPr="00054348">
              <w:rPr>
                <w:color w:val="1D1B11"/>
              </w:rPr>
              <w:t xml:space="preserve">Республиканская </w:t>
            </w:r>
          </w:p>
        </w:tc>
        <w:tc>
          <w:tcPr>
            <w:tcW w:w="1134" w:type="dxa"/>
          </w:tcPr>
          <w:p w:rsidR="004E50FD" w:rsidRPr="00054348" w:rsidRDefault="004E50FD" w:rsidP="00054348">
            <w:pPr>
              <w:tabs>
                <w:tab w:val="left" w:pos="975"/>
              </w:tabs>
              <w:jc w:val="both"/>
              <w:rPr>
                <w:color w:val="1D1B11"/>
              </w:rPr>
            </w:pPr>
            <w:r w:rsidRPr="00054348">
              <w:rPr>
                <w:color w:val="1D1B11"/>
              </w:rPr>
              <w:t>Поощр.приз</w:t>
            </w:r>
          </w:p>
        </w:tc>
        <w:tc>
          <w:tcPr>
            <w:tcW w:w="1417" w:type="dxa"/>
          </w:tcPr>
          <w:p w:rsidR="004E50FD" w:rsidRPr="00054348" w:rsidRDefault="004E50FD" w:rsidP="00054348">
            <w:pPr>
              <w:tabs>
                <w:tab w:val="left" w:pos="975"/>
              </w:tabs>
              <w:jc w:val="both"/>
              <w:rPr>
                <w:color w:val="1D1B11"/>
              </w:rPr>
            </w:pPr>
            <w:r w:rsidRPr="00054348">
              <w:rPr>
                <w:color w:val="1D1B11"/>
              </w:rPr>
              <w:t>Афанасьева А.С.</w:t>
            </w:r>
          </w:p>
        </w:tc>
      </w:tr>
      <w:tr w:rsidR="00CD5CE4" w:rsidRPr="00054348" w:rsidTr="00192D8F">
        <w:tc>
          <w:tcPr>
            <w:tcW w:w="567" w:type="dxa"/>
          </w:tcPr>
          <w:p w:rsidR="00CD5CE4" w:rsidRPr="00054348" w:rsidRDefault="00CD5CE4" w:rsidP="00054348">
            <w:pPr>
              <w:tabs>
                <w:tab w:val="left" w:pos="975"/>
              </w:tabs>
              <w:jc w:val="both"/>
              <w:rPr>
                <w:color w:val="1D1B11"/>
              </w:rPr>
            </w:pPr>
          </w:p>
        </w:tc>
        <w:tc>
          <w:tcPr>
            <w:tcW w:w="1843" w:type="dxa"/>
          </w:tcPr>
          <w:p w:rsidR="00CD5CE4" w:rsidRPr="00054348" w:rsidRDefault="00CD5CE4" w:rsidP="00054348">
            <w:pPr>
              <w:tabs>
                <w:tab w:val="left" w:pos="975"/>
              </w:tabs>
              <w:jc w:val="both"/>
              <w:rPr>
                <w:color w:val="1D1B11"/>
              </w:rPr>
            </w:pPr>
          </w:p>
        </w:tc>
        <w:tc>
          <w:tcPr>
            <w:tcW w:w="567" w:type="dxa"/>
          </w:tcPr>
          <w:p w:rsidR="00CD5CE4" w:rsidRPr="00054348" w:rsidRDefault="00CD5CE4" w:rsidP="00054348">
            <w:pPr>
              <w:tabs>
                <w:tab w:val="left" w:pos="975"/>
              </w:tabs>
              <w:jc w:val="both"/>
              <w:rPr>
                <w:color w:val="1D1B11"/>
              </w:rPr>
            </w:pPr>
          </w:p>
        </w:tc>
        <w:tc>
          <w:tcPr>
            <w:tcW w:w="1985" w:type="dxa"/>
          </w:tcPr>
          <w:p w:rsidR="00CD5CE4" w:rsidRPr="00054348" w:rsidRDefault="00CD5CE4" w:rsidP="00054348">
            <w:pPr>
              <w:tabs>
                <w:tab w:val="left" w:pos="975"/>
              </w:tabs>
              <w:jc w:val="both"/>
              <w:rPr>
                <w:color w:val="1D1B11"/>
              </w:rPr>
            </w:pPr>
            <w:r w:rsidRPr="00054348">
              <w:rPr>
                <w:color w:val="1D1B11"/>
              </w:rPr>
              <w:t>Олимпиада по физкультуре</w:t>
            </w:r>
          </w:p>
        </w:tc>
        <w:tc>
          <w:tcPr>
            <w:tcW w:w="2126" w:type="dxa"/>
          </w:tcPr>
          <w:p w:rsidR="00CD5CE4" w:rsidRPr="00054348" w:rsidRDefault="00CD5CE4" w:rsidP="00054348">
            <w:pPr>
              <w:tabs>
                <w:tab w:val="left" w:pos="975"/>
              </w:tabs>
              <w:jc w:val="both"/>
              <w:rPr>
                <w:color w:val="1D1B11"/>
              </w:rPr>
            </w:pPr>
          </w:p>
        </w:tc>
        <w:tc>
          <w:tcPr>
            <w:tcW w:w="1276" w:type="dxa"/>
          </w:tcPr>
          <w:p w:rsidR="00CD5CE4" w:rsidRPr="00054348" w:rsidRDefault="00CD5CE4" w:rsidP="00054348">
            <w:pPr>
              <w:tabs>
                <w:tab w:val="left" w:pos="975"/>
              </w:tabs>
              <w:jc w:val="both"/>
              <w:rPr>
                <w:color w:val="1D1B11"/>
              </w:rPr>
            </w:pPr>
            <w:r w:rsidRPr="00054348">
              <w:rPr>
                <w:color w:val="1D1B11"/>
              </w:rPr>
              <w:t>Районная</w:t>
            </w:r>
          </w:p>
        </w:tc>
        <w:tc>
          <w:tcPr>
            <w:tcW w:w="1134" w:type="dxa"/>
          </w:tcPr>
          <w:p w:rsidR="00CD5CE4" w:rsidRPr="00054348" w:rsidRDefault="00CD5CE4" w:rsidP="00054348">
            <w:pPr>
              <w:tabs>
                <w:tab w:val="left" w:pos="975"/>
              </w:tabs>
              <w:jc w:val="both"/>
              <w:rPr>
                <w:color w:val="1D1B11"/>
              </w:rPr>
            </w:pPr>
            <w:r w:rsidRPr="00054348">
              <w:rPr>
                <w:color w:val="1D1B11"/>
              </w:rPr>
              <w:t>2 место</w:t>
            </w:r>
          </w:p>
        </w:tc>
        <w:tc>
          <w:tcPr>
            <w:tcW w:w="1417" w:type="dxa"/>
          </w:tcPr>
          <w:p w:rsidR="00CD5CE4" w:rsidRPr="00054348" w:rsidRDefault="00CD5CE4" w:rsidP="00054348">
            <w:pPr>
              <w:tabs>
                <w:tab w:val="left" w:pos="975"/>
              </w:tabs>
              <w:jc w:val="both"/>
              <w:rPr>
                <w:color w:val="1D1B11"/>
              </w:rPr>
            </w:pPr>
            <w:r w:rsidRPr="00054348">
              <w:rPr>
                <w:color w:val="1D1B11"/>
              </w:rPr>
              <w:t>Попова Л.Ю.</w:t>
            </w:r>
          </w:p>
        </w:tc>
      </w:tr>
      <w:tr w:rsidR="00D575FA" w:rsidRPr="00054348" w:rsidTr="00192D8F">
        <w:tc>
          <w:tcPr>
            <w:tcW w:w="567" w:type="dxa"/>
          </w:tcPr>
          <w:p w:rsidR="00D575FA" w:rsidRPr="00054348" w:rsidRDefault="00186352" w:rsidP="00054348">
            <w:pPr>
              <w:tabs>
                <w:tab w:val="left" w:pos="975"/>
              </w:tabs>
              <w:jc w:val="both"/>
              <w:rPr>
                <w:color w:val="1D1B11"/>
              </w:rPr>
            </w:pPr>
            <w:r w:rsidRPr="00054348">
              <w:rPr>
                <w:color w:val="1D1B11"/>
              </w:rPr>
              <w:t>1</w:t>
            </w:r>
            <w:r w:rsidR="004E50FD" w:rsidRPr="00054348">
              <w:rPr>
                <w:color w:val="1D1B11"/>
              </w:rPr>
              <w:t>4</w:t>
            </w:r>
          </w:p>
        </w:tc>
        <w:tc>
          <w:tcPr>
            <w:tcW w:w="1843" w:type="dxa"/>
          </w:tcPr>
          <w:p w:rsidR="00D575FA" w:rsidRPr="00054348" w:rsidRDefault="00186352" w:rsidP="00054348">
            <w:pPr>
              <w:tabs>
                <w:tab w:val="left" w:pos="975"/>
              </w:tabs>
              <w:jc w:val="both"/>
              <w:rPr>
                <w:color w:val="1D1B11"/>
              </w:rPr>
            </w:pPr>
            <w:r w:rsidRPr="00054348">
              <w:rPr>
                <w:color w:val="1D1B11"/>
              </w:rPr>
              <w:t>Константинова Оля</w:t>
            </w:r>
          </w:p>
        </w:tc>
        <w:tc>
          <w:tcPr>
            <w:tcW w:w="567" w:type="dxa"/>
          </w:tcPr>
          <w:p w:rsidR="00D575FA" w:rsidRPr="00054348" w:rsidRDefault="00186352" w:rsidP="00054348">
            <w:pPr>
              <w:tabs>
                <w:tab w:val="left" w:pos="975"/>
              </w:tabs>
              <w:jc w:val="both"/>
              <w:rPr>
                <w:color w:val="1D1B11"/>
              </w:rPr>
            </w:pPr>
            <w:r w:rsidRPr="00054348">
              <w:rPr>
                <w:color w:val="1D1B11"/>
              </w:rPr>
              <w:t>7</w:t>
            </w:r>
          </w:p>
        </w:tc>
        <w:tc>
          <w:tcPr>
            <w:tcW w:w="1985" w:type="dxa"/>
          </w:tcPr>
          <w:p w:rsidR="00D575FA" w:rsidRPr="00054348" w:rsidRDefault="00186352" w:rsidP="00054348">
            <w:pPr>
              <w:tabs>
                <w:tab w:val="left" w:pos="975"/>
              </w:tabs>
              <w:jc w:val="both"/>
              <w:rPr>
                <w:color w:val="1D1B11"/>
              </w:rPr>
            </w:pPr>
            <w:r w:rsidRPr="00054348">
              <w:rPr>
                <w:color w:val="1D1B11"/>
              </w:rPr>
              <w:t>Экологический конкурс  «Зеленый город»</w:t>
            </w:r>
          </w:p>
        </w:tc>
        <w:tc>
          <w:tcPr>
            <w:tcW w:w="2126" w:type="dxa"/>
          </w:tcPr>
          <w:p w:rsidR="00D575FA" w:rsidRPr="00054348" w:rsidRDefault="00186352" w:rsidP="00054348">
            <w:pPr>
              <w:tabs>
                <w:tab w:val="left" w:pos="975"/>
              </w:tabs>
              <w:jc w:val="both"/>
              <w:rPr>
                <w:color w:val="1D1B11"/>
              </w:rPr>
            </w:pPr>
            <w:r w:rsidRPr="00054348">
              <w:rPr>
                <w:color w:val="1D1B11"/>
              </w:rPr>
              <w:t>«Изделия из бросовых материалов»</w:t>
            </w:r>
          </w:p>
        </w:tc>
        <w:tc>
          <w:tcPr>
            <w:tcW w:w="1276" w:type="dxa"/>
          </w:tcPr>
          <w:p w:rsidR="00D575FA" w:rsidRPr="00054348" w:rsidRDefault="00186352" w:rsidP="00054348">
            <w:pPr>
              <w:tabs>
                <w:tab w:val="left" w:pos="975"/>
              </w:tabs>
              <w:jc w:val="both"/>
              <w:rPr>
                <w:color w:val="1D1B11"/>
              </w:rPr>
            </w:pPr>
            <w:r w:rsidRPr="00054348">
              <w:rPr>
                <w:color w:val="1D1B11"/>
              </w:rPr>
              <w:t>Районная</w:t>
            </w:r>
          </w:p>
        </w:tc>
        <w:tc>
          <w:tcPr>
            <w:tcW w:w="1134" w:type="dxa"/>
          </w:tcPr>
          <w:p w:rsidR="00D575FA" w:rsidRPr="00054348" w:rsidRDefault="00186352" w:rsidP="00054348">
            <w:pPr>
              <w:tabs>
                <w:tab w:val="left" w:pos="975"/>
              </w:tabs>
              <w:jc w:val="both"/>
              <w:rPr>
                <w:color w:val="1D1B11"/>
              </w:rPr>
            </w:pPr>
            <w:r w:rsidRPr="00054348">
              <w:rPr>
                <w:color w:val="1D1B11"/>
              </w:rPr>
              <w:t>2 место</w:t>
            </w:r>
          </w:p>
        </w:tc>
        <w:tc>
          <w:tcPr>
            <w:tcW w:w="1417" w:type="dxa"/>
          </w:tcPr>
          <w:p w:rsidR="00D575FA" w:rsidRPr="00054348" w:rsidRDefault="00186352" w:rsidP="00054348">
            <w:pPr>
              <w:tabs>
                <w:tab w:val="left" w:pos="975"/>
              </w:tabs>
              <w:jc w:val="both"/>
              <w:rPr>
                <w:color w:val="1D1B11"/>
              </w:rPr>
            </w:pPr>
            <w:r w:rsidRPr="00054348">
              <w:rPr>
                <w:color w:val="1D1B11"/>
              </w:rPr>
              <w:t>Афанасьева А.С.</w:t>
            </w:r>
          </w:p>
        </w:tc>
      </w:tr>
      <w:tr w:rsidR="00D575FA" w:rsidRPr="00054348" w:rsidTr="00192D8F">
        <w:tc>
          <w:tcPr>
            <w:tcW w:w="567" w:type="dxa"/>
          </w:tcPr>
          <w:p w:rsidR="00D575FA" w:rsidRPr="00054348" w:rsidRDefault="00D575FA" w:rsidP="00054348">
            <w:pPr>
              <w:tabs>
                <w:tab w:val="left" w:pos="975"/>
              </w:tabs>
              <w:jc w:val="both"/>
              <w:rPr>
                <w:color w:val="1D1B11"/>
              </w:rPr>
            </w:pPr>
          </w:p>
        </w:tc>
        <w:tc>
          <w:tcPr>
            <w:tcW w:w="1843" w:type="dxa"/>
          </w:tcPr>
          <w:p w:rsidR="00D575FA" w:rsidRPr="00054348" w:rsidRDefault="00D575FA" w:rsidP="00054348">
            <w:pPr>
              <w:tabs>
                <w:tab w:val="left" w:pos="975"/>
              </w:tabs>
              <w:jc w:val="both"/>
              <w:rPr>
                <w:color w:val="1D1B11"/>
              </w:rPr>
            </w:pPr>
          </w:p>
        </w:tc>
        <w:tc>
          <w:tcPr>
            <w:tcW w:w="567" w:type="dxa"/>
          </w:tcPr>
          <w:p w:rsidR="00D575FA" w:rsidRPr="00054348" w:rsidRDefault="00D575FA" w:rsidP="00054348">
            <w:pPr>
              <w:tabs>
                <w:tab w:val="left" w:pos="975"/>
              </w:tabs>
              <w:jc w:val="both"/>
              <w:rPr>
                <w:color w:val="1D1B11"/>
              </w:rPr>
            </w:pPr>
          </w:p>
        </w:tc>
        <w:tc>
          <w:tcPr>
            <w:tcW w:w="1985" w:type="dxa"/>
          </w:tcPr>
          <w:p w:rsidR="00D575FA" w:rsidRPr="00054348" w:rsidRDefault="00D575FA" w:rsidP="00054348">
            <w:pPr>
              <w:tabs>
                <w:tab w:val="left" w:pos="975"/>
              </w:tabs>
              <w:jc w:val="both"/>
              <w:rPr>
                <w:color w:val="1D1B11"/>
              </w:rPr>
            </w:pPr>
          </w:p>
        </w:tc>
        <w:tc>
          <w:tcPr>
            <w:tcW w:w="2126" w:type="dxa"/>
          </w:tcPr>
          <w:p w:rsidR="00D575FA" w:rsidRPr="00054348" w:rsidRDefault="00D575FA" w:rsidP="00054348">
            <w:pPr>
              <w:tabs>
                <w:tab w:val="left" w:pos="975"/>
              </w:tabs>
              <w:jc w:val="both"/>
              <w:rPr>
                <w:color w:val="1D1B11"/>
              </w:rPr>
            </w:pPr>
          </w:p>
        </w:tc>
        <w:tc>
          <w:tcPr>
            <w:tcW w:w="1276" w:type="dxa"/>
          </w:tcPr>
          <w:p w:rsidR="00D575FA" w:rsidRPr="00054348" w:rsidRDefault="00D575FA" w:rsidP="00054348">
            <w:pPr>
              <w:tabs>
                <w:tab w:val="left" w:pos="975"/>
              </w:tabs>
              <w:jc w:val="both"/>
              <w:rPr>
                <w:color w:val="1D1B11"/>
              </w:rPr>
            </w:pPr>
          </w:p>
        </w:tc>
        <w:tc>
          <w:tcPr>
            <w:tcW w:w="1134" w:type="dxa"/>
          </w:tcPr>
          <w:p w:rsidR="00D575FA" w:rsidRPr="00054348" w:rsidRDefault="00D575FA" w:rsidP="00054348">
            <w:pPr>
              <w:tabs>
                <w:tab w:val="left" w:pos="975"/>
              </w:tabs>
              <w:jc w:val="both"/>
              <w:rPr>
                <w:color w:val="1D1B11"/>
              </w:rPr>
            </w:pPr>
          </w:p>
        </w:tc>
        <w:tc>
          <w:tcPr>
            <w:tcW w:w="1417" w:type="dxa"/>
          </w:tcPr>
          <w:p w:rsidR="00D575FA" w:rsidRPr="00054348" w:rsidRDefault="00D575FA" w:rsidP="00054348">
            <w:pPr>
              <w:tabs>
                <w:tab w:val="left" w:pos="975"/>
              </w:tabs>
              <w:jc w:val="both"/>
              <w:rPr>
                <w:color w:val="1D1B11"/>
              </w:rPr>
            </w:pPr>
          </w:p>
        </w:tc>
      </w:tr>
      <w:tr w:rsidR="00D575FA" w:rsidRPr="00054348" w:rsidTr="00192D8F">
        <w:tc>
          <w:tcPr>
            <w:tcW w:w="567" w:type="dxa"/>
          </w:tcPr>
          <w:p w:rsidR="00D575FA" w:rsidRPr="00054348" w:rsidRDefault="00D575FA" w:rsidP="00054348">
            <w:pPr>
              <w:tabs>
                <w:tab w:val="left" w:pos="975"/>
              </w:tabs>
              <w:jc w:val="both"/>
              <w:rPr>
                <w:color w:val="1D1B11"/>
              </w:rPr>
            </w:pPr>
          </w:p>
        </w:tc>
        <w:tc>
          <w:tcPr>
            <w:tcW w:w="1843" w:type="dxa"/>
          </w:tcPr>
          <w:p w:rsidR="00D575FA" w:rsidRPr="00054348" w:rsidRDefault="00D575FA" w:rsidP="00054348">
            <w:pPr>
              <w:tabs>
                <w:tab w:val="left" w:pos="975"/>
              </w:tabs>
              <w:jc w:val="both"/>
              <w:rPr>
                <w:color w:val="1D1B11"/>
              </w:rPr>
            </w:pPr>
          </w:p>
        </w:tc>
        <w:tc>
          <w:tcPr>
            <w:tcW w:w="567" w:type="dxa"/>
          </w:tcPr>
          <w:p w:rsidR="00D575FA" w:rsidRPr="00054348" w:rsidRDefault="00D575FA" w:rsidP="00054348">
            <w:pPr>
              <w:tabs>
                <w:tab w:val="left" w:pos="975"/>
              </w:tabs>
              <w:jc w:val="both"/>
              <w:rPr>
                <w:color w:val="1D1B11"/>
              </w:rPr>
            </w:pPr>
          </w:p>
        </w:tc>
        <w:tc>
          <w:tcPr>
            <w:tcW w:w="1985" w:type="dxa"/>
          </w:tcPr>
          <w:p w:rsidR="00D575FA" w:rsidRPr="00054348" w:rsidRDefault="00D575FA" w:rsidP="00054348">
            <w:pPr>
              <w:tabs>
                <w:tab w:val="left" w:pos="975"/>
              </w:tabs>
              <w:jc w:val="both"/>
              <w:rPr>
                <w:color w:val="1D1B11"/>
              </w:rPr>
            </w:pPr>
          </w:p>
        </w:tc>
        <w:tc>
          <w:tcPr>
            <w:tcW w:w="2126" w:type="dxa"/>
          </w:tcPr>
          <w:p w:rsidR="00D575FA" w:rsidRPr="00054348" w:rsidRDefault="00D575FA" w:rsidP="00054348">
            <w:pPr>
              <w:tabs>
                <w:tab w:val="left" w:pos="975"/>
              </w:tabs>
              <w:jc w:val="both"/>
              <w:rPr>
                <w:color w:val="1D1B11"/>
              </w:rPr>
            </w:pPr>
          </w:p>
        </w:tc>
        <w:tc>
          <w:tcPr>
            <w:tcW w:w="1276" w:type="dxa"/>
          </w:tcPr>
          <w:p w:rsidR="00D575FA" w:rsidRPr="00054348" w:rsidRDefault="00D575FA" w:rsidP="00054348">
            <w:pPr>
              <w:tabs>
                <w:tab w:val="left" w:pos="975"/>
              </w:tabs>
              <w:jc w:val="both"/>
              <w:rPr>
                <w:color w:val="1D1B11"/>
              </w:rPr>
            </w:pPr>
          </w:p>
        </w:tc>
        <w:tc>
          <w:tcPr>
            <w:tcW w:w="1134" w:type="dxa"/>
          </w:tcPr>
          <w:p w:rsidR="00D575FA" w:rsidRPr="00054348" w:rsidRDefault="00D575FA" w:rsidP="00054348">
            <w:pPr>
              <w:tabs>
                <w:tab w:val="left" w:pos="975"/>
              </w:tabs>
              <w:jc w:val="both"/>
              <w:rPr>
                <w:color w:val="1D1B11"/>
              </w:rPr>
            </w:pPr>
          </w:p>
        </w:tc>
        <w:tc>
          <w:tcPr>
            <w:tcW w:w="1417" w:type="dxa"/>
          </w:tcPr>
          <w:p w:rsidR="00D575FA" w:rsidRPr="00054348" w:rsidRDefault="00D575FA" w:rsidP="00054348">
            <w:pPr>
              <w:tabs>
                <w:tab w:val="left" w:pos="975"/>
              </w:tabs>
              <w:jc w:val="both"/>
              <w:rPr>
                <w:color w:val="1D1B11"/>
              </w:rPr>
            </w:pPr>
          </w:p>
        </w:tc>
      </w:tr>
      <w:tr w:rsidR="006701AF" w:rsidRPr="00054348" w:rsidTr="00192D8F">
        <w:tc>
          <w:tcPr>
            <w:tcW w:w="567" w:type="dxa"/>
          </w:tcPr>
          <w:p w:rsidR="006701AF" w:rsidRPr="00054348" w:rsidRDefault="006701AF" w:rsidP="00054348">
            <w:pPr>
              <w:tabs>
                <w:tab w:val="left" w:pos="975"/>
              </w:tabs>
              <w:jc w:val="both"/>
              <w:rPr>
                <w:color w:val="1D1B11"/>
              </w:rPr>
            </w:pPr>
          </w:p>
        </w:tc>
        <w:tc>
          <w:tcPr>
            <w:tcW w:w="1843" w:type="dxa"/>
          </w:tcPr>
          <w:p w:rsidR="006701AF" w:rsidRPr="00054348" w:rsidRDefault="006701AF" w:rsidP="00054348">
            <w:pPr>
              <w:tabs>
                <w:tab w:val="left" w:pos="975"/>
              </w:tabs>
              <w:jc w:val="both"/>
              <w:rPr>
                <w:color w:val="1D1B11"/>
              </w:rPr>
            </w:pPr>
          </w:p>
        </w:tc>
        <w:tc>
          <w:tcPr>
            <w:tcW w:w="567" w:type="dxa"/>
          </w:tcPr>
          <w:p w:rsidR="006701AF" w:rsidRPr="00054348" w:rsidRDefault="006701AF" w:rsidP="00054348">
            <w:pPr>
              <w:tabs>
                <w:tab w:val="left" w:pos="975"/>
              </w:tabs>
              <w:jc w:val="both"/>
              <w:rPr>
                <w:color w:val="1D1B11"/>
              </w:rPr>
            </w:pPr>
          </w:p>
        </w:tc>
        <w:tc>
          <w:tcPr>
            <w:tcW w:w="5387" w:type="dxa"/>
            <w:gridSpan w:val="3"/>
          </w:tcPr>
          <w:p w:rsidR="006701AF" w:rsidRPr="00054348" w:rsidRDefault="006701AF" w:rsidP="00054348">
            <w:pPr>
              <w:tabs>
                <w:tab w:val="left" w:pos="975"/>
              </w:tabs>
              <w:jc w:val="both"/>
              <w:rPr>
                <w:color w:val="1D1B11"/>
              </w:rPr>
            </w:pPr>
            <w:r w:rsidRPr="00054348">
              <w:rPr>
                <w:color w:val="1D1B11"/>
              </w:rPr>
              <w:t xml:space="preserve">                                      Спорт</w:t>
            </w:r>
          </w:p>
        </w:tc>
        <w:tc>
          <w:tcPr>
            <w:tcW w:w="1134" w:type="dxa"/>
          </w:tcPr>
          <w:p w:rsidR="006701AF" w:rsidRPr="00054348" w:rsidRDefault="006701AF" w:rsidP="00054348">
            <w:pPr>
              <w:tabs>
                <w:tab w:val="left" w:pos="975"/>
              </w:tabs>
              <w:jc w:val="both"/>
              <w:rPr>
                <w:color w:val="1D1B11"/>
              </w:rPr>
            </w:pPr>
          </w:p>
        </w:tc>
        <w:tc>
          <w:tcPr>
            <w:tcW w:w="1417" w:type="dxa"/>
          </w:tcPr>
          <w:p w:rsidR="006701AF" w:rsidRPr="00054348" w:rsidRDefault="006701AF" w:rsidP="00054348">
            <w:pPr>
              <w:tabs>
                <w:tab w:val="left" w:pos="975"/>
              </w:tabs>
              <w:jc w:val="both"/>
              <w:rPr>
                <w:color w:val="1D1B11"/>
              </w:rPr>
            </w:pPr>
          </w:p>
        </w:tc>
      </w:tr>
      <w:tr w:rsidR="00CD5CE4" w:rsidRPr="00054348" w:rsidTr="00192D8F">
        <w:tc>
          <w:tcPr>
            <w:tcW w:w="567" w:type="dxa"/>
          </w:tcPr>
          <w:p w:rsidR="00CD5CE4" w:rsidRPr="00054348" w:rsidRDefault="00CD5CE4" w:rsidP="00054348">
            <w:pPr>
              <w:tabs>
                <w:tab w:val="left" w:pos="975"/>
              </w:tabs>
              <w:jc w:val="both"/>
              <w:rPr>
                <w:color w:val="1D1B11"/>
              </w:rPr>
            </w:pPr>
            <w:r w:rsidRPr="00054348">
              <w:rPr>
                <w:color w:val="1D1B11"/>
              </w:rPr>
              <w:t>1</w:t>
            </w:r>
          </w:p>
        </w:tc>
        <w:tc>
          <w:tcPr>
            <w:tcW w:w="1843" w:type="dxa"/>
          </w:tcPr>
          <w:p w:rsidR="00CD5CE4" w:rsidRPr="00054348" w:rsidRDefault="00CD5CE4" w:rsidP="00054348">
            <w:pPr>
              <w:tabs>
                <w:tab w:val="left" w:pos="975"/>
              </w:tabs>
              <w:jc w:val="both"/>
              <w:rPr>
                <w:color w:val="1D1B11"/>
              </w:rPr>
            </w:pPr>
            <w:r w:rsidRPr="00054348">
              <w:rPr>
                <w:color w:val="1D1B11"/>
              </w:rPr>
              <w:t>Софронова Саина</w:t>
            </w:r>
          </w:p>
        </w:tc>
        <w:tc>
          <w:tcPr>
            <w:tcW w:w="567" w:type="dxa"/>
          </w:tcPr>
          <w:p w:rsidR="00CD5CE4" w:rsidRPr="00054348" w:rsidRDefault="00CD5CE4" w:rsidP="00054348">
            <w:pPr>
              <w:tabs>
                <w:tab w:val="left" w:pos="975"/>
              </w:tabs>
              <w:jc w:val="both"/>
              <w:rPr>
                <w:color w:val="1D1B11"/>
              </w:rPr>
            </w:pPr>
            <w:r w:rsidRPr="00054348">
              <w:rPr>
                <w:color w:val="1D1B11"/>
              </w:rPr>
              <w:t>7</w:t>
            </w:r>
          </w:p>
        </w:tc>
        <w:tc>
          <w:tcPr>
            <w:tcW w:w="1985" w:type="dxa"/>
          </w:tcPr>
          <w:p w:rsidR="00CD5CE4" w:rsidRPr="00054348" w:rsidRDefault="00CD5CE4" w:rsidP="00054348">
            <w:pPr>
              <w:tabs>
                <w:tab w:val="left" w:pos="975"/>
              </w:tabs>
              <w:jc w:val="both"/>
              <w:rPr>
                <w:color w:val="1D1B11"/>
              </w:rPr>
            </w:pPr>
            <w:r w:rsidRPr="00054348">
              <w:rPr>
                <w:color w:val="1D1B11"/>
              </w:rPr>
              <w:t>5 фестиваль агрошкол»Игры предков»</w:t>
            </w:r>
          </w:p>
        </w:tc>
        <w:tc>
          <w:tcPr>
            <w:tcW w:w="2126" w:type="dxa"/>
          </w:tcPr>
          <w:p w:rsidR="00CD5CE4" w:rsidRPr="00054348" w:rsidRDefault="00CD5CE4" w:rsidP="00054348">
            <w:pPr>
              <w:tabs>
                <w:tab w:val="left" w:pos="975"/>
              </w:tabs>
              <w:jc w:val="both"/>
              <w:rPr>
                <w:color w:val="1D1B11"/>
              </w:rPr>
            </w:pPr>
            <w:r w:rsidRPr="00054348">
              <w:rPr>
                <w:color w:val="1D1B11"/>
              </w:rPr>
              <w:t>Тутум эргиир</w:t>
            </w:r>
          </w:p>
        </w:tc>
        <w:tc>
          <w:tcPr>
            <w:tcW w:w="1276" w:type="dxa"/>
          </w:tcPr>
          <w:p w:rsidR="00CD5CE4" w:rsidRPr="00054348" w:rsidRDefault="00CD5CE4" w:rsidP="00054348">
            <w:pPr>
              <w:tabs>
                <w:tab w:val="left" w:pos="975"/>
              </w:tabs>
              <w:jc w:val="both"/>
              <w:rPr>
                <w:color w:val="1D1B11"/>
              </w:rPr>
            </w:pPr>
            <w:r w:rsidRPr="00054348">
              <w:rPr>
                <w:color w:val="1D1B11"/>
              </w:rPr>
              <w:t>Республиканская</w:t>
            </w:r>
          </w:p>
        </w:tc>
        <w:tc>
          <w:tcPr>
            <w:tcW w:w="1134" w:type="dxa"/>
          </w:tcPr>
          <w:p w:rsidR="00CD5CE4" w:rsidRPr="00054348" w:rsidRDefault="00CD5CE4" w:rsidP="00054348">
            <w:pPr>
              <w:tabs>
                <w:tab w:val="left" w:pos="975"/>
              </w:tabs>
              <w:jc w:val="both"/>
              <w:rPr>
                <w:color w:val="1D1B11"/>
              </w:rPr>
            </w:pPr>
            <w:r w:rsidRPr="00054348">
              <w:rPr>
                <w:color w:val="1D1B11"/>
              </w:rPr>
              <w:t>3 место</w:t>
            </w:r>
          </w:p>
        </w:tc>
        <w:tc>
          <w:tcPr>
            <w:tcW w:w="1417" w:type="dxa"/>
          </w:tcPr>
          <w:p w:rsidR="00CD5CE4" w:rsidRPr="00054348" w:rsidRDefault="00CD5CE4" w:rsidP="00054348">
            <w:pPr>
              <w:tabs>
                <w:tab w:val="left" w:pos="975"/>
              </w:tabs>
              <w:jc w:val="both"/>
              <w:rPr>
                <w:color w:val="1D1B11"/>
              </w:rPr>
            </w:pPr>
            <w:r w:rsidRPr="00054348">
              <w:rPr>
                <w:color w:val="1D1B11"/>
              </w:rPr>
              <w:t>Семенов И.И.,</w:t>
            </w:r>
          </w:p>
          <w:p w:rsidR="00CD5CE4" w:rsidRPr="00054348" w:rsidRDefault="00CD5CE4" w:rsidP="00054348">
            <w:pPr>
              <w:tabs>
                <w:tab w:val="left" w:pos="975"/>
              </w:tabs>
              <w:jc w:val="both"/>
              <w:rPr>
                <w:color w:val="1D1B11"/>
              </w:rPr>
            </w:pPr>
            <w:r w:rsidRPr="00054348">
              <w:rPr>
                <w:color w:val="1D1B11"/>
              </w:rPr>
              <w:t>Попова Л.Ю.</w:t>
            </w:r>
          </w:p>
        </w:tc>
      </w:tr>
      <w:tr w:rsidR="00CC62FE" w:rsidRPr="00054348" w:rsidTr="00192D8F">
        <w:tc>
          <w:tcPr>
            <w:tcW w:w="567" w:type="dxa"/>
          </w:tcPr>
          <w:p w:rsidR="00CC62FE" w:rsidRPr="00054348" w:rsidRDefault="00CC62FE" w:rsidP="00054348">
            <w:pPr>
              <w:tabs>
                <w:tab w:val="left" w:pos="975"/>
              </w:tabs>
              <w:jc w:val="both"/>
              <w:rPr>
                <w:color w:val="1D1B11"/>
              </w:rPr>
            </w:pPr>
            <w:r w:rsidRPr="00054348">
              <w:rPr>
                <w:color w:val="1D1B11"/>
              </w:rPr>
              <w:t>1*</w:t>
            </w:r>
          </w:p>
        </w:tc>
        <w:tc>
          <w:tcPr>
            <w:tcW w:w="1843" w:type="dxa"/>
          </w:tcPr>
          <w:p w:rsidR="00CC62FE" w:rsidRPr="00054348" w:rsidRDefault="00CC62FE" w:rsidP="00054348">
            <w:pPr>
              <w:tabs>
                <w:tab w:val="left" w:pos="975"/>
              </w:tabs>
              <w:jc w:val="both"/>
              <w:rPr>
                <w:color w:val="1D1B11"/>
              </w:rPr>
            </w:pPr>
          </w:p>
        </w:tc>
        <w:tc>
          <w:tcPr>
            <w:tcW w:w="567" w:type="dxa"/>
          </w:tcPr>
          <w:p w:rsidR="00CC62FE" w:rsidRPr="00054348" w:rsidRDefault="00CC62FE" w:rsidP="00054348">
            <w:pPr>
              <w:tabs>
                <w:tab w:val="left" w:pos="975"/>
              </w:tabs>
              <w:jc w:val="both"/>
              <w:rPr>
                <w:color w:val="1D1B11"/>
              </w:rPr>
            </w:pPr>
          </w:p>
        </w:tc>
        <w:tc>
          <w:tcPr>
            <w:tcW w:w="1985" w:type="dxa"/>
          </w:tcPr>
          <w:p w:rsidR="00CC62FE" w:rsidRPr="00054348" w:rsidRDefault="00CC62FE" w:rsidP="00054348">
            <w:pPr>
              <w:tabs>
                <w:tab w:val="left" w:pos="975"/>
              </w:tabs>
              <w:jc w:val="both"/>
              <w:rPr>
                <w:color w:val="1D1B11"/>
              </w:rPr>
            </w:pPr>
          </w:p>
        </w:tc>
        <w:tc>
          <w:tcPr>
            <w:tcW w:w="2126" w:type="dxa"/>
          </w:tcPr>
          <w:p w:rsidR="00CC62FE" w:rsidRPr="00054348" w:rsidRDefault="00CC62FE" w:rsidP="00054348">
            <w:pPr>
              <w:tabs>
                <w:tab w:val="left" w:pos="975"/>
              </w:tabs>
              <w:jc w:val="both"/>
              <w:rPr>
                <w:color w:val="1D1B11"/>
              </w:rPr>
            </w:pPr>
            <w:r w:rsidRPr="00054348">
              <w:rPr>
                <w:color w:val="1D1B11"/>
              </w:rPr>
              <w:t>Легкая атлетика</w:t>
            </w:r>
          </w:p>
        </w:tc>
        <w:tc>
          <w:tcPr>
            <w:tcW w:w="1276" w:type="dxa"/>
          </w:tcPr>
          <w:p w:rsidR="00CC62FE" w:rsidRPr="00054348" w:rsidRDefault="00CC62FE" w:rsidP="00054348">
            <w:pPr>
              <w:tabs>
                <w:tab w:val="left" w:pos="975"/>
              </w:tabs>
              <w:jc w:val="both"/>
              <w:rPr>
                <w:color w:val="1D1B11"/>
              </w:rPr>
            </w:pPr>
            <w:r w:rsidRPr="00054348">
              <w:rPr>
                <w:color w:val="1D1B11"/>
              </w:rPr>
              <w:t>Районная</w:t>
            </w:r>
          </w:p>
        </w:tc>
        <w:tc>
          <w:tcPr>
            <w:tcW w:w="1134" w:type="dxa"/>
          </w:tcPr>
          <w:p w:rsidR="00CC62FE" w:rsidRPr="00054348" w:rsidRDefault="00CC62FE" w:rsidP="00054348">
            <w:pPr>
              <w:tabs>
                <w:tab w:val="left" w:pos="975"/>
              </w:tabs>
              <w:jc w:val="both"/>
              <w:rPr>
                <w:color w:val="1D1B11"/>
              </w:rPr>
            </w:pPr>
            <w:r w:rsidRPr="00054348">
              <w:rPr>
                <w:color w:val="1D1B11"/>
              </w:rPr>
              <w:t>1 место</w:t>
            </w:r>
          </w:p>
        </w:tc>
        <w:tc>
          <w:tcPr>
            <w:tcW w:w="1417" w:type="dxa"/>
          </w:tcPr>
          <w:p w:rsidR="00CC62FE" w:rsidRPr="00054348" w:rsidRDefault="00CC62FE" w:rsidP="00054348">
            <w:pPr>
              <w:tabs>
                <w:tab w:val="left" w:pos="975"/>
              </w:tabs>
              <w:jc w:val="both"/>
              <w:rPr>
                <w:color w:val="1D1B11"/>
              </w:rPr>
            </w:pPr>
            <w:r w:rsidRPr="00054348">
              <w:rPr>
                <w:color w:val="1D1B11"/>
              </w:rPr>
              <w:t>Попова Л.Ю.</w:t>
            </w:r>
          </w:p>
        </w:tc>
      </w:tr>
      <w:tr w:rsidR="00CD5CE4" w:rsidRPr="00054348" w:rsidTr="00192D8F">
        <w:tc>
          <w:tcPr>
            <w:tcW w:w="567" w:type="dxa"/>
          </w:tcPr>
          <w:p w:rsidR="00CD5CE4" w:rsidRPr="00054348" w:rsidRDefault="00CD5CE4" w:rsidP="00054348">
            <w:pPr>
              <w:tabs>
                <w:tab w:val="left" w:pos="975"/>
              </w:tabs>
              <w:jc w:val="both"/>
              <w:rPr>
                <w:color w:val="1D1B11"/>
              </w:rPr>
            </w:pPr>
            <w:r w:rsidRPr="00054348">
              <w:rPr>
                <w:color w:val="1D1B11"/>
              </w:rPr>
              <w:t>2</w:t>
            </w:r>
          </w:p>
        </w:tc>
        <w:tc>
          <w:tcPr>
            <w:tcW w:w="1843" w:type="dxa"/>
          </w:tcPr>
          <w:p w:rsidR="00CD5CE4" w:rsidRPr="00054348" w:rsidRDefault="00CD5CE4" w:rsidP="00054348">
            <w:pPr>
              <w:tabs>
                <w:tab w:val="left" w:pos="975"/>
              </w:tabs>
              <w:jc w:val="both"/>
              <w:rPr>
                <w:color w:val="1D1B11"/>
              </w:rPr>
            </w:pPr>
            <w:r w:rsidRPr="00054348">
              <w:rPr>
                <w:color w:val="1D1B11"/>
              </w:rPr>
              <w:t>Иванов Коля</w:t>
            </w:r>
          </w:p>
        </w:tc>
        <w:tc>
          <w:tcPr>
            <w:tcW w:w="567" w:type="dxa"/>
          </w:tcPr>
          <w:p w:rsidR="00CD5CE4" w:rsidRPr="00054348" w:rsidRDefault="00CD5CE4" w:rsidP="00054348">
            <w:pPr>
              <w:tabs>
                <w:tab w:val="left" w:pos="975"/>
              </w:tabs>
              <w:jc w:val="both"/>
              <w:rPr>
                <w:color w:val="1D1B11"/>
              </w:rPr>
            </w:pPr>
            <w:r w:rsidRPr="00054348">
              <w:rPr>
                <w:color w:val="1D1B11"/>
              </w:rPr>
              <w:t>8</w:t>
            </w:r>
          </w:p>
        </w:tc>
        <w:tc>
          <w:tcPr>
            <w:tcW w:w="1985" w:type="dxa"/>
          </w:tcPr>
          <w:p w:rsidR="00CD5CE4" w:rsidRPr="00054348" w:rsidRDefault="00CD5CE4" w:rsidP="00054348">
            <w:pPr>
              <w:tabs>
                <w:tab w:val="left" w:pos="975"/>
              </w:tabs>
              <w:jc w:val="both"/>
              <w:rPr>
                <w:color w:val="1D1B11"/>
              </w:rPr>
            </w:pPr>
            <w:r w:rsidRPr="00054348">
              <w:rPr>
                <w:color w:val="1D1B11"/>
              </w:rPr>
              <w:t>Турнир</w:t>
            </w:r>
          </w:p>
        </w:tc>
        <w:tc>
          <w:tcPr>
            <w:tcW w:w="2126" w:type="dxa"/>
          </w:tcPr>
          <w:p w:rsidR="00CD5CE4" w:rsidRPr="00054348" w:rsidRDefault="00CD5CE4" w:rsidP="00054348">
            <w:pPr>
              <w:tabs>
                <w:tab w:val="left" w:pos="975"/>
              </w:tabs>
              <w:jc w:val="both"/>
              <w:rPr>
                <w:color w:val="1D1B11"/>
              </w:rPr>
            </w:pPr>
            <w:r w:rsidRPr="00054348">
              <w:rPr>
                <w:color w:val="1D1B11"/>
              </w:rPr>
              <w:t>Масрестлинг</w:t>
            </w:r>
          </w:p>
        </w:tc>
        <w:tc>
          <w:tcPr>
            <w:tcW w:w="1276" w:type="dxa"/>
          </w:tcPr>
          <w:p w:rsidR="00CD5CE4" w:rsidRPr="00054348" w:rsidRDefault="00CD5CE4" w:rsidP="00054348">
            <w:pPr>
              <w:tabs>
                <w:tab w:val="left" w:pos="975"/>
              </w:tabs>
              <w:jc w:val="both"/>
              <w:rPr>
                <w:color w:val="1D1B11"/>
              </w:rPr>
            </w:pPr>
            <w:r w:rsidRPr="00054348">
              <w:rPr>
                <w:color w:val="1D1B11"/>
              </w:rPr>
              <w:t>Региональный</w:t>
            </w:r>
          </w:p>
        </w:tc>
        <w:tc>
          <w:tcPr>
            <w:tcW w:w="1134" w:type="dxa"/>
          </w:tcPr>
          <w:p w:rsidR="00CD5CE4" w:rsidRPr="00054348" w:rsidRDefault="00CD5CE4" w:rsidP="00054348">
            <w:pPr>
              <w:tabs>
                <w:tab w:val="left" w:pos="975"/>
              </w:tabs>
              <w:jc w:val="both"/>
              <w:rPr>
                <w:color w:val="1D1B11"/>
              </w:rPr>
            </w:pPr>
            <w:r w:rsidRPr="00054348">
              <w:rPr>
                <w:color w:val="1D1B11"/>
              </w:rPr>
              <w:t>1 место</w:t>
            </w:r>
          </w:p>
        </w:tc>
        <w:tc>
          <w:tcPr>
            <w:tcW w:w="1417" w:type="dxa"/>
          </w:tcPr>
          <w:p w:rsidR="00CD5CE4" w:rsidRPr="00054348" w:rsidRDefault="00CD5CE4" w:rsidP="00054348">
            <w:pPr>
              <w:tabs>
                <w:tab w:val="left" w:pos="975"/>
              </w:tabs>
              <w:jc w:val="both"/>
              <w:rPr>
                <w:color w:val="1D1B11"/>
              </w:rPr>
            </w:pPr>
            <w:r w:rsidRPr="00054348">
              <w:rPr>
                <w:color w:val="1D1B11"/>
              </w:rPr>
              <w:t>Семенов И.И.</w:t>
            </w:r>
          </w:p>
        </w:tc>
      </w:tr>
      <w:tr w:rsidR="00CD5CE4" w:rsidRPr="00054348" w:rsidTr="00192D8F">
        <w:tc>
          <w:tcPr>
            <w:tcW w:w="567" w:type="dxa"/>
          </w:tcPr>
          <w:p w:rsidR="00CD5CE4" w:rsidRPr="00054348" w:rsidRDefault="00CD5CE4" w:rsidP="00054348">
            <w:pPr>
              <w:tabs>
                <w:tab w:val="left" w:pos="975"/>
              </w:tabs>
              <w:jc w:val="both"/>
              <w:rPr>
                <w:color w:val="1D1B11"/>
              </w:rPr>
            </w:pPr>
            <w:r w:rsidRPr="00054348">
              <w:rPr>
                <w:color w:val="1D1B11"/>
              </w:rPr>
              <w:t>3</w:t>
            </w:r>
          </w:p>
        </w:tc>
        <w:tc>
          <w:tcPr>
            <w:tcW w:w="1843" w:type="dxa"/>
          </w:tcPr>
          <w:p w:rsidR="00CD5CE4" w:rsidRPr="00054348" w:rsidRDefault="00CD5CE4" w:rsidP="00054348">
            <w:pPr>
              <w:tabs>
                <w:tab w:val="left" w:pos="975"/>
              </w:tabs>
              <w:jc w:val="both"/>
              <w:rPr>
                <w:color w:val="1D1B11"/>
              </w:rPr>
            </w:pPr>
            <w:r w:rsidRPr="00054348">
              <w:rPr>
                <w:color w:val="1D1B11"/>
              </w:rPr>
              <w:t>Иванов Вася</w:t>
            </w:r>
          </w:p>
        </w:tc>
        <w:tc>
          <w:tcPr>
            <w:tcW w:w="567" w:type="dxa"/>
          </w:tcPr>
          <w:p w:rsidR="00CD5CE4" w:rsidRPr="00054348" w:rsidRDefault="00CD5CE4" w:rsidP="00054348">
            <w:pPr>
              <w:tabs>
                <w:tab w:val="left" w:pos="975"/>
              </w:tabs>
              <w:jc w:val="both"/>
              <w:rPr>
                <w:color w:val="1D1B11"/>
              </w:rPr>
            </w:pPr>
            <w:r w:rsidRPr="00054348">
              <w:rPr>
                <w:color w:val="1D1B11"/>
              </w:rPr>
              <w:t>11</w:t>
            </w:r>
          </w:p>
        </w:tc>
        <w:tc>
          <w:tcPr>
            <w:tcW w:w="1985" w:type="dxa"/>
          </w:tcPr>
          <w:p w:rsidR="00CD5CE4" w:rsidRPr="00054348" w:rsidRDefault="00CD5CE4" w:rsidP="00054348">
            <w:pPr>
              <w:tabs>
                <w:tab w:val="left" w:pos="975"/>
              </w:tabs>
              <w:jc w:val="both"/>
              <w:rPr>
                <w:color w:val="1D1B11"/>
              </w:rPr>
            </w:pPr>
          </w:p>
        </w:tc>
        <w:tc>
          <w:tcPr>
            <w:tcW w:w="2126" w:type="dxa"/>
          </w:tcPr>
          <w:p w:rsidR="00CD5CE4" w:rsidRPr="00054348" w:rsidRDefault="00CD5CE4" w:rsidP="00054348">
            <w:pPr>
              <w:tabs>
                <w:tab w:val="left" w:pos="975"/>
              </w:tabs>
              <w:jc w:val="both"/>
              <w:rPr>
                <w:color w:val="1D1B11"/>
              </w:rPr>
            </w:pPr>
          </w:p>
        </w:tc>
        <w:tc>
          <w:tcPr>
            <w:tcW w:w="1276" w:type="dxa"/>
          </w:tcPr>
          <w:p w:rsidR="00CD5CE4" w:rsidRPr="00054348" w:rsidRDefault="00CD5CE4" w:rsidP="00054348">
            <w:pPr>
              <w:tabs>
                <w:tab w:val="left" w:pos="975"/>
              </w:tabs>
              <w:jc w:val="both"/>
              <w:rPr>
                <w:color w:val="1D1B11"/>
              </w:rPr>
            </w:pPr>
          </w:p>
        </w:tc>
        <w:tc>
          <w:tcPr>
            <w:tcW w:w="1134" w:type="dxa"/>
          </w:tcPr>
          <w:p w:rsidR="00CD5CE4" w:rsidRPr="00054348" w:rsidRDefault="00CD5CE4" w:rsidP="00054348">
            <w:pPr>
              <w:tabs>
                <w:tab w:val="left" w:pos="975"/>
              </w:tabs>
              <w:jc w:val="both"/>
              <w:rPr>
                <w:color w:val="1D1B11"/>
              </w:rPr>
            </w:pPr>
            <w:r w:rsidRPr="00054348">
              <w:rPr>
                <w:color w:val="1D1B11"/>
              </w:rPr>
              <w:t>1 место</w:t>
            </w:r>
          </w:p>
        </w:tc>
        <w:tc>
          <w:tcPr>
            <w:tcW w:w="1417" w:type="dxa"/>
          </w:tcPr>
          <w:p w:rsidR="00CD5CE4" w:rsidRPr="00054348" w:rsidRDefault="00CD5CE4" w:rsidP="00054348">
            <w:pPr>
              <w:tabs>
                <w:tab w:val="left" w:pos="975"/>
              </w:tabs>
              <w:jc w:val="both"/>
              <w:rPr>
                <w:color w:val="1D1B11"/>
              </w:rPr>
            </w:pPr>
          </w:p>
        </w:tc>
      </w:tr>
      <w:tr w:rsidR="00CD5CE4" w:rsidRPr="00054348" w:rsidTr="00192D8F">
        <w:tc>
          <w:tcPr>
            <w:tcW w:w="567" w:type="dxa"/>
          </w:tcPr>
          <w:p w:rsidR="00CD5CE4" w:rsidRPr="00054348" w:rsidRDefault="00CD5CE4" w:rsidP="00054348">
            <w:pPr>
              <w:tabs>
                <w:tab w:val="left" w:pos="975"/>
              </w:tabs>
              <w:jc w:val="both"/>
              <w:rPr>
                <w:color w:val="1D1B11"/>
              </w:rPr>
            </w:pPr>
            <w:r w:rsidRPr="00054348">
              <w:rPr>
                <w:color w:val="1D1B11"/>
              </w:rPr>
              <w:t>4</w:t>
            </w:r>
          </w:p>
        </w:tc>
        <w:tc>
          <w:tcPr>
            <w:tcW w:w="1843" w:type="dxa"/>
          </w:tcPr>
          <w:p w:rsidR="00CD5CE4" w:rsidRPr="00054348" w:rsidRDefault="00CD5CE4" w:rsidP="00054348">
            <w:pPr>
              <w:tabs>
                <w:tab w:val="left" w:pos="975"/>
              </w:tabs>
              <w:jc w:val="both"/>
              <w:rPr>
                <w:color w:val="1D1B11"/>
              </w:rPr>
            </w:pPr>
            <w:r w:rsidRPr="00054348">
              <w:rPr>
                <w:color w:val="1D1B11"/>
              </w:rPr>
              <w:t>Николаев Айсен</w:t>
            </w:r>
          </w:p>
        </w:tc>
        <w:tc>
          <w:tcPr>
            <w:tcW w:w="567" w:type="dxa"/>
          </w:tcPr>
          <w:p w:rsidR="00CD5CE4" w:rsidRPr="00054348" w:rsidRDefault="00CD5CE4" w:rsidP="00054348">
            <w:pPr>
              <w:tabs>
                <w:tab w:val="left" w:pos="975"/>
              </w:tabs>
              <w:jc w:val="both"/>
              <w:rPr>
                <w:color w:val="1D1B11"/>
              </w:rPr>
            </w:pPr>
            <w:r w:rsidRPr="00054348">
              <w:rPr>
                <w:color w:val="1D1B11"/>
              </w:rPr>
              <w:t>9</w:t>
            </w:r>
          </w:p>
        </w:tc>
        <w:tc>
          <w:tcPr>
            <w:tcW w:w="1985" w:type="dxa"/>
          </w:tcPr>
          <w:p w:rsidR="00CD5CE4" w:rsidRPr="00054348" w:rsidRDefault="00CD5CE4" w:rsidP="00054348">
            <w:pPr>
              <w:tabs>
                <w:tab w:val="left" w:pos="975"/>
              </w:tabs>
              <w:jc w:val="both"/>
              <w:rPr>
                <w:color w:val="1D1B11"/>
              </w:rPr>
            </w:pPr>
          </w:p>
        </w:tc>
        <w:tc>
          <w:tcPr>
            <w:tcW w:w="2126" w:type="dxa"/>
          </w:tcPr>
          <w:p w:rsidR="00CD5CE4" w:rsidRPr="00054348" w:rsidRDefault="00CD5CE4" w:rsidP="00054348">
            <w:pPr>
              <w:tabs>
                <w:tab w:val="left" w:pos="975"/>
              </w:tabs>
              <w:jc w:val="both"/>
              <w:rPr>
                <w:color w:val="1D1B11"/>
              </w:rPr>
            </w:pPr>
          </w:p>
        </w:tc>
        <w:tc>
          <w:tcPr>
            <w:tcW w:w="1276" w:type="dxa"/>
          </w:tcPr>
          <w:p w:rsidR="00CD5CE4" w:rsidRPr="00054348" w:rsidRDefault="00CD5CE4" w:rsidP="00054348">
            <w:pPr>
              <w:tabs>
                <w:tab w:val="left" w:pos="975"/>
              </w:tabs>
              <w:jc w:val="both"/>
              <w:rPr>
                <w:color w:val="1D1B11"/>
              </w:rPr>
            </w:pPr>
          </w:p>
        </w:tc>
        <w:tc>
          <w:tcPr>
            <w:tcW w:w="1134" w:type="dxa"/>
          </w:tcPr>
          <w:p w:rsidR="00CD5CE4" w:rsidRPr="00054348" w:rsidRDefault="00CD5CE4" w:rsidP="00054348">
            <w:pPr>
              <w:tabs>
                <w:tab w:val="left" w:pos="975"/>
              </w:tabs>
              <w:jc w:val="both"/>
              <w:rPr>
                <w:color w:val="1D1B11"/>
              </w:rPr>
            </w:pPr>
            <w:r w:rsidRPr="00054348">
              <w:rPr>
                <w:color w:val="1D1B11"/>
              </w:rPr>
              <w:t>2 место</w:t>
            </w:r>
          </w:p>
        </w:tc>
        <w:tc>
          <w:tcPr>
            <w:tcW w:w="1417" w:type="dxa"/>
          </w:tcPr>
          <w:p w:rsidR="00CD5CE4" w:rsidRPr="00054348" w:rsidRDefault="00CD5CE4" w:rsidP="00054348">
            <w:pPr>
              <w:tabs>
                <w:tab w:val="left" w:pos="975"/>
              </w:tabs>
              <w:jc w:val="both"/>
              <w:rPr>
                <w:color w:val="1D1B11"/>
              </w:rPr>
            </w:pPr>
          </w:p>
        </w:tc>
      </w:tr>
      <w:tr w:rsidR="00CD5CE4" w:rsidRPr="00054348" w:rsidTr="00192D8F">
        <w:tc>
          <w:tcPr>
            <w:tcW w:w="567" w:type="dxa"/>
          </w:tcPr>
          <w:p w:rsidR="00CD5CE4" w:rsidRPr="00054348" w:rsidRDefault="00CD5CE4" w:rsidP="00054348">
            <w:pPr>
              <w:tabs>
                <w:tab w:val="left" w:pos="975"/>
              </w:tabs>
              <w:jc w:val="both"/>
              <w:rPr>
                <w:color w:val="1D1B11"/>
              </w:rPr>
            </w:pPr>
            <w:r w:rsidRPr="00054348">
              <w:rPr>
                <w:color w:val="1D1B11"/>
              </w:rPr>
              <w:t>5</w:t>
            </w:r>
          </w:p>
        </w:tc>
        <w:tc>
          <w:tcPr>
            <w:tcW w:w="1843" w:type="dxa"/>
          </w:tcPr>
          <w:p w:rsidR="00CD5CE4" w:rsidRPr="00054348" w:rsidRDefault="00CD5CE4" w:rsidP="00054348">
            <w:pPr>
              <w:tabs>
                <w:tab w:val="left" w:pos="975"/>
              </w:tabs>
              <w:jc w:val="both"/>
              <w:rPr>
                <w:color w:val="1D1B11"/>
              </w:rPr>
            </w:pPr>
            <w:r w:rsidRPr="00054348">
              <w:rPr>
                <w:color w:val="1D1B11"/>
              </w:rPr>
              <w:t xml:space="preserve">Нехоруков </w:t>
            </w:r>
            <w:r w:rsidRPr="00054348">
              <w:rPr>
                <w:color w:val="1D1B11"/>
              </w:rPr>
              <w:lastRenderedPageBreak/>
              <w:t>Андрей</w:t>
            </w:r>
          </w:p>
        </w:tc>
        <w:tc>
          <w:tcPr>
            <w:tcW w:w="567" w:type="dxa"/>
          </w:tcPr>
          <w:p w:rsidR="00CD5CE4" w:rsidRPr="00054348" w:rsidRDefault="00CD5CE4" w:rsidP="00054348">
            <w:pPr>
              <w:tabs>
                <w:tab w:val="left" w:pos="975"/>
              </w:tabs>
              <w:jc w:val="both"/>
              <w:rPr>
                <w:color w:val="1D1B11"/>
              </w:rPr>
            </w:pPr>
            <w:r w:rsidRPr="00054348">
              <w:rPr>
                <w:color w:val="1D1B11"/>
              </w:rPr>
              <w:lastRenderedPageBreak/>
              <w:t>9</w:t>
            </w:r>
          </w:p>
        </w:tc>
        <w:tc>
          <w:tcPr>
            <w:tcW w:w="1985" w:type="dxa"/>
          </w:tcPr>
          <w:p w:rsidR="00CD5CE4" w:rsidRPr="00054348" w:rsidRDefault="00CD5CE4" w:rsidP="00054348">
            <w:pPr>
              <w:tabs>
                <w:tab w:val="left" w:pos="975"/>
              </w:tabs>
              <w:jc w:val="both"/>
              <w:rPr>
                <w:color w:val="1D1B11"/>
              </w:rPr>
            </w:pPr>
          </w:p>
        </w:tc>
        <w:tc>
          <w:tcPr>
            <w:tcW w:w="2126" w:type="dxa"/>
          </w:tcPr>
          <w:p w:rsidR="00CD5CE4" w:rsidRPr="00054348" w:rsidRDefault="00CD5CE4" w:rsidP="00054348">
            <w:pPr>
              <w:tabs>
                <w:tab w:val="left" w:pos="975"/>
              </w:tabs>
              <w:jc w:val="both"/>
              <w:rPr>
                <w:color w:val="1D1B11"/>
              </w:rPr>
            </w:pPr>
          </w:p>
        </w:tc>
        <w:tc>
          <w:tcPr>
            <w:tcW w:w="1276" w:type="dxa"/>
          </w:tcPr>
          <w:p w:rsidR="00CD5CE4" w:rsidRPr="00054348" w:rsidRDefault="00CD5CE4" w:rsidP="00054348">
            <w:pPr>
              <w:tabs>
                <w:tab w:val="left" w:pos="975"/>
              </w:tabs>
              <w:jc w:val="both"/>
              <w:rPr>
                <w:color w:val="1D1B11"/>
              </w:rPr>
            </w:pPr>
          </w:p>
        </w:tc>
        <w:tc>
          <w:tcPr>
            <w:tcW w:w="1134" w:type="dxa"/>
          </w:tcPr>
          <w:p w:rsidR="00CD5CE4" w:rsidRPr="00054348" w:rsidRDefault="00CD5CE4" w:rsidP="00054348">
            <w:pPr>
              <w:tabs>
                <w:tab w:val="left" w:pos="975"/>
              </w:tabs>
              <w:jc w:val="both"/>
              <w:rPr>
                <w:color w:val="1D1B11"/>
              </w:rPr>
            </w:pPr>
            <w:r w:rsidRPr="00054348">
              <w:rPr>
                <w:color w:val="1D1B11"/>
              </w:rPr>
              <w:t>2 место</w:t>
            </w:r>
          </w:p>
        </w:tc>
        <w:tc>
          <w:tcPr>
            <w:tcW w:w="1417" w:type="dxa"/>
          </w:tcPr>
          <w:p w:rsidR="00CD5CE4" w:rsidRPr="00054348" w:rsidRDefault="00CD5CE4" w:rsidP="00054348">
            <w:pPr>
              <w:tabs>
                <w:tab w:val="left" w:pos="975"/>
              </w:tabs>
              <w:jc w:val="both"/>
              <w:rPr>
                <w:color w:val="1D1B11"/>
              </w:rPr>
            </w:pPr>
          </w:p>
        </w:tc>
      </w:tr>
      <w:tr w:rsidR="00CC62FE" w:rsidRPr="00054348" w:rsidTr="00192D8F">
        <w:tc>
          <w:tcPr>
            <w:tcW w:w="567" w:type="dxa"/>
          </w:tcPr>
          <w:p w:rsidR="00CC62FE" w:rsidRPr="00054348" w:rsidRDefault="00CC62FE" w:rsidP="00054348">
            <w:pPr>
              <w:tabs>
                <w:tab w:val="left" w:pos="975"/>
              </w:tabs>
              <w:jc w:val="both"/>
              <w:rPr>
                <w:color w:val="1D1B11"/>
              </w:rPr>
            </w:pPr>
            <w:r w:rsidRPr="00054348">
              <w:rPr>
                <w:color w:val="1D1B11"/>
              </w:rPr>
              <w:lastRenderedPageBreak/>
              <w:t>6</w:t>
            </w:r>
          </w:p>
        </w:tc>
        <w:tc>
          <w:tcPr>
            <w:tcW w:w="1843" w:type="dxa"/>
          </w:tcPr>
          <w:p w:rsidR="00CC62FE" w:rsidRPr="00054348" w:rsidRDefault="00CC62FE" w:rsidP="00054348">
            <w:pPr>
              <w:tabs>
                <w:tab w:val="left" w:pos="975"/>
              </w:tabs>
              <w:jc w:val="both"/>
              <w:rPr>
                <w:color w:val="1D1B11"/>
              </w:rPr>
            </w:pPr>
            <w:r w:rsidRPr="00054348">
              <w:rPr>
                <w:color w:val="1D1B11"/>
              </w:rPr>
              <w:t>Афанасьева Иванна</w:t>
            </w:r>
          </w:p>
        </w:tc>
        <w:tc>
          <w:tcPr>
            <w:tcW w:w="567" w:type="dxa"/>
          </w:tcPr>
          <w:p w:rsidR="00CC62FE" w:rsidRPr="00054348" w:rsidRDefault="00CC62FE" w:rsidP="00054348">
            <w:pPr>
              <w:tabs>
                <w:tab w:val="left" w:pos="975"/>
              </w:tabs>
              <w:jc w:val="both"/>
              <w:rPr>
                <w:color w:val="1D1B11"/>
              </w:rPr>
            </w:pPr>
            <w:r w:rsidRPr="00054348">
              <w:rPr>
                <w:color w:val="1D1B11"/>
              </w:rPr>
              <w:t>11</w:t>
            </w:r>
          </w:p>
        </w:tc>
        <w:tc>
          <w:tcPr>
            <w:tcW w:w="1985" w:type="dxa"/>
          </w:tcPr>
          <w:p w:rsidR="00CC62FE" w:rsidRPr="00054348" w:rsidRDefault="00CC62FE" w:rsidP="00054348">
            <w:pPr>
              <w:tabs>
                <w:tab w:val="left" w:pos="975"/>
              </w:tabs>
              <w:jc w:val="both"/>
              <w:rPr>
                <w:color w:val="1D1B11"/>
              </w:rPr>
            </w:pPr>
            <w:r w:rsidRPr="00054348">
              <w:rPr>
                <w:color w:val="1D1B11"/>
              </w:rPr>
              <w:t>Олимпиада по физкультуре</w:t>
            </w:r>
          </w:p>
        </w:tc>
        <w:tc>
          <w:tcPr>
            <w:tcW w:w="2126" w:type="dxa"/>
          </w:tcPr>
          <w:p w:rsidR="00CC62FE" w:rsidRPr="00054348" w:rsidRDefault="00CC62FE" w:rsidP="00054348">
            <w:pPr>
              <w:tabs>
                <w:tab w:val="left" w:pos="975"/>
              </w:tabs>
              <w:jc w:val="both"/>
              <w:rPr>
                <w:color w:val="1D1B11"/>
              </w:rPr>
            </w:pPr>
          </w:p>
        </w:tc>
        <w:tc>
          <w:tcPr>
            <w:tcW w:w="1276" w:type="dxa"/>
          </w:tcPr>
          <w:p w:rsidR="00CC62FE" w:rsidRPr="00054348" w:rsidRDefault="00CC62FE" w:rsidP="00054348">
            <w:pPr>
              <w:tabs>
                <w:tab w:val="left" w:pos="975"/>
              </w:tabs>
              <w:jc w:val="both"/>
              <w:rPr>
                <w:color w:val="1D1B11"/>
              </w:rPr>
            </w:pPr>
            <w:r w:rsidRPr="00054348">
              <w:rPr>
                <w:color w:val="1D1B11"/>
              </w:rPr>
              <w:t>Районная</w:t>
            </w:r>
          </w:p>
        </w:tc>
        <w:tc>
          <w:tcPr>
            <w:tcW w:w="1134" w:type="dxa"/>
          </w:tcPr>
          <w:p w:rsidR="00CC62FE" w:rsidRPr="00054348" w:rsidRDefault="00CC62FE" w:rsidP="00054348">
            <w:pPr>
              <w:tabs>
                <w:tab w:val="left" w:pos="975"/>
              </w:tabs>
              <w:jc w:val="both"/>
              <w:rPr>
                <w:color w:val="1D1B11"/>
              </w:rPr>
            </w:pPr>
            <w:r w:rsidRPr="00054348">
              <w:rPr>
                <w:color w:val="1D1B11"/>
              </w:rPr>
              <w:t>2 место</w:t>
            </w:r>
          </w:p>
        </w:tc>
        <w:tc>
          <w:tcPr>
            <w:tcW w:w="1417" w:type="dxa"/>
          </w:tcPr>
          <w:p w:rsidR="00CC62FE" w:rsidRPr="00054348" w:rsidRDefault="00CC62FE" w:rsidP="00054348">
            <w:pPr>
              <w:tabs>
                <w:tab w:val="left" w:pos="975"/>
              </w:tabs>
              <w:jc w:val="both"/>
              <w:rPr>
                <w:color w:val="1D1B11"/>
              </w:rPr>
            </w:pPr>
            <w:r w:rsidRPr="00054348">
              <w:rPr>
                <w:color w:val="1D1B11"/>
              </w:rPr>
              <w:t>Попова Л.Ю.</w:t>
            </w:r>
          </w:p>
        </w:tc>
      </w:tr>
      <w:tr w:rsidR="00CC62FE" w:rsidRPr="00054348" w:rsidTr="00192D8F">
        <w:tc>
          <w:tcPr>
            <w:tcW w:w="567" w:type="dxa"/>
          </w:tcPr>
          <w:p w:rsidR="00CC62FE" w:rsidRPr="00054348" w:rsidRDefault="00CC62FE" w:rsidP="00054348">
            <w:pPr>
              <w:tabs>
                <w:tab w:val="left" w:pos="975"/>
              </w:tabs>
              <w:jc w:val="both"/>
              <w:rPr>
                <w:color w:val="1D1B11"/>
              </w:rPr>
            </w:pPr>
            <w:r w:rsidRPr="00054348">
              <w:rPr>
                <w:color w:val="1D1B11"/>
              </w:rPr>
              <w:t>7</w:t>
            </w:r>
          </w:p>
        </w:tc>
        <w:tc>
          <w:tcPr>
            <w:tcW w:w="1843" w:type="dxa"/>
          </w:tcPr>
          <w:p w:rsidR="00CC62FE" w:rsidRPr="00054348" w:rsidRDefault="00CC62FE" w:rsidP="00054348">
            <w:pPr>
              <w:tabs>
                <w:tab w:val="left" w:pos="975"/>
              </w:tabs>
              <w:jc w:val="both"/>
              <w:rPr>
                <w:color w:val="1D1B11"/>
              </w:rPr>
            </w:pPr>
            <w:r w:rsidRPr="00054348">
              <w:rPr>
                <w:color w:val="1D1B11"/>
              </w:rPr>
              <w:t>Егорова Юлия</w:t>
            </w:r>
          </w:p>
        </w:tc>
        <w:tc>
          <w:tcPr>
            <w:tcW w:w="567" w:type="dxa"/>
          </w:tcPr>
          <w:p w:rsidR="00CC62FE" w:rsidRPr="00054348" w:rsidRDefault="00CC62FE" w:rsidP="00054348">
            <w:pPr>
              <w:tabs>
                <w:tab w:val="left" w:pos="975"/>
              </w:tabs>
              <w:jc w:val="both"/>
              <w:rPr>
                <w:color w:val="1D1B11"/>
              </w:rPr>
            </w:pPr>
            <w:r w:rsidRPr="00054348">
              <w:rPr>
                <w:color w:val="1D1B11"/>
              </w:rPr>
              <w:t>10</w:t>
            </w:r>
          </w:p>
        </w:tc>
        <w:tc>
          <w:tcPr>
            <w:tcW w:w="1985" w:type="dxa"/>
          </w:tcPr>
          <w:p w:rsidR="00CC62FE" w:rsidRPr="00054348" w:rsidRDefault="00CC62FE" w:rsidP="00054348">
            <w:pPr>
              <w:tabs>
                <w:tab w:val="left" w:pos="975"/>
              </w:tabs>
              <w:jc w:val="both"/>
              <w:rPr>
                <w:color w:val="1D1B11"/>
              </w:rPr>
            </w:pPr>
            <w:r w:rsidRPr="00054348">
              <w:rPr>
                <w:color w:val="1D1B11"/>
              </w:rPr>
              <w:t>Легкая атлетика</w:t>
            </w:r>
          </w:p>
        </w:tc>
        <w:tc>
          <w:tcPr>
            <w:tcW w:w="2126" w:type="dxa"/>
          </w:tcPr>
          <w:p w:rsidR="00CC62FE" w:rsidRPr="00054348" w:rsidRDefault="00CC62FE" w:rsidP="00054348">
            <w:pPr>
              <w:tabs>
                <w:tab w:val="left" w:pos="975"/>
              </w:tabs>
              <w:jc w:val="both"/>
              <w:rPr>
                <w:color w:val="1D1B11"/>
              </w:rPr>
            </w:pPr>
          </w:p>
        </w:tc>
        <w:tc>
          <w:tcPr>
            <w:tcW w:w="1276" w:type="dxa"/>
          </w:tcPr>
          <w:p w:rsidR="00CC62FE" w:rsidRPr="00054348" w:rsidRDefault="00CC62FE" w:rsidP="00054348">
            <w:pPr>
              <w:tabs>
                <w:tab w:val="left" w:pos="975"/>
              </w:tabs>
              <w:jc w:val="both"/>
              <w:rPr>
                <w:color w:val="1D1B11"/>
              </w:rPr>
            </w:pPr>
            <w:r w:rsidRPr="00054348">
              <w:rPr>
                <w:color w:val="1D1B11"/>
              </w:rPr>
              <w:t>Районная</w:t>
            </w:r>
          </w:p>
        </w:tc>
        <w:tc>
          <w:tcPr>
            <w:tcW w:w="1134" w:type="dxa"/>
          </w:tcPr>
          <w:p w:rsidR="00CC62FE" w:rsidRPr="00054348" w:rsidRDefault="00CC62FE" w:rsidP="00054348">
            <w:pPr>
              <w:tabs>
                <w:tab w:val="left" w:pos="975"/>
              </w:tabs>
              <w:jc w:val="both"/>
              <w:rPr>
                <w:color w:val="1D1B11"/>
              </w:rPr>
            </w:pPr>
            <w:r w:rsidRPr="00054348">
              <w:rPr>
                <w:color w:val="1D1B11"/>
              </w:rPr>
              <w:t>2 место</w:t>
            </w:r>
          </w:p>
        </w:tc>
        <w:tc>
          <w:tcPr>
            <w:tcW w:w="1417" w:type="dxa"/>
          </w:tcPr>
          <w:p w:rsidR="00CC62FE" w:rsidRPr="00054348" w:rsidRDefault="00CC62FE" w:rsidP="00054348">
            <w:pPr>
              <w:tabs>
                <w:tab w:val="left" w:pos="975"/>
              </w:tabs>
              <w:jc w:val="both"/>
              <w:rPr>
                <w:color w:val="1D1B11"/>
              </w:rPr>
            </w:pPr>
          </w:p>
        </w:tc>
      </w:tr>
    </w:tbl>
    <w:p w:rsidR="00D575FA" w:rsidRPr="00054348" w:rsidRDefault="00D575FA" w:rsidP="00054348">
      <w:pPr>
        <w:jc w:val="both"/>
        <w:rPr>
          <w:color w:val="1D1B11"/>
        </w:rPr>
      </w:pPr>
      <w:r w:rsidRPr="00054348">
        <w:rPr>
          <w:color w:val="1D1B11"/>
        </w:rPr>
        <w:tab/>
      </w:r>
    </w:p>
    <w:p w:rsidR="00D575FA" w:rsidRPr="00054348" w:rsidRDefault="00D575FA" w:rsidP="00054348">
      <w:pPr>
        <w:jc w:val="both"/>
        <w:rPr>
          <w:b/>
          <w:color w:val="1D1B11"/>
        </w:rPr>
      </w:pPr>
    </w:p>
    <w:p w:rsidR="00D575FA" w:rsidRPr="00054348" w:rsidRDefault="00D575FA" w:rsidP="00054348">
      <w:pPr>
        <w:jc w:val="both"/>
        <w:rPr>
          <w:b/>
          <w:color w:val="1D1B11"/>
        </w:rPr>
      </w:pPr>
      <w:r w:rsidRPr="00054348">
        <w:rPr>
          <w:b/>
          <w:color w:val="1D1B11"/>
        </w:rPr>
        <w:t>Выводы</w:t>
      </w:r>
    </w:p>
    <w:p w:rsidR="00D575FA" w:rsidRPr="00054348" w:rsidRDefault="00D575FA" w:rsidP="00054348">
      <w:pPr>
        <w:ind w:firstLine="708"/>
        <w:jc w:val="both"/>
        <w:rPr>
          <w:color w:val="1D1B11"/>
        </w:rPr>
      </w:pPr>
      <w:r w:rsidRPr="00054348">
        <w:rPr>
          <w:color w:val="1D1B11"/>
        </w:rPr>
        <w:t>Работа с учащимися, мотивированными на учебу, ведется недостаточно. Это показывает малое количество призеров районных, региональных  очных олимпиад.</w:t>
      </w:r>
    </w:p>
    <w:p w:rsidR="00D575FA" w:rsidRPr="00054348" w:rsidRDefault="00D575FA" w:rsidP="00054348">
      <w:pPr>
        <w:ind w:firstLine="708"/>
        <w:jc w:val="both"/>
        <w:rPr>
          <w:b/>
          <w:color w:val="1D1B11"/>
        </w:rPr>
      </w:pPr>
    </w:p>
    <w:p w:rsidR="00D575FA" w:rsidRPr="00054348" w:rsidRDefault="00D575FA" w:rsidP="00054348">
      <w:pPr>
        <w:ind w:firstLine="708"/>
        <w:jc w:val="both"/>
        <w:rPr>
          <w:b/>
          <w:color w:val="1D1B11"/>
        </w:rPr>
      </w:pPr>
      <w:r w:rsidRPr="00054348">
        <w:rPr>
          <w:b/>
          <w:color w:val="1D1B11"/>
        </w:rPr>
        <w:t xml:space="preserve">Рекомендации </w:t>
      </w:r>
    </w:p>
    <w:p w:rsidR="00D575FA" w:rsidRPr="00054348" w:rsidRDefault="00D575FA" w:rsidP="00054348">
      <w:pPr>
        <w:ind w:firstLine="708"/>
        <w:jc w:val="both"/>
        <w:rPr>
          <w:color w:val="1D1B11"/>
        </w:rPr>
      </w:pPr>
      <w:r w:rsidRPr="00054348">
        <w:rPr>
          <w:color w:val="1D1B11"/>
        </w:rPr>
        <w:t xml:space="preserve">Усилить работу по подготовке к государственным экзаменам: </w:t>
      </w:r>
    </w:p>
    <w:p w:rsidR="00D575FA" w:rsidRPr="00054348" w:rsidRDefault="00D575FA" w:rsidP="00054348">
      <w:pPr>
        <w:ind w:firstLine="708"/>
        <w:jc w:val="both"/>
        <w:rPr>
          <w:color w:val="1D1B11"/>
        </w:rPr>
      </w:pPr>
      <w:r w:rsidRPr="00054348">
        <w:rPr>
          <w:color w:val="1D1B11"/>
        </w:rPr>
        <w:t xml:space="preserve">- провести работу по выбору экзаменов, профориентации; </w:t>
      </w:r>
    </w:p>
    <w:p w:rsidR="00D575FA" w:rsidRPr="00054348" w:rsidRDefault="00D575FA" w:rsidP="00054348">
      <w:pPr>
        <w:ind w:firstLine="708"/>
        <w:jc w:val="both"/>
        <w:rPr>
          <w:color w:val="1D1B11"/>
        </w:rPr>
      </w:pPr>
      <w:r w:rsidRPr="00054348">
        <w:rPr>
          <w:color w:val="1D1B11"/>
        </w:rPr>
        <w:t>- качественно проводить индивидуальные консультации с относительно сильными учениками в целях повышения качества сдачи экзаменов;</w:t>
      </w:r>
    </w:p>
    <w:p w:rsidR="00D575FA" w:rsidRPr="00054348" w:rsidRDefault="00D575FA" w:rsidP="00054348">
      <w:pPr>
        <w:ind w:firstLine="708"/>
        <w:jc w:val="both"/>
        <w:rPr>
          <w:color w:val="1D1B11"/>
        </w:rPr>
      </w:pPr>
      <w:r w:rsidRPr="00054348">
        <w:rPr>
          <w:color w:val="1D1B11"/>
        </w:rPr>
        <w:t>- особое внимание уделять учащимся с низкой учебной мотивацией в целях достижения ими компетенций по госстандарту общего образования.</w:t>
      </w:r>
    </w:p>
    <w:p w:rsidR="00D575FA" w:rsidRPr="00054348" w:rsidRDefault="00D575FA" w:rsidP="00054348">
      <w:pPr>
        <w:ind w:firstLine="708"/>
        <w:jc w:val="both"/>
        <w:rPr>
          <w:color w:val="1D1B11"/>
        </w:rPr>
      </w:pPr>
    </w:p>
    <w:p w:rsidR="00305280" w:rsidRPr="00054348" w:rsidRDefault="00305280" w:rsidP="00054348">
      <w:pPr>
        <w:jc w:val="both"/>
        <w:rPr>
          <w:color w:val="0F243E"/>
        </w:rPr>
      </w:pPr>
    </w:p>
    <w:p w:rsidR="00305280" w:rsidRPr="00054348" w:rsidRDefault="00305280" w:rsidP="00054348">
      <w:pPr>
        <w:jc w:val="both"/>
        <w:rPr>
          <w:color w:val="0F243E"/>
        </w:rPr>
      </w:pPr>
    </w:p>
    <w:p w:rsidR="00305280" w:rsidRPr="00054348" w:rsidRDefault="00305280" w:rsidP="00054348">
      <w:pPr>
        <w:jc w:val="both"/>
        <w:rPr>
          <w:b/>
          <w:color w:val="1D1B11"/>
        </w:rPr>
      </w:pPr>
      <w:r w:rsidRPr="00054348">
        <w:rPr>
          <w:color w:val="1D1B11"/>
        </w:rPr>
        <w:tab/>
      </w:r>
      <w:r w:rsidRPr="00054348">
        <w:rPr>
          <w:b/>
          <w:color w:val="1D1B11"/>
        </w:rPr>
        <w:tab/>
      </w:r>
    </w:p>
    <w:p w:rsidR="00305280" w:rsidRPr="00054348" w:rsidRDefault="00305280" w:rsidP="00054348">
      <w:pPr>
        <w:jc w:val="both"/>
        <w:rPr>
          <w:b/>
          <w:color w:val="1D1B11"/>
        </w:rPr>
      </w:pPr>
      <w:r w:rsidRPr="00054348">
        <w:rPr>
          <w:b/>
          <w:color w:val="1D1B11"/>
        </w:rPr>
        <w:t xml:space="preserve">ОБЩИЕ ВЫВОДЫ, РЕКОМЕНДАЦИИ И ЗАДАЧИ </w:t>
      </w:r>
    </w:p>
    <w:p w:rsidR="00305280" w:rsidRPr="00054348" w:rsidRDefault="00305280" w:rsidP="00054348">
      <w:pPr>
        <w:jc w:val="both"/>
        <w:rPr>
          <w:b/>
          <w:color w:val="1D1B11"/>
        </w:rPr>
      </w:pPr>
      <w:r w:rsidRPr="00054348">
        <w:rPr>
          <w:b/>
          <w:color w:val="1D1B11"/>
        </w:rPr>
        <w:t>НА СЛЕДУЮЩИЙ УЧЕБНЫЙ ГОД</w:t>
      </w:r>
    </w:p>
    <w:p w:rsidR="00305280" w:rsidRPr="00054348" w:rsidRDefault="00305280" w:rsidP="00054348">
      <w:pPr>
        <w:jc w:val="both"/>
        <w:rPr>
          <w:b/>
          <w:color w:val="1D1B11"/>
        </w:rPr>
      </w:pPr>
    </w:p>
    <w:p w:rsidR="00305280" w:rsidRPr="00054348" w:rsidRDefault="00305280" w:rsidP="00054348">
      <w:pPr>
        <w:ind w:firstLine="708"/>
        <w:jc w:val="both"/>
        <w:rPr>
          <w:color w:val="1D1B11"/>
        </w:rPr>
      </w:pPr>
      <w:r w:rsidRPr="00054348">
        <w:rPr>
          <w:color w:val="1D1B11"/>
        </w:rPr>
        <w:t>В основном поставленные задачи на 2012-2013 учебный год были выполнены.</w:t>
      </w:r>
    </w:p>
    <w:p w:rsidR="00305280" w:rsidRPr="00054348" w:rsidRDefault="00305280" w:rsidP="00054348">
      <w:pPr>
        <w:ind w:firstLine="708"/>
        <w:jc w:val="both"/>
        <w:rPr>
          <w:color w:val="1D1B11"/>
        </w:rPr>
      </w:pPr>
      <w:r w:rsidRPr="00054348">
        <w:rPr>
          <w:color w:val="1D1B11"/>
        </w:rPr>
        <w:t>Уровень успеваемости по русскому языку и математике по итогам АКР,ДКР и ЕГЭ снизился по сравнению с прошлым учебным голдом.</w:t>
      </w:r>
    </w:p>
    <w:p w:rsidR="00305280" w:rsidRPr="00054348" w:rsidRDefault="00305280" w:rsidP="00054348">
      <w:pPr>
        <w:ind w:firstLine="708"/>
        <w:jc w:val="both"/>
        <w:rPr>
          <w:color w:val="1D1B11"/>
        </w:rPr>
      </w:pPr>
      <w:r w:rsidRPr="00054348">
        <w:rPr>
          <w:color w:val="1D1B11"/>
        </w:rPr>
        <w:t>Стабильно высок уровень успеваемости по якутскому языку.</w:t>
      </w:r>
    </w:p>
    <w:p w:rsidR="00305280" w:rsidRPr="00054348" w:rsidRDefault="00305280" w:rsidP="00054348">
      <w:pPr>
        <w:ind w:firstLine="705"/>
        <w:jc w:val="both"/>
        <w:rPr>
          <w:color w:val="1D1B11"/>
        </w:rPr>
      </w:pPr>
      <w:r w:rsidRPr="00054348">
        <w:rPr>
          <w:color w:val="1D1B11"/>
        </w:rPr>
        <w:t xml:space="preserve">Учебные программы по всем предметам пройдены. Уровень средней школы - удовлетворительный.  </w:t>
      </w:r>
    </w:p>
    <w:p w:rsidR="00305280" w:rsidRPr="00054348" w:rsidRDefault="00305280" w:rsidP="00054348">
      <w:pPr>
        <w:ind w:firstLine="705"/>
        <w:jc w:val="both"/>
        <w:rPr>
          <w:color w:val="1D1B11"/>
        </w:rPr>
      </w:pPr>
      <w:r w:rsidRPr="00054348">
        <w:rPr>
          <w:color w:val="1D1B11"/>
        </w:rPr>
        <w:t>Наряду с имеющимися положительными результатами в работе школы имеются недостатки:</w:t>
      </w:r>
    </w:p>
    <w:p w:rsidR="00305280" w:rsidRPr="00054348" w:rsidRDefault="00305280" w:rsidP="00054348">
      <w:pPr>
        <w:numPr>
          <w:ilvl w:val="1"/>
          <w:numId w:val="14"/>
        </w:numPr>
        <w:jc w:val="both"/>
        <w:rPr>
          <w:color w:val="1D1B11"/>
        </w:rPr>
      </w:pPr>
      <w:r w:rsidRPr="00054348">
        <w:rPr>
          <w:color w:val="1D1B11"/>
        </w:rPr>
        <w:t>Все еще недостаточно эффективна работа с учащимися школы, мотивированными на учебу;</w:t>
      </w:r>
    </w:p>
    <w:p w:rsidR="00305280" w:rsidRPr="00054348" w:rsidRDefault="00305280" w:rsidP="00054348">
      <w:pPr>
        <w:numPr>
          <w:ilvl w:val="1"/>
          <w:numId w:val="14"/>
        </w:numPr>
        <w:jc w:val="both"/>
        <w:rPr>
          <w:color w:val="1D1B11"/>
        </w:rPr>
      </w:pPr>
      <w:r w:rsidRPr="00054348">
        <w:rPr>
          <w:color w:val="1D1B11"/>
        </w:rPr>
        <w:t>Не ведется работа по отслеживанию отличников и хорошистов с начальных классов до окончания школы;</w:t>
      </w:r>
    </w:p>
    <w:p w:rsidR="00305280" w:rsidRPr="00054348" w:rsidRDefault="00305280" w:rsidP="00054348">
      <w:pPr>
        <w:numPr>
          <w:ilvl w:val="1"/>
          <w:numId w:val="14"/>
        </w:numPr>
        <w:jc w:val="both"/>
        <w:rPr>
          <w:color w:val="1D1B11"/>
        </w:rPr>
      </w:pPr>
      <w:r w:rsidRPr="00054348">
        <w:rPr>
          <w:color w:val="1D1B11"/>
        </w:rPr>
        <w:t>Слабо ведется работа с неуспевающими учащимися;</w:t>
      </w:r>
    </w:p>
    <w:p w:rsidR="009A0FFF" w:rsidRDefault="00305280" w:rsidP="009A0FFF">
      <w:pPr>
        <w:tabs>
          <w:tab w:val="left" w:pos="709"/>
        </w:tabs>
        <w:contextualSpacing/>
        <w:jc w:val="both"/>
        <w:rPr>
          <w:color w:val="1D1B11"/>
        </w:rPr>
      </w:pPr>
      <w:r w:rsidRPr="00054348">
        <w:rPr>
          <w:color w:val="1D1B11"/>
        </w:rPr>
        <w:t>Относительно низок уровень умений и навыков самоанализа своей деятельности у учителей и учащихся;</w:t>
      </w:r>
      <w:r w:rsidR="009A0FFF" w:rsidRPr="009A0FFF">
        <w:rPr>
          <w:color w:val="1D1B11"/>
        </w:rPr>
        <w:t xml:space="preserve"> </w:t>
      </w:r>
    </w:p>
    <w:p w:rsidR="00343F73" w:rsidRDefault="00343F73" w:rsidP="009A0FFF">
      <w:pPr>
        <w:tabs>
          <w:tab w:val="left" w:pos="709"/>
        </w:tabs>
        <w:contextualSpacing/>
        <w:jc w:val="both"/>
        <w:rPr>
          <w:color w:val="1D1B11"/>
          <w:u w:val="single"/>
        </w:rPr>
      </w:pPr>
    </w:p>
    <w:p w:rsidR="00343F73" w:rsidRPr="00856448" w:rsidRDefault="00343F73" w:rsidP="00343F73">
      <w:pPr>
        <w:tabs>
          <w:tab w:val="left" w:pos="709"/>
        </w:tabs>
        <w:contextualSpacing/>
        <w:jc w:val="both"/>
        <w:rPr>
          <w:b/>
          <w:color w:val="1D1B11"/>
        </w:rPr>
      </w:pPr>
      <w:r>
        <w:rPr>
          <w:color w:val="1D1B11"/>
        </w:rPr>
        <w:t xml:space="preserve">                       </w:t>
      </w:r>
      <w:r w:rsidRPr="00856448">
        <w:rPr>
          <w:b/>
          <w:color w:val="1D1B11"/>
        </w:rPr>
        <w:t>Положительные стороны деятельности школы.</w:t>
      </w:r>
    </w:p>
    <w:p w:rsidR="00343F73" w:rsidRPr="00856448" w:rsidRDefault="00343F73" w:rsidP="00343F73">
      <w:pPr>
        <w:tabs>
          <w:tab w:val="left" w:pos="709"/>
        </w:tabs>
        <w:contextualSpacing/>
        <w:jc w:val="both"/>
        <w:rPr>
          <w:b/>
          <w:color w:val="1D1B11"/>
        </w:rPr>
      </w:pPr>
    </w:p>
    <w:tbl>
      <w:tblPr>
        <w:tblStyle w:val="ad"/>
        <w:tblW w:w="0" w:type="auto"/>
        <w:tblInd w:w="803" w:type="dxa"/>
        <w:tblLook w:val="04A0" w:firstRow="1" w:lastRow="0" w:firstColumn="1" w:lastColumn="0" w:noHBand="0" w:noVBand="1"/>
      </w:tblPr>
      <w:tblGrid>
        <w:gridCol w:w="6912"/>
      </w:tblGrid>
      <w:tr w:rsidR="00343F73" w:rsidRPr="00174CEE" w:rsidTr="006C402C">
        <w:tc>
          <w:tcPr>
            <w:tcW w:w="6912" w:type="dxa"/>
          </w:tcPr>
          <w:p w:rsidR="00343F73" w:rsidRPr="00174CEE" w:rsidRDefault="00343F73" w:rsidP="00343F73">
            <w:pPr>
              <w:tabs>
                <w:tab w:val="left" w:pos="2409"/>
              </w:tabs>
              <w:jc w:val="both"/>
              <w:rPr>
                <w:color w:val="1D1B11"/>
              </w:rPr>
            </w:pPr>
            <w:r>
              <w:rPr>
                <w:color w:val="1D1B11"/>
              </w:rPr>
              <w:t xml:space="preserve">Поступление учащихся в НТЛ </w:t>
            </w:r>
          </w:p>
        </w:tc>
      </w:tr>
      <w:tr w:rsidR="00343F73" w:rsidRPr="00174CEE" w:rsidTr="006C402C">
        <w:tc>
          <w:tcPr>
            <w:tcW w:w="6912" w:type="dxa"/>
          </w:tcPr>
          <w:p w:rsidR="00343F73" w:rsidRDefault="00343F73" w:rsidP="006C402C">
            <w:pPr>
              <w:tabs>
                <w:tab w:val="left" w:pos="2409"/>
              </w:tabs>
              <w:jc w:val="both"/>
              <w:rPr>
                <w:color w:val="1D1B11"/>
              </w:rPr>
            </w:pPr>
            <w:r>
              <w:rPr>
                <w:color w:val="1D1B11"/>
              </w:rPr>
              <w:t>Начата работа по внедрению агрокомпонента в учебно-воспитательный процесс</w:t>
            </w:r>
          </w:p>
        </w:tc>
      </w:tr>
      <w:tr w:rsidR="00343F73" w:rsidRPr="00174CEE" w:rsidTr="006C402C">
        <w:tc>
          <w:tcPr>
            <w:tcW w:w="6912" w:type="dxa"/>
          </w:tcPr>
          <w:p w:rsidR="00343F73" w:rsidRPr="00174CEE" w:rsidRDefault="00343F73" w:rsidP="006C402C">
            <w:pPr>
              <w:tabs>
                <w:tab w:val="left" w:pos="2409"/>
              </w:tabs>
              <w:jc w:val="both"/>
              <w:rPr>
                <w:color w:val="1D1B11"/>
              </w:rPr>
            </w:pPr>
            <w:r w:rsidRPr="00174CEE">
              <w:rPr>
                <w:color w:val="1D1B11"/>
              </w:rPr>
              <w:t xml:space="preserve"> 100% </w:t>
            </w:r>
            <w:r>
              <w:rPr>
                <w:color w:val="1D1B11"/>
              </w:rPr>
              <w:t>-ная сдача</w:t>
            </w:r>
            <w:r w:rsidRPr="00174CEE">
              <w:rPr>
                <w:color w:val="1D1B11"/>
              </w:rPr>
              <w:t xml:space="preserve"> ЕГЭ по русскому языку и обществознанию</w:t>
            </w:r>
          </w:p>
        </w:tc>
      </w:tr>
      <w:tr w:rsidR="00343F73" w:rsidRPr="00174CEE" w:rsidTr="006C402C">
        <w:tc>
          <w:tcPr>
            <w:tcW w:w="6912" w:type="dxa"/>
          </w:tcPr>
          <w:p w:rsidR="00343F73" w:rsidRPr="00174CEE" w:rsidRDefault="00343F73" w:rsidP="006C402C">
            <w:pPr>
              <w:tabs>
                <w:tab w:val="left" w:pos="2409"/>
              </w:tabs>
              <w:jc w:val="both"/>
              <w:rPr>
                <w:color w:val="1D1B11"/>
              </w:rPr>
            </w:pPr>
            <w:r w:rsidRPr="00174CEE">
              <w:rPr>
                <w:color w:val="1D1B11"/>
              </w:rPr>
              <w:t>Учащиеся с 1-10 классы все перешли на следующий класс</w:t>
            </w:r>
          </w:p>
        </w:tc>
      </w:tr>
      <w:tr w:rsidR="00343F73" w:rsidRPr="00174CEE" w:rsidTr="006C402C">
        <w:tc>
          <w:tcPr>
            <w:tcW w:w="6912" w:type="dxa"/>
          </w:tcPr>
          <w:p w:rsidR="00343F73" w:rsidRPr="00174CEE" w:rsidRDefault="00343F73" w:rsidP="006C402C">
            <w:pPr>
              <w:tabs>
                <w:tab w:val="left" w:pos="1417"/>
              </w:tabs>
              <w:rPr>
                <w:color w:val="1D1B11"/>
              </w:rPr>
            </w:pPr>
            <w:r w:rsidRPr="00174CEE">
              <w:rPr>
                <w:color w:val="1D1B11"/>
              </w:rPr>
              <w:t xml:space="preserve">Высокий процент выполнения </w:t>
            </w:r>
            <w:r>
              <w:rPr>
                <w:color w:val="1D1B11"/>
              </w:rPr>
              <w:t xml:space="preserve">и качества </w:t>
            </w:r>
            <w:r w:rsidRPr="00174CEE">
              <w:rPr>
                <w:color w:val="1D1B11"/>
              </w:rPr>
              <w:t>АКР по родному языку.</w:t>
            </w:r>
          </w:p>
        </w:tc>
      </w:tr>
      <w:tr w:rsidR="00343F73" w:rsidRPr="00174CEE" w:rsidTr="006C402C">
        <w:tc>
          <w:tcPr>
            <w:tcW w:w="6912" w:type="dxa"/>
          </w:tcPr>
          <w:p w:rsidR="00343F73" w:rsidRPr="00174CEE" w:rsidRDefault="00343F73" w:rsidP="006C402C">
            <w:pPr>
              <w:tabs>
                <w:tab w:val="left" w:pos="2409"/>
              </w:tabs>
              <w:jc w:val="both"/>
              <w:rPr>
                <w:color w:val="1D1B11"/>
              </w:rPr>
            </w:pPr>
            <w:r>
              <w:rPr>
                <w:color w:val="1D1B11"/>
              </w:rPr>
              <w:lastRenderedPageBreak/>
              <w:t>Наличие призера на кустовой олимпиаде по русскому языку и литературе, призера по технологии, по физкультуре</w:t>
            </w:r>
          </w:p>
        </w:tc>
      </w:tr>
      <w:tr w:rsidR="00343F73" w:rsidRPr="00174CEE" w:rsidTr="006C402C">
        <w:tc>
          <w:tcPr>
            <w:tcW w:w="6912" w:type="dxa"/>
          </w:tcPr>
          <w:p w:rsidR="00343F73" w:rsidRPr="002407BC" w:rsidRDefault="00343F73" w:rsidP="006C402C">
            <w:pPr>
              <w:tabs>
                <w:tab w:val="left" w:pos="2409"/>
              </w:tabs>
              <w:jc w:val="both"/>
              <w:rPr>
                <w:color w:val="1D1B11"/>
              </w:rPr>
            </w:pPr>
            <w:r>
              <w:rPr>
                <w:color w:val="1D1B11"/>
                <w:lang w:val="en-US"/>
              </w:rPr>
              <w:t>II</w:t>
            </w:r>
            <w:r>
              <w:rPr>
                <w:color w:val="1D1B11"/>
              </w:rPr>
              <w:t xml:space="preserve"> место на республиканском конкурсе уроков учителей  агрошкол РС(Я) учителя математики Муксунова К.Г. </w:t>
            </w:r>
          </w:p>
        </w:tc>
      </w:tr>
      <w:tr w:rsidR="00343F73" w:rsidRPr="00174CEE" w:rsidTr="006C402C">
        <w:tc>
          <w:tcPr>
            <w:tcW w:w="6912" w:type="dxa"/>
          </w:tcPr>
          <w:p w:rsidR="00343F73" w:rsidRDefault="00343F73" w:rsidP="006C402C">
            <w:pPr>
              <w:tabs>
                <w:tab w:val="left" w:pos="2409"/>
              </w:tabs>
              <w:jc w:val="both"/>
              <w:rPr>
                <w:color w:val="1D1B11"/>
              </w:rPr>
            </w:pPr>
            <w:r>
              <w:rPr>
                <w:color w:val="1D1B11"/>
              </w:rPr>
              <w:t>Наличие публикаций учащихся в районных, республиканских СМИ</w:t>
            </w:r>
          </w:p>
        </w:tc>
      </w:tr>
      <w:tr w:rsidR="00343F73" w:rsidRPr="00174CEE" w:rsidTr="006C402C">
        <w:tc>
          <w:tcPr>
            <w:tcW w:w="6912" w:type="dxa"/>
          </w:tcPr>
          <w:p w:rsidR="00343F73" w:rsidRPr="00174CEE" w:rsidRDefault="00343F73" w:rsidP="006C402C">
            <w:pPr>
              <w:tabs>
                <w:tab w:val="left" w:pos="2409"/>
              </w:tabs>
              <w:jc w:val="both"/>
              <w:rPr>
                <w:color w:val="1D1B11"/>
              </w:rPr>
            </w:pPr>
            <w:r>
              <w:rPr>
                <w:color w:val="1D1B11"/>
              </w:rPr>
              <w:t>Участие учащихся на НПК различного уровня, наличие победителей, лауреата и призеров на НПК «Шаг в будущее», «Чугуновские агрочтения», Ломоносовских чтениях, Бараховских, педярмарке и т.д.</w:t>
            </w:r>
          </w:p>
        </w:tc>
      </w:tr>
      <w:tr w:rsidR="00343F73" w:rsidRPr="00174CEE" w:rsidTr="006C402C">
        <w:tc>
          <w:tcPr>
            <w:tcW w:w="6912" w:type="dxa"/>
          </w:tcPr>
          <w:p w:rsidR="00343F73" w:rsidRDefault="00343F73" w:rsidP="006C402C">
            <w:pPr>
              <w:tabs>
                <w:tab w:val="left" w:pos="2409"/>
              </w:tabs>
              <w:jc w:val="both"/>
              <w:rPr>
                <w:color w:val="1D1B11"/>
              </w:rPr>
            </w:pPr>
            <w:r>
              <w:rPr>
                <w:color w:val="1D1B11"/>
              </w:rPr>
              <w:t>Успешное участие учащихся на республиканском конкурсе эстрадной песни «Сана суурээн» ученицы 11 класса Константиновой Али</w:t>
            </w:r>
          </w:p>
        </w:tc>
      </w:tr>
      <w:tr w:rsidR="00343F73" w:rsidRPr="00D5609B" w:rsidTr="006C402C">
        <w:tc>
          <w:tcPr>
            <w:tcW w:w="6912" w:type="dxa"/>
          </w:tcPr>
          <w:p w:rsidR="00343F73" w:rsidRPr="00D5609B" w:rsidRDefault="00343F73" w:rsidP="006C402C">
            <w:pPr>
              <w:tabs>
                <w:tab w:val="left" w:pos="2409"/>
              </w:tabs>
              <w:jc w:val="both"/>
              <w:rPr>
                <w:color w:val="1D1B11"/>
              </w:rPr>
            </w:pPr>
            <w:r w:rsidRPr="00D5609B">
              <w:rPr>
                <w:color w:val="1D1B11"/>
              </w:rPr>
              <w:t>Успешное участие учащихся на различных соревнованиях, наличи</w:t>
            </w:r>
            <w:r>
              <w:rPr>
                <w:color w:val="1D1B11"/>
              </w:rPr>
              <w:t xml:space="preserve">е победителей и призеров по </w:t>
            </w:r>
            <w:r w:rsidR="0060028F">
              <w:rPr>
                <w:color w:val="1D1B11"/>
              </w:rPr>
              <w:pgNum/>
            </w:r>
            <w:r w:rsidR="0060028F">
              <w:rPr>
                <w:color w:val="1D1B11"/>
              </w:rPr>
              <w:t>асс</w:t>
            </w:r>
            <w:r w:rsidRPr="00D5609B">
              <w:rPr>
                <w:color w:val="1D1B11"/>
              </w:rPr>
              <w:t>-рестлингу</w:t>
            </w:r>
            <w:r>
              <w:rPr>
                <w:color w:val="1D1B11"/>
              </w:rPr>
              <w:t>, хапсагай, лекгой атлетике, гиревому спорту</w:t>
            </w:r>
            <w:r w:rsidRPr="00D5609B">
              <w:rPr>
                <w:color w:val="1D1B11"/>
              </w:rPr>
              <w:t>.</w:t>
            </w:r>
          </w:p>
        </w:tc>
      </w:tr>
      <w:tr w:rsidR="00343F73" w:rsidRPr="00D5609B" w:rsidTr="006C402C">
        <w:tc>
          <w:tcPr>
            <w:tcW w:w="6912" w:type="dxa"/>
          </w:tcPr>
          <w:p w:rsidR="00343F73" w:rsidRPr="00D5609B" w:rsidRDefault="00343F73" w:rsidP="006C402C">
            <w:pPr>
              <w:tabs>
                <w:tab w:val="left" w:pos="2409"/>
              </w:tabs>
              <w:jc w:val="both"/>
              <w:rPr>
                <w:color w:val="1D1B11"/>
              </w:rPr>
            </w:pPr>
            <w:r>
              <w:rPr>
                <w:color w:val="1D1B11"/>
              </w:rPr>
              <w:t>Успешное участие педагогов школы на районном конкурсе инновационных проектов, на республиканской педярмарке, соревнованиях по шахмату.</w:t>
            </w:r>
          </w:p>
        </w:tc>
      </w:tr>
      <w:tr w:rsidR="00343F73" w:rsidRPr="00FD71C5" w:rsidTr="006C402C">
        <w:tc>
          <w:tcPr>
            <w:tcW w:w="6912" w:type="dxa"/>
          </w:tcPr>
          <w:p w:rsidR="00343F73" w:rsidRPr="00FD71C5" w:rsidRDefault="00343F73" w:rsidP="006C402C">
            <w:pPr>
              <w:tabs>
                <w:tab w:val="left" w:pos="2409"/>
              </w:tabs>
              <w:jc w:val="both"/>
              <w:rPr>
                <w:color w:val="1D1B11"/>
              </w:rPr>
            </w:pPr>
            <w:r w:rsidRPr="00FD71C5">
              <w:rPr>
                <w:color w:val="1D1B11"/>
              </w:rPr>
              <w:t xml:space="preserve">Успешная работа по агронаправлению, </w:t>
            </w:r>
            <w:r>
              <w:rPr>
                <w:color w:val="1D1B11"/>
              </w:rPr>
              <w:t xml:space="preserve">итог-среди 10 лучших агрошкол РС(Я)( приз </w:t>
            </w:r>
            <w:r w:rsidR="0060028F">
              <w:rPr>
                <w:color w:val="1D1B11"/>
              </w:rPr>
              <w:t>–</w:t>
            </w:r>
            <w:r>
              <w:rPr>
                <w:color w:val="1D1B11"/>
              </w:rPr>
              <w:t xml:space="preserve"> трактор МТЗ-82).</w:t>
            </w:r>
          </w:p>
        </w:tc>
      </w:tr>
      <w:tr w:rsidR="0060028F" w:rsidRPr="00FD71C5" w:rsidTr="006C402C">
        <w:tc>
          <w:tcPr>
            <w:tcW w:w="6912" w:type="dxa"/>
          </w:tcPr>
          <w:p w:rsidR="0060028F" w:rsidRPr="00FD71C5" w:rsidRDefault="0060028F" w:rsidP="006C402C">
            <w:pPr>
              <w:tabs>
                <w:tab w:val="left" w:pos="2409"/>
              </w:tabs>
              <w:jc w:val="both"/>
              <w:rPr>
                <w:color w:val="1D1B11"/>
              </w:rPr>
            </w:pPr>
            <w:r>
              <w:rPr>
                <w:color w:val="1D1B11"/>
              </w:rPr>
              <w:t>Эффективное сотрудничество с ОАО «АЛРОСА-НЮРБА»</w:t>
            </w:r>
          </w:p>
        </w:tc>
      </w:tr>
    </w:tbl>
    <w:p w:rsidR="00343F73" w:rsidRDefault="00343F73" w:rsidP="009A0FFF">
      <w:pPr>
        <w:tabs>
          <w:tab w:val="left" w:pos="709"/>
        </w:tabs>
        <w:contextualSpacing/>
        <w:jc w:val="both"/>
        <w:rPr>
          <w:color w:val="1D1B11"/>
          <w:u w:val="single"/>
        </w:rPr>
      </w:pPr>
    </w:p>
    <w:p w:rsidR="00343F73" w:rsidRDefault="00343F73" w:rsidP="009A0FFF">
      <w:pPr>
        <w:tabs>
          <w:tab w:val="left" w:pos="709"/>
        </w:tabs>
        <w:contextualSpacing/>
        <w:jc w:val="both"/>
        <w:rPr>
          <w:color w:val="1D1B11"/>
          <w:u w:val="single"/>
        </w:rPr>
      </w:pPr>
    </w:p>
    <w:p w:rsidR="009A0FFF" w:rsidRPr="00856448" w:rsidRDefault="009A0FFF" w:rsidP="00343F73">
      <w:pPr>
        <w:tabs>
          <w:tab w:val="left" w:pos="709"/>
        </w:tabs>
        <w:contextualSpacing/>
        <w:jc w:val="center"/>
        <w:rPr>
          <w:b/>
          <w:color w:val="1D1B11"/>
          <w:u w:val="single"/>
        </w:rPr>
      </w:pPr>
      <w:r w:rsidRPr="00856448">
        <w:rPr>
          <w:b/>
          <w:color w:val="1D1B11"/>
          <w:u w:val="single"/>
        </w:rPr>
        <w:t xml:space="preserve">Анализ </w:t>
      </w:r>
      <w:r w:rsidR="00067902" w:rsidRPr="00856448">
        <w:rPr>
          <w:b/>
          <w:color w:val="1D1B11"/>
          <w:u w:val="single"/>
        </w:rPr>
        <w:t>причин проблем</w:t>
      </w:r>
      <w:r w:rsidRPr="00856448">
        <w:rPr>
          <w:b/>
          <w:color w:val="1D1B11"/>
          <w:u w:val="single"/>
        </w:rPr>
        <w:t>:</w:t>
      </w:r>
    </w:p>
    <w:p w:rsidR="009A0FFF" w:rsidRPr="00856448" w:rsidRDefault="009A0FFF" w:rsidP="009A0FFF">
      <w:pPr>
        <w:tabs>
          <w:tab w:val="left" w:pos="709"/>
        </w:tabs>
        <w:contextualSpacing/>
        <w:jc w:val="both"/>
        <w:rPr>
          <w:b/>
          <w:color w:val="1D1B11"/>
        </w:rPr>
      </w:pPr>
      <w:r w:rsidRPr="00856448">
        <w:rPr>
          <w:b/>
          <w:color w:val="1D1B11"/>
        </w:rPr>
        <w:t xml:space="preserve">                                         </w:t>
      </w:r>
    </w:p>
    <w:p w:rsidR="009A0FFF" w:rsidRPr="009E3360" w:rsidRDefault="009A0FFF" w:rsidP="009A0FFF">
      <w:pPr>
        <w:tabs>
          <w:tab w:val="left" w:pos="709"/>
        </w:tabs>
        <w:contextualSpacing/>
        <w:jc w:val="both"/>
        <w:rPr>
          <w:color w:val="1D1B11"/>
        </w:rPr>
      </w:pPr>
      <w:r w:rsidRPr="009E3360">
        <w:rPr>
          <w:color w:val="1D1B11"/>
        </w:rPr>
        <w:tab/>
      </w:r>
    </w:p>
    <w:tbl>
      <w:tblPr>
        <w:tblStyle w:val="ad"/>
        <w:tblW w:w="0" w:type="auto"/>
        <w:tblLook w:val="04A0" w:firstRow="1" w:lastRow="0" w:firstColumn="1" w:lastColumn="0" w:noHBand="0" w:noVBand="1"/>
      </w:tblPr>
      <w:tblGrid>
        <w:gridCol w:w="3627"/>
        <w:gridCol w:w="3323"/>
        <w:gridCol w:w="2621"/>
      </w:tblGrid>
      <w:tr w:rsidR="004C69C6" w:rsidRPr="00174CEE" w:rsidTr="004C69C6">
        <w:tc>
          <w:tcPr>
            <w:tcW w:w="3627" w:type="dxa"/>
          </w:tcPr>
          <w:p w:rsidR="004C69C6" w:rsidRPr="00174CEE" w:rsidRDefault="004C69C6" w:rsidP="00BE10A7">
            <w:pPr>
              <w:tabs>
                <w:tab w:val="left" w:pos="2409"/>
              </w:tabs>
              <w:jc w:val="both"/>
              <w:rPr>
                <w:color w:val="1D1B11"/>
              </w:rPr>
            </w:pPr>
            <w:r w:rsidRPr="00174CEE">
              <w:rPr>
                <w:color w:val="1D1B11"/>
              </w:rPr>
              <w:t xml:space="preserve">            Отрицательное</w:t>
            </w:r>
            <w:r w:rsidR="00343F73">
              <w:rPr>
                <w:color w:val="1D1B11"/>
              </w:rPr>
              <w:t xml:space="preserve"> (проблемы)</w:t>
            </w:r>
          </w:p>
        </w:tc>
        <w:tc>
          <w:tcPr>
            <w:tcW w:w="3323" w:type="dxa"/>
          </w:tcPr>
          <w:p w:rsidR="004C69C6" w:rsidRPr="00174CEE" w:rsidRDefault="004C69C6" w:rsidP="00BE10A7">
            <w:pPr>
              <w:tabs>
                <w:tab w:val="left" w:pos="2409"/>
              </w:tabs>
              <w:jc w:val="both"/>
              <w:rPr>
                <w:color w:val="1D1B11"/>
              </w:rPr>
            </w:pPr>
            <w:r>
              <w:rPr>
                <w:color w:val="1D1B11"/>
              </w:rPr>
              <w:t>Причины</w:t>
            </w:r>
          </w:p>
        </w:tc>
        <w:tc>
          <w:tcPr>
            <w:tcW w:w="2621" w:type="dxa"/>
          </w:tcPr>
          <w:p w:rsidR="004C69C6" w:rsidRDefault="0063738D" w:rsidP="00BE10A7">
            <w:pPr>
              <w:tabs>
                <w:tab w:val="left" w:pos="2409"/>
              </w:tabs>
              <w:jc w:val="both"/>
              <w:rPr>
                <w:color w:val="1D1B11"/>
              </w:rPr>
            </w:pPr>
            <w:r>
              <w:rPr>
                <w:color w:val="1D1B11"/>
              </w:rPr>
              <w:t>Решение проблем</w:t>
            </w:r>
          </w:p>
        </w:tc>
      </w:tr>
      <w:tr w:rsidR="004C69C6" w:rsidRPr="00174CEE" w:rsidTr="004C69C6">
        <w:tc>
          <w:tcPr>
            <w:tcW w:w="3627" w:type="dxa"/>
          </w:tcPr>
          <w:p w:rsidR="004C69C6" w:rsidRPr="00174CEE" w:rsidRDefault="004C69C6" w:rsidP="00BE10A7">
            <w:pPr>
              <w:tabs>
                <w:tab w:val="left" w:pos="2409"/>
              </w:tabs>
              <w:jc w:val="both"/>
              <w:rPr>
                <w:color w:val="1D1B11"/>
              </w:rPr>
            </w:pPr>
            <w:r>
              <w:rPr>
                <w:color w:val="1D1B11"/>
              </w:rPr>
              <w:t>Уменьшение количества обучающихся.</w:t>
            </w:r>
          </w:p>
        </w:tc>
        <w:tc>
          <w:tcPr>
            <w:tcW w:w="3323" w:type="dxa"/>
          </w:tcPr>
          <w:p w:rsidR="004C69C6" w:rsidRDefault="004C69C6" w:rsidP="00BE10A7">
            <w:pPr>
              <w:tabs>
                <w:tab w:val="left" w:pos="2409"/>
              </w:tabs>
              <w:jc w:val="both"/>
              <w:rPr>
                <w:color w:val="1D1B11"/>
              </w:rPr>
            </w:pPr>
            <w:r>
              <w:rPr>
                <w:color w:val="1D1B11"/>
              </w:rPr>
              <w:t xml:space="preserve">Переезд родителей и поступление учащихся в другие образовательные учреждения. </w:t>
            </w:r>
          </w:p>
        </w:tc>
        <w:tc>
          <w:tcPr>
            <w:tcW w:w="2621" w:type="dxa"/>
          </w:tcPr>
          <w:p w:rsidR="004C69C6" w:rsidRDefault="00F772CF" w:rsidP="00BE10A7">
            <w:pPr>
              <w:tabs>
                <w:tab w:val="left" w:pos="2409"/>
              </w:tabs>
              <w:jc w:val="both"/>
              <w:rPr>
                <w:color w:val="1D1B11"/>
              </w:rPr>
            </w:pPr>
            <w:r>
              <w:rPr>
                <w:color w:val="1D1B11"/>
              </w:rPr>
              <w:t>Привлечение учащихся и их родителей организацией качественного образования</w:t>
            </w:r>
          </w:p>
        </w:tc>
      </w:tr>
      <w:tr w:rsidR="0063738D" w:rsidRPr="00174CEE" w:rsidTr="004C69C6">
        <w:tc>
          <w:tcPr>
            <w:tcW w:w="3627" w:type="dxa"/>
          </w:tcPr>
          <w:p w:rsidR="0063738D" w:rsidRDefault="0063738D" w:rsidP="00BE10A7">
            <w:pPr>
              <w:tabs>
                <w:tab w:val="left" w:pos="2409"/>
              </w:tabs>
              <w:jc w:val="both"/>
              <w:rPr>
                <w:color w:val="1D1B11"/>
              </w:rPr>
            </w:pPr>
            <w:r>
              <w:rPr>
                <w:color w:val="1D1B11"/>
              </w:rPr>
              <w:t>Преобладание традиционных  уроков</w:t>
            </w:r>
          </w:p>
        </w:tc>
        <w:tc>
          <w:tcPr>
            <w:tcW w:w="3323" w:type="dxa"/>
          </w:tcPr>
          <w:p w:rsidR="0063738D" w:rsidRDefault="003F6AEC" w:rsidP="00BE10A7">
            <w:pPr>
              <w:tabs>
                <w:tab w:val="left" w:pos="2409"/>
              </w:tabs>
              <w:jc w:val="both"/>
              <w:rPr>
                <w:color w:val="1D1B11"/>
              </w:rPr>
            </w:pPr>
            <w:r>
              <w:rPr>
                <w:color w:val="1D1B11"/>
              </w:rPr>
              <w:t>Недостаточное владение методикой проведения современных уроков</w:t>
            </w:r>
          </w:p>
        </w:tc>
        <w:tc>
          <w:tcPr>
            <w:tcW w:w="2621" w:type="dxa"/>
          </w:tcPr>
          <w:p w:rsidR="0063738D" w:rsidRDefault="009A1F16" w:rsidP="00BE10A7">
            <w:pPr>
              <w:tabs>
                <w:tab w:val="left" w:pos="2409"/>
              </w:tabs>
              <w:jc w:val="both"/>
              <w:rPr>
                <w:color w:val="1D1B11"/>
              </w:rPr>
            </w:pPr>
            <w:r>
              <w:rPr>
                <w:color w:val="1D1B11"/>
              </w:rPr>
              <w:t>С</w:t>
            </w:r>
            <w:r w:rsidR="00F772CF">
              <w:rPr>
                <w:color w:val="1D1B11"/>
              </w:rPr>
              <w:t>овершенствование</w:t>
            </w:r>
            <w:r>
              <w:rPr>
                <w:color w:val="1D1B11"/>
              </w:rPr>
              <w:t xml:space="preserve"> методики преподавания уроков, </w:t>
            </w:r>
            <w:r w:rsidR="00A00869">
              <w:rPr>
                <w:color w:val="1D1B11"/>
              </w:rPr>
              <w:t>внедрение развивающих технологий</w:t>
            </w:r>
            <w:r w:rsidR="00F772CF">
              <w:rPr>
                <w:color w:val="1D1B11"/>
              </w:rPr>
              <w:t xml:space="preserve"> </w:t>
            </w:r>
          </w:p>
        </w:tc>
      </w:tr>
      <w:tr w:rsidR="0063738D" w:rsidRPr="00174CEE" w:rsidTr="004C69C6">
        <w:tc>
          <w:tcPr>
            <w:tcW w:w="3627" w:type="dxa"/>
          </w:tcPr>
          <w:p w:rsidR="0063738D" w:rsidRDefault="0063738D" w:rsidP="00BE10A7">
            <w:pPr>
              <w:tabs>
                <w:tab w:val="left" w:pos="2409"/>
              </w:tabs>
              <w:jc w:val="both"/>
              <w:rPr>
                <w:color w:val="1D1B11"/>
              </w:rPr>
            </w:pPr>
            <w:r>
              <w:rPr>
                <w:color w:val="1D1B11"/>
              </w:rPr>
              <w:t xml:space="preserve">Снижение учебной мотивации в старших классах </w:t>
            </w:r>
          </w:p>
        </w:tc>
        <w:tc>
          <w:tcPr>
            <w:tcW w:w="3323" w:type="dxa"/>
          </w:tcPr>
          <w:p w:rsidR="0063738D" w:rsidRDefault="00BE10A7" w:rsidP="00BE10A7">
            <w:pPr>
              <w:tabs>
                <w:tab w:val="left" w:pos="2409"/>
              </w:tabs>
              <w:jc w:val="both"/>
              <w:rPr>
                <w:color w:val="1D1B11"/>
              </w:rPr>
            </w:pPr>
            <w:r>
              <w:rPr>
                <w:color w:val="1D1B11"/>
              </w:rPr>
              <w:t>Слабое сомоопределение учащихся, уровень обученности</w:t>
            </w:r>
          </w:p>
        </w:tc>
        <w:tc>
          <w:tcPr>
            <w:tcW w:w="2621" w:type="dxa"/>
          </w:tcPr>
          <w:p w:rsidR="0063738D" w:rsidRDefault="00BE10A7" w:rsidP="00BE10A7">
            <w:pPr>
              <w:tabs>
                <w:tab w:val="left" w:pos="2409"/>
              </w:tabs>
              <w:jc w:val="both"/>
              <w:rPr>
                <w:color w:val="1D1B11"/>
              </w:rPr>
            </w:pPr>
            <w:r>
              <w:rPr>
                <w:color w:val="1D1B11"/>
              </w:rPr>
              <w:t>Провести работу по повышению мотивации учащихся</w:t>
            </w:r>
          </w:p>
        </w:tc>
      </w:tr>
      <w:tr w:rsidR="004C69C6" w:rsidRPr="00174CEE" w:rsidTr="004C69C6">
        <w:tc>
          <w:tcPr>
            <w:tcW w:w="3627" w:type="dxa"/>
          </w:tcPr>
          <w:p w:rsidR="004C69C6" w:rsidRDefault="004C69C6" w:rsidP="00BE10A7">
            <w:pPr>
              <w:tabs>
                <w:tab w:val="left" w:pos="2409"/>
              </w:tabs>
              <w:jc w:val="both"/>
              <w:rPr>
                <w:color w:val="1D1B11"/>
              </w:rPr>
            </w:pPr>
            <w:r>
              <w:rPr>
                <w:color w:val="1D1B11"/>
              </w:rPr>
              <w:t>Только 12,5% выпускников поступило в ВУЗ (бюджетное)</w:t>
            </w:r>
          </w:p>
        </w:tc>
        <w:tc>
          <w:tcPr>
            <w:tcW w:w="3323" w:type="dxa"/>
          </w:tcPr>
          <w:p w:rsidR="004C69C6" w:rsidRDefault="004C69C6" w:rsidP="00BE10A7">
            <w:pPr>
              <w:tabs>
                <w:tab w:val="left" w:pos="2409"/>
              </w:tabs>
              <w:jc w:val="both"/>
              <w:rPr>
                <w:color w:val="1D1B11"/>
              </w:rPr>
            </w:pPr>
            <w:r>
              <w:rPr>
                <w:color w:val="1D1B11"/>
              </w:rPr>
              <w:t>Низкий средний балл сдачи ЕГЭ по выбранным предметам</w:t>
            </w:r>
          </w:p>
        </w:tc>
        <w:tc>
          <w:tcPr>
            <w:tcW w:w="2621" w:type="dxa"/>
          </w:tcPr>
          <w:p w:rsidR="004C69C6" w:rsidRDefault="00BE10A7" w:rsidP="00BE10A7">
            <w:pPr>
              <w:tabs>
                <w:tab w:val="left" w:pos="2409"/>
              </w:tabs>
              <w:jc w:val="both"/>
              <w:rPr>
                <w:color w:val="1D1B11"/>
              </w:rPr>
            </w:pPr>
            <w:r>
              <w:rPr>
                <w:color w:val="1D1B11"/>
              </w:rPr>
              <w:t>Усовершенствовать работу по подготовке к ЕГЭ</w:t>
            </w:r>
          </w:p>
        </w:tc>
      </w:tr>
      <w:tr w:rsidR="004C69C6" w:rsidRPr="00174CEE" w:rsidTr="004C69C6">
        <w:tc>
          <w:tcPr>
            <w:tcW w:w="3627" w:type="dxa"/>
          </w:tcPr>
          <w:p w:rsidR="004C69C6" w:rsidRPr="00174CEE" w:rsidRDefault="004C69C6" w:rsidP="00BE10A7">
            <w:pPr>
              <w:tabs>
                <w:tab w:val="left" w:pos="2409"/>
              </w:tabs>
              <w:jc w:val="both"/>
              <w:rPr>
                <w:color w:val="1D1B11"/>
              </w:rPr>
            </w:pPr>
            <w:r w:rsidRPr="00174CEE">
              <w:rPr>
                <w:color w:val="1D1B11"/>
              </w:rPr>
              <w:t>Низкий средний балл</w:t>
            </w:r>
            <w:r w:rsidR="0063738D">
              <w:rPr>
                <w:color w:val="1D1B11"/>
              </w:rPr>
              <w:t xml:space="preserve"> ЕГЭ</w:t>
            </w:r>
            <w:r w:rsidRPr="00174CEE">
              <w:rPr>
                <w:color w:val="1D1B11"/>
              </w:rPr>
              <w:t xml:space="preserve"> по </w:t>
            </w:r>
            <w:r w:rsidRPr="00174CEE">
              <w:rPr>
                <w:color w:val="1D1B11"/>
              </w:rPr>
              <w:lastRenderedPageBreak/>
              <w:t xml:space="preserve">всем предметам </w:t>
            </w:r>
          </w:p>
        </w:tc>
        <w:tc>
          <w:tcPr>
            <w:tcW w:w="3323" w:type="dxa"/>
          </w:tcPr>
          <w:p w:rsidR="004C69C6" w:rsidRPr="00174CEE" w:rsidRDefault="00A00869" w:rsidP="00BE10A7">
            <w:pPr>
              <w:tabs>
                <w:tab w:val="left" w:pos="2409"/>
              </w:tabs>
              <w:jc w:val="both"/>
              <w:rPr>
                <w:color w:val="1D1B11"/>
              </w:rPr>
            </w:pPr>
            <w:r>
              <w:rPr>
                <w:color w:val="1D1B11"/>
              </w:rPr>
              <w:lastRenderedPageBreak/>
              <w:t xml:space="preserve">Недостаточная </w:t>
            </w:r>
            <w:r>
              <w:rPr>
                <w:color w:val="1D1B11"/>
              </w:rPr>
              <w:lastRenderedPageBreak/>
              <w:t>подготовленность к ЕГЭ</w:t>
            </w:r>
          </w:p>
        </w:tc>
        <w:tc>
          <w:tcPr>
            <w:tcW w:w="2621" w:type="dxa"/>
          </w:tcPr>
          <w:p w:rsidR="004C69C6" w:rsidRPr="00174CEE" w:rsidRDefault="00A00869" w:rsidP="00BE10A7">
            <w:pPr>
              <w:tabs>
                <w:tab w:val="left" w:pos="2409"/>
              </w:tabs>
              <w:jc w:val="both"/>
              <w:rPr>
                <w:color w:val="1D1B11"/>
              </w:rPr>
            </w:pPr>
            <w:r>
              <w:rPr>
                <w:color w:val="1D1B11"/>
              </w:rPr>
              <w:lastRenderedPageBreak/>
              <w:t xml:space="preserve">Повысить качество </w:t>
            </w:r>
            <w:r>
              <w:rPr>
                <w:color w:val="1D1B11"/>
              </w:rPr>
              <w:lastRenderedPageBreak/>
              <w:t>работы по подготовке к ЕГЭ</w:t>
            </w:r>
          </w:p>
        </w:tc>
      </w:tr>
      <w:tr w:rsidR="004C69C6" w:rsidRPr="00174CEE" w:rsidTr="004C69C6">
        <w:tc>
          <w:tcPr>
            <w:tcW w:w="3627" w:type="dxa"/>
          </w:tcPr>
          <w:p w:rsidR="004C69C6" w:rsidRPr="00174CEE" w:rsidRDefault="004C69C6" w:rsidP="006756BD">
            <w:pPr>
              <w:tabs>
                <w:tab w:val="left" w:pos="2409"/>
              </w:tabs>
              <w:jc w:val="both"/>
              <w:rPr>
                <w:color w:val="1D1B11"/>
              </w:rPr>
            </w:pPr>
            <w:r w:rsidRPr="00174CEE">
              <w:rPr>
                <w:color w:val="1D1B11"/>
              </w:rPr>
              <w:lastRenderedPageBreak/>
              <w:t>Низкое качество выполнения АКР по основным предметам- математике, русскому языку.</w:t>
            </w:r>
          </w:p>
        </w:tc>
        <w:tc>
          <w:tcPr>
            <w:tcW w:w="3323" w:type="dxa"/>
          </w:tcPr>
          <w:p w:rsidR="004C69C6" w:rsidRPr="003F6AEC" w:rsidRDefault="003F6AEC" w:rsidP="003F6AEC">
            <w:pPr>
              <w:tabs>
                <w:tab w:val="left" w:pos="2409"/>
              </w:tabs>
              <w:jc w:val="both"/>
              <w:rPr>
                <w:color w:val="1D1B11"/>
              </w:rPr>
            </w:pPr>
            <w:r>
              <w:rPr>
                <w:color w:val="1D1B11"/>
              </w:rPr>
              <w:t>Недостаточный уровень освоения образовательных программ</w:t>
            </w:r>
          </w:p>
        </w:tc>
        <w:tc>
          <w:tcPr>
            <w:tcW w:w="2621" w:type="dxa"/>
          </w:tcPr>
          <w:p w:rsidR="004C69C6" w:rsidRPr="00174CEE" w:rsidRDefault="00BE10A7" w:rsidP="00BE10A7">
            <w:pPr>
              <w:tabs>
                <w:tab w:val="left" w:pos="2409"/>
              </w:tabs>
              <w:jc w:val="both"/>
              <w:rPr>
                <w:color w:val="1D1B11"/>
              </w:rPr>
            </w:pPr>
            <w:r>
              <w:rPr>
                <w:color w:val="1D1B11"/>
              </w:rPr>
              <w:t>Провести систематическую работу по повышению уровня освоения образовательных программ</w:t>
            </w:r>
          </w:p>
        </w:tc>
      </w:tr>
      <w:tr w:rsidR="004C69C6" w:rsidRPr="00174CEE" w:rsidTr="004C69C6">
        <w:tc>
          <w:tcPr>
            <w:tcW w:w="3627" w:type="dxa"/>
          </w:tcPr>
          <w:p w:rsidR="004C69C6" w:rsidRPr="00174CEE" w:rsidRDefault="004C69C6" w:rsidP="00BE10A7">
            <w:pPr>
              <w:tabs>
                <w:tab w:val="left" w:pos="2409"/>
              </w:tabs>
              <w:jc w:val="both"/>
              <w:rPr>
                <w:color w:val="1D1B11"/>
              </w:rPr>
            </w:pPr>
            <w:r>
              <w:rPr>
                <w:color w:val="1D1B11"/>
              </w:rPr>
              <w:t>Отсутствие призеров на районной олимпиаде по всем предметам(кроме технологии).</w:t>
            </w:r>
          </w:p>
        </w:tc>
        <w:tc>
          <w:tcPr>
            <w:tcW w:w="3323" w:type="dxa"/>
          </w:tcPr>
          <w:p w:rsidR="004C69C6" w:rsidRDefault="003F6AEC" w:rsidP="00BE10A7">
            <w:pPr>
              <w:tabs>
                <w:tab w:val="left" w:pos="2409"/>
              </w:tabs>
              <w:jc w:val="both"/>
              <w:rPr>
                <w:color w:val="1D1B11"/>
              </w:rPr>
            </w:pPr>
            <w:r>
              <w:rPr>
                <w:color w:val="1D1B11"/>
              </w:rPr>
              <w:t>Недостаточная работа по подготовке к олимпиадам, с учащимися, сильно мотивированными к учебе, познаниям</w:t>
            </w:r>
          </w:p>
        </w:tc>
        <w:tc>
          <w:tcPr>
            <w:tcW w:w="2621" w:type="dxa"/>
          </w:tcPr>
          <w:p w:rsidR="004C69C6" w:rsidRDefault="00BE10A7" w:rsidP="00BE10A7">
            <w:pPr>
              <w:tabs>
                <w:tab w:val="left" w:pos="2409"/>
              </w:tabs>
              <w:jc w:val="both"/>
              <w:rPr>
                <w:color w:val="1D1B11"/>
              </w:rPr>
            </w:pPr>
            <w:r>
              <w:rPr>
                <w:color w:val="1D1B11"/>
              </w:rPr>
              <w:t>Проводить запланированную работу с мотивированными учащимися</w:t>
            </w:r>
          </w:p>
        </w:tc>
      </w:tr>
      <w:tr w:rsidR="004C69C6" w:rsidRPr="00174CEE" w:rsidTr="004C69C6">
        <w:tc>
          <w:tcPr>
            <w:tcW w:w="3627" w:type="dxa"/>
          </w:tcPr>
          <w:p w:rsidR="004C69C6" w:rsidRPr="00174CEE" w:rsidRDefault="004C69C6" w:rsidP="00BE10A7">
            <w:pPr>
              <w:tabs>
                <w:tab w:val="left" w:pos="2409"/>
              </w:tabs>
              <w:jc w:val="both"/>
              <w:rPr>
                <w:color w:val="1D1B11"/>
              </w:rPr>
            </w:pPr>
            <w:r>
              <w:rPr>
                <w:color w:val="1D1B11"/>
              </w:rPr>
              <w:t>Низкий охват учащихся по привлечению к научно-исследовательской деятельности.</w:t>
            </w:r>
          </w:p>
        </w:tc>
        <w:tc>
          <w:tcPr>
            <w:tcW w:w="3323" w:type="dxa"/>
          </w:tcPr>
          <w:p w:rsidR="004C69C6" w:rsidRDefault="003F6AEC" w:rsidP="00BE10A7">
            <w:pPr>
              <w:tabs>
                <w:tab w:val="left" w:pos="2409"/>
              </w:tabs>
              <w:jc w:val="both"/>
              <w:rPr>
                <w:color w:val="1D1B11"/>
              </w:rPr>
            </w:pPr>
            <w:r>
              <w:rPr>
                <w:color w:val="1D1B11"/>
              </w:rPr>
              <w:t>Недостаточность работы по привлечению</w:t>
            </w:r>
            <w:r w:rsidR="005C22DA">
              <w:rPr>
                <w:color w:val="1D1B11"/>
              </w:rPr>
              <w:t xml:space="preserve"> учащихся к научно-исследовательской деятельности</w:t>
            </w:r>
          </w:p>
        </w:tc>
        <w:tc>
          <w:tcPr>
            <w:tcW w:w="2621" w:type="dxa"/>
          </w:tcPr>
          <w:p w:rsidR="004C69C6" w:rsidRDefault="00343F73" w:rsidP="00BE10A7">
            <w:pPr>
              <w:tabs>
                <w:tab w:val="left" w:pos="2409"/>
              </w:tabs>
              <w:jc w:val="both"/>
              <w:rPr>
                <w:color w:val="1D1B11"/>
              </w:rPr>
            </w:pPr>
            <w:r>
              <w:rPr>
                <w:color w:val="1D1B11"/>
              </w:rPr>
              <w:t>Усилить работу по привлечению учащихся к исследовательской деятельности</w:t>
            </w:r>
          </w:p>
        </w:tc>
      </w:tr>
      <w:tr w:rsidR="004C69C6" w:rsidTr="004C69C6">
        <w:tc>
          <w:tcPr>
            <w:tcW w:w="3627" w:type="dxa"/>
          </w:tcPr>
          <w:p w:rsidR="004C69C6" w:rsidRPr="00D5609B" w:rsidRDefault="00343F73" w:rsidP="00BE10A7">
            <w:pPr>
              <w:tabs>
                <w:tab w:val="left" w:pos="2409"/>
              </w:tabs>
              <w:jc w:val="both"/>
              <w:rPr>
                <w:color w:val="1D1B11"/>
              </w:rPr>
            </w:pPr>
            <w:r>
              <w:rPr>
                <w:color w:val="1D1B11"/>
              </w:rPr>
              <w:t>Недостаточная м</w:t>
            </w:r>
            <w:r w:rsidR="004C69C6" w:rsidRPr="00D5609B">
              <w:rPr>
                <w:color w:val="1D1B11"/>
              </w:rPr>
              <w:t>ассовость занятия спортом.</w:t>
            </w:r>
          </w:p>
        </w:tc>
        <w:tc>
          <w:tcPr>
            <w:tcW w:w="3323" w:type="dxa"/>
          </w:tcPr>
          <w:p w:rsidR="004C69C6" w:rsidRPr="00D5609B" w:rsidRDefault="005C22DA" w:rsidP="00BE10A7">
            <w:pPr>
              <w:tabs>
                <w:tab w:val="left" w:pos="2409"/>
              </w:tabs>
              <w:jc w:val="both"/>
              <w:rPr>
                <w:color w:val="1D1B11"/>
              </w:rPr>
            </w:pPr>
            <w:r>
              <w:rPr>
                <w:color w:val="1D1B11"/>
              </w:rPr>
              <w:t>Снижение мотивации занятия спортом</w:t>
            </w:r>
          </w:p>
        </w:tc>
        <w:tc>
          <w:tcPr>
            <w:tcW w:w="2621" w:type="dxa"/>
          </w:tcPr>
          <w:p w:rsidR="004C69C6" w:rsidRPr="00D5609B" w:rsidRDefault="00343F73" w:rsidP="00BE10A7">
            <w:pPr>
              <w:tabs>
                <w:tab w:val="left" w:pos="2409"/>
              </w:tabs>
              <w:jc w:val="both"/>
              <w:rPr>
                <w:color w:val="1D1B11"/>
              </w:rPr>
            </w:pPr>
            <w:r>
              <w:rPr>
                <w:color w:val="1D1B11"/>
              </w:rPr>
              <w:t>Учитывать желания и интересы учащихся, увеличить спортивные секции</w:t>
            </w:r>
          </w:p>
        </w:tc>
      </w:tr>
      <w:tr w:rsidR="004C69C6" w:rsidTr="004C69C6">
        <w:tc>
          <w:tcPr>
            <w:tcW w:w="3627" w:type="dxa"/>
          </w:tcPr>
          <w:p w:rsidR="004C69C6" w:rsidRPr="00FD71C5" w:rsidRDefault="004C69C6" w:rsidP="00BE10A7">
            <w:pPr>
              <w:tabs>
                <w:tab w:val="left" w:pos="2409"/>
              </w:tabs>
              <w:jc w:val="both"/>
              <w:rPr>
                <w:color w:val="1D1B11"/>
              </w:rPr>
            </w:pPr>
            <w:r w:rsidRPr="00FD71C5">
              <w:rPr>
                <w:color w:val="1D1B11"/>
              </w:rPr>
              <w:t>Недостаточная укомплектованность техникой с/хозяйственного производства.</w:t>
            </w:r>
          </w:p>
        </w:tc>
        <w:tc>
          <w:tcPr>
            <w:tcW w:w="3323" w:type="dxa"/>
          </w:tcPr>
          <w:p w:rsidR="004C69C6" w:rsidRPr="00FD71C5" w:rsidRDefault="005C22DA" w:rsidP="00BE10A7">
            <w:pPr>
              <w:tabs>
                <w:tab w:val="left" w:pos="2409"/>
              </w:tabs>
              <w:jc w:val="both"/>
              <w:rPr>
                <w:color w:val="1D1B11"/>
              </w:rPr>
            </w:pPr>
            <w:r>
              <w:rPr>
                <w:color w:val="1D1B11"/>
              </w:rPr>
              <w:t>Недостаточная финансовая обеспеченность</w:t>
            </w:r>
          </w:p>
        </w:tc>
        <w:tc>
          <w:tcPr>
            <w:tcW w:w="2621" w:type="dxa"/>
          </w:tcPr>
          <w:p w:rsidR="004C69C6" w:rsidRPr="00FD71C5" w:rsidRDefault="00343F73" w:rsidP="00BE10A7">
            <w:pPr>
              <w:tabs>
                <w:tab w:val="left" w:pos="2409"/>
              </w:tabs>
              <w:jc w:val="both"/>
              <w:rPr>
                <w:color w:val="1D1B11"/>
              </w:rPr>
            </w:pPr>
            <w:r>
              <w:rPr>
                <w:color w:val="1D1B11"/>
              </w:rPr>
              <w:t>Усилить работу по привлечению средств</w:t>
            </w:r>
          </w:p>
        </w:tc>
      </w:tr>
    </w:tbl>
    <w:p w:rsidR="00305280" w:rsidRDefault="00305280" w:rsidP="005D346B">
      <w:pPr>
        <w:jc w:val="both"/>
        <w:rPr>
          <w:color w:val="1D1B11"/>
        </w:rPr>
      </w:pPr>
    </w:p>
    <w:p w:rsidR="009A0FFF" w:rsidRPr="00054348" w:rsidRDefault="009A0FFF" w:rsidP="009A0FFF">
      <w:pPr>
        <w:ind w:left="1785"/>
        <w:jc w:val="both"/>
        <w:rPr>
          <w:color w:val="1D1B11"/>
        </w:rPr>
      </w:pPr>
    </w:p>
    <w:p w:rsidR="00305280" w:rsidRPr="00054348" w:rsidRDefault="00305280" w:rsidP="00054348">
      <w:pPr>
        <w:jc w:val="both"/>
        <w:rPr>
          <w:b/>
          <w:color w:val="1D1B11"/>
        </w:rPr>
      </w:pPr>
    </w:p>
    <w:p w:rsidR="00305280" w:rsidRPr="00054348" w:rsidRDefault="00305280" w:rsidP="00054348">
      <w:pPr>
        <w:jc w:val="both"/>
        <w:rPr>
          <w:b/>
          <w:color w:val="1D1B11"/>
        </w:rPr>
      </w:pPr>
      <w:r w:rsidRPr="00054348">
        <w:rPr>
          <w:b/>
          <w:color w:val="1D1B11"/>
        </w:rPr>
        <w:t>Рекомендации на 2013-2014 учебный год</w:t>
      </w:r>
    </w:p>
    <w:p w:rsidR="00305280" w:rsidRPr="00054348" w:rsidRDefault="00856448" w:rsidP="00054348">
      <w:pPr>
        <w:numPr>
          <w:ilvl w:val="3"/>
          <w:numId w:val="14"/>
        </w:numPr>
        <w:tabs>
          <w:tab w:val="clear" w:pos="3225"/>
          <w:tab w:val="num" w:pos="-2700"/>
        </w:tabs>
        <w:ind w:left="1080"/>
        <w:jc w:val="both"/>
        <w:rPr>
          <w:color w:val="1D1B11"/>
        </w:rPr>
      </w:pPr>
      <w:r>
        <w:rPr>
          <w:color w:val="1D1B11"/>
        </w:rPr>
        <w:t>Продолжить работу по внедрению агрокомпонентов в учебно-воспитательный процесс.</w:t>
      </w:r>
      <w:r w:rsidR="00805C64">
        <w:rPr>
          <w:color w:val="1D1B11"/>
        </w:rPr>
        <w:t xml:space="preserve"> </w:t>
      </w:r>
    </w:p>
    <w:p w:rsidR="00305280" w:rsidRPr="00054348" w:rsidRDefault="00305280" w:rsidP="00054348">
      <w:pPr>
        <w:numPr>
          <w:ilvl w:val="3"/>
          <w:numId w:val="14"/>
        </w:numPr>
        <w:tabs>
          <w:tab w:val="clear" w:pos="3225"/>
        </w:tabs>
        <w:ind w:left="1080"/>
        <w:jc w:val="both"/>
        <w:rPr>
          <w:color w:val="1D1B11"/>
        </w:rPr>
      </w:pPr>
      <w:r w:rsidRPr="00054348">
        <w:rPr>
          <w:color w:val="1D1B11"/>
        </w:rPr>
        <w:t>Расширить систему развивающих курсов по выбору учащихся.</w:t>
      </w:r>
    </w:p>
    <w:p w:rsidR="00305280" w:rsidRPr="00054348" w:rsidRDefault="00305280" w:rsidP="00054348">
      <w:pPr>
        <w:numPr>
          <w:ilvl w:val="3"/>
          <w:numId w:val="14"/>
        </w:numPr>
        <w:tabs>
          <w:tab w:val="clear" w:pos="3225"/>
        </w:tabs>
        <w:ind w:left="1080"/>
        <w:jc w:val="both"/>
        <w:rPr>
          <w:color w:val="1D1B11"/>
        </w:rPr>
      </w:pPr>
      <w:r w:rsidRPr="00054348">
        <w:rPr>
          <w:color w:val="1D1B11"/>
        </w:rPr>
        <w:t>Сформировать систему довузовской подготовки учащихся 10-11 классов.</w:t>
      </w:r>
    </w:p>
    <w:p w:rsidR="00305280" w:rsidRPr="00054348" w:rsidRDefault="00305280" w:rsidP="00054348">
      <w:pPr>
        <w:numPr>
          <w:ilvl w:val="3"/>
          <w:numId w:val="14"/>
        </w:numPr>
        <w:tabs>
          <w:tab w:val="clear" w:pos="3225"/>
        </w:tabs>
        <w:ind w:left="1080"/>
        <w:jc w:val="both"/>
        <w:rPr>
          <w:color w:val="1D1B11"/>
        </w:rPr>
      </w:pPr>
      <w:r w:rsidRPr="00054348">
        <w:rPr>
          <w:color w:val="1D1B11"/>
        </w:rPr>
        <w:t>Создать творческую атмосферу в школе путем организации:</w:t>
      </w:r>
    </w:p>
    <w:p w:rsidR="00305280" w:rsidRPr="00054348" w:rsidRDefault="00305280" w:rsidP="00054348">
      <w:pPr>
        <w:numPr>
          <w:ilvl w:val="0"/>
          <w:numId w:val="15"/>
        </w:numPr>
        <w:jc w:val="both"/>
        <w:rPr>
          <w:color w:val="1D1B11"/>
        </w:rPr>
      </w:pPr>
      <w:r w:rsidRPr="00054348">
        <w:rPr>
          <w:color w:val="1D1B11"/>
        </w:rPr>
        <w:t>Предметных олимпиад;</w:t>
      </w:r>
    </w:p>
    <w:p w:rsidR="00305280" w:rsidRPr="00054348" w:rsidRDefault="00305280" w:rsidP="00054348">
      <w:pPr>
        <w:numPr>
          <w:ilvl w:val="0"/>
          <w:numId w:val="15"/>
        </w:numPr>
        <w:jc w:val="both"/>
        <w:rPr>
          <w:color w:val="1D1B11"/>
        </w:rPr>
      </w:pPr>
      <w:r w:rsidRPr="00054348">
        <w:rPr>
          <w:color w:val="1D1B11"/>
        </w:rPr>
        <w:t>Интеллектуальных марафонов;</w:t>
      </w:r>
    </w:p>
    <w:p w:rsidR="00305280" w:rsidRPr="00054348" w:rsidRDefault="00305280" w:rsidP="00054348">
      <w:pPr>
        <w:numPr>
          <w:ilvl w:val="0"/>
          <w:numId w:val="15"/>
        </w:numPr>
        <w:jc w:val="both"/>
        <w:rPr>
          <w:color w:val="1D1B11"/>
        </w:rPr>
      </w:pPr>
      <w:r w:rsidRPr="00054348">
        <w:rPr>
          <w:color w:val="1D1B11"/>
        </w:rPr>
        <w:t>Всевозможных конкурсов и соревнований;</w:t>
      </w:r>
    </w:p>
    <w:p w:rsidR="00305280" w:rsidRPr="00054348" w:rsidRDefault="00305280" w:rsidP="00054348">
      <w:pPr>
        <w:numPr>
          <w:ilvl w:val="0"/>
          <w:numId w:val="15"/>
        </w:numPr>
        <w:jc w:val="both"/>
        <w:rPr>
          <w:color w:val="1D1B11"/>
        </w:rPr>
      </w:pPr>
      <w:r w:rsidRPr="00054348">
        <w:rPr>
          <w:color w:val="1D1B11"/>
        </w:rPr>
        <w:t xml:space="preserve">Работы творческих групп по проблемам: «Тестовая технология»; </w:t>
      </w:r>
    </w:p>
    <w:p w:rsidR="00305280" w:rsidRPr="00054348" w:rsidRDefault="00305280" w:rsidP="00054348">
      <w:pPr>
        <w:numPr>
          <w:ilvl w:val="3"/>
          <w:numId w:val="14"/>
        </w:numPr>
        <w:tabs>
          <w:tab w:val="clear" w:pos="3225"/>
        </w:tabs>
        <w:ind w:left="1080"/>
        <w:jc w:val="both"/>
        <w:rPr>
          <w:color w:val="1D1B11"/>
        </w:rPr>
      </w:pPr>
      <w:r w:rsidRPr="00054348">
        <w:rPr>
          <w:color w:val="1D1B11"/>
        </w:rPr>
        <w:t>Провести тематические семинары, педсоветы по выбранной теме школы.</w:t>
      </w:r>
    </w:p>
    <w:p w:rsidR="00305280" w:rsidRPr="00054348" w:rsidRDefault="00305280" w:rsidP="00054348">
      <w:pPr>
        <w:numPr>
          <w:ilvl w:val="3"/>
          <w:numId w:val="14"/>
        </w:numPr>
        <w:tabs>
          <w:tab w:val="clear" w:pos="3225"/>
        </w:tabs>
        <w:ind w:left="1080"/>
        <w:jc w:val="both"/>
        <w:rPr>
          <w:color w:val="1D1B11"/>
        </w:rPr>
      </w:pPr>
      <w:r w:rsidRPr="00054348">
        <w:rPr>
          <w:color w:val="1D1B11"/>
        </w:rPr>
        <w:t>При формировании профильных классов учитывать не только желание учащихся, но и их возможности</w:t>
      </w:r>
    </w:p>
    <w:p w:rsidR="00305280" w:rsidRPr="00054348" w:rsidRDefault="00305280" w:rsidP="00054348">
      <w:pPr>
        <w:numPr>
          <w:ilvl w:val="3"/>
          <w:numId w:val="14"/>
        </w:numPr>
        <w:tabs>
          <w:tab w:val="clear" w:pos="3225"/>
        </w:tabs>
        <w:ind w:left="1080"/>
        <w:jc w:val="both"/>
        <w:rPr>
          <w:color w:val="1D1B11"/>
        </w:rPr>
      </w:pPr>
      <w:r w:rsidRPr="00054348">
        <w:rPr>
          <w:color w:val="1D1B11"/>
        </w:rPr>
        <w:t>Провести ознакомительную работу с учащимися и родителями по введению дуального образования.</w:t>
      </w:r>
    </w:p>
    <w:p w:rsidR="00305280" w:rsidRDefault="00305280" w:rsidP="0011785F">
      <w:pPr>
        <w:jc w:val="both"/>
        <w:rPr>
          <w:color w:val="1D1B11"/>
        </w:rPr>
      </w:pPr>
    </w:p>
    <w:p w:rsidR="0011785F" w:rsidRDefault="00B225A5" w:rsidP="0011785F">
      <w:pPr>
        <w:jc w:val="both"/>
        <w:rPr>
          <w:color w:val="1D1B11"/>
        </w:rPr>
      </w:pPr>
      <w:r>
        <w:rPr>
          <w:color w:val="1D1B11"/>
        </w:rPr>
        <w:t>Общий вывод из анализа результатов  учебно-воспитательного процесса 2012-2013 учебного года:</w:t>
      </w:r>
    </w:p>
    <w:p w:rsidR="0011785F" w:rsidRPr="00B225A5" w:rsidRDefault="0011785F" w:rsidP="00B225A5">
      <w:pPr>
        <w:spacing w:line="360" w:lineRule="auto"/>
        <w:rPr>
          <w:bCs/>
          <w:iCs/>
        </w:rPr>
      </w:pPr>
      <w:r w:rsidRPr="00B225A5">
        <w:rPr>
          <w:bCs/>
          <w:iCs/>
        </w:rPr>
        <w:t>Причины,  сдерживающие  качественный  рост  о</w:t>
      </w:r>
      <w:r w:rsidR="00B225A5">
        <w:rPr>
          <w:bCs/>
          <w:iCs/>
        </w:rPr>
        <w:t>бразовательной  деятельности  школы</w:t>
      </w:r>
      <w:r w:rsidRPr="00B225A5">
        <w:rPr>
          <w:bCs/>
          <w:iCs/>
        </w:rPr>
        <w:t>.</w:t>
      </w:r>
    </w:p>
    <w:p w:rsidR="0011785F" w:rsidRPr="00B225A5" w:rsidRDefault="0011785F" w:rsidP="0011785F">
      <w:pPr>
        <w:spacing w:line="360" w:lineRule="auto"/>
        <w:ind w:firstLine="885"/>
      </w:pPr>
      <w:r w:rsidRPr="00B225A5">
        <w:t>1.  Факторы,  влияющие  на  усвоение  образовательных  программ:</w:t>
      </w:r>
    </w:p>
    <w:p w:rsidR="0011785F" w:rsidRPr="00B225A5" w:rsidRDefault="0011785F" w:rsidP="0011785F">
      <w:pPr>
        <w:widowControl w:val="0"/>
        <w:numPr>
          <w:ilvl w:val="0"/>
          <w:numId w:val="48"/>
        </w:numPr>
        <w:tabs>
          <w:tab w:val="left" w:pos="360"/>
        </w:tabs>
        <w:suppressAutoHyphens/>
        <w:spacing w:line="360" w:lineRule="auto"/>
      </w:pPr>
      <w:r w:rsidRPr="00B225A5">
        <w:lastRenderedPageBreak/>
        <w:t>снижение  познавательной  активности  по  мере  взросления  детей;</w:t>
      </w:r>
    </w:p>
    <w:p w:rsidR="0011785F" w:rsidRPr="00B225A5" w:rsidRDefault="0011785F" w:rsidP="0011785F">
      <w:pPr>
        <w:widowControl w:val="0"/>
        <w:numPr>
          <w:ilvl w:val="0"/>
          <w:numId w:val="48"/>
        </w:numPr>
        <w:tabs>
          <w:tab w:val="left" w:pos="360"/>
        </w:tabs>
        <w:suppressAutoHyphens/>
        <w:spacing w:line="360" w:lineRule="auto"/>
      </w:pPr>
      <w:r w:rsidRPr="00B225A5">
        <w:t>большой  процент  детей  из  социально  запущенных семей;</w:t>
      </w:r>
    </w:p>
    <w:p w:rsidR="0011785F" w:rsidRPr="00B225A5" w:rsidRDefault="0011785F" w:rsidP="0011785F">
      <w:pPr>
        <w:widowControl w:val="0"/>
        <w:numPr>
          <w:ilvl w:val="0"/>
          <w:numId w:val="48"/>
        </w:numPr>
        <w:tabs>
          <w:tab w:val="left" w:pos="360"/>
        </w:tabs>
        <w:suppressAutoHyphens/>
        <w:spacing w:line="360" w:lineRule="auto"/>
      </w:pPr>
      <w:r w:rsidRPr="00B225A5">
        <w:t>недостаточная  сформированность  самоорганизации, контролирования  и  регулирования  учащимися  своих действий;</w:t>
      </w:r>
    </w:p>
    <w:p w:rsidR="0011785F" w:rsidRPr="00B225A5" w:rsidRDefault="0011785F" w:rsidP="0011785F">
      <w:pPr>
        <w:widowControl w:val="0"/>
        <w:numPr>
          <w:ilvl w:val="0"/>
          <w:numId w:val="48"/>
        </w:numPr>
        <w:tabs>
          <w:tab w:val="left" w:pos="360"/>
        </w:tabs>
        <w:suppressAutoHyphens/>
        <w:spacing w:line="360" w:lineRule="auto"/>
      </w:pPr>
      <w:r w:rsidRPr="00B225A5">
        <w:t>отсутствие  профессиональных  педагогов  для организации  дополнительного  образования  школьников.</w:t>
      </w:r>
    </w:p>
    <w:p w:rsidR="0011785F" w:rsidRPr="00B225A5" w:rsidRDefault="0011785F" w:rsidP="0011785F">
      <w:pPr>
        <w:spacing w:line="360" w:lineRule="auto"/>
        <w:ind w:firstLine="885"/>
      </w:pPr>
      <w:r w:rsidRPr="00B225A5">
        <w:t>2.  Профессиональные  затруднения  педагогов:</w:t>
      </w:r>
    </w:p>
    <w:p w:rsidR="0011785F" w:rsidRPr="00B225A5" w:rsidRDefault="0011785F" w:rsidP="0011785F">
      <w:pPr>
        <w:widowControl w:val="0"/>
        <w:numPr>
          <w:ilvl w:val="0"/>
          <w:numId w:val="49"/>
        </w:numPr>
        <w:tabs>
          <w:tab w:val="left" w:pos="360"/>
        </w:tabs>
        <w:suppressAutoHyphens/>
        <w:spacing w:line="360" w:lineRule="auto"/>
      </w:pPr>
      <w:r w:rsidRPr="00B225A5">
        <w:t>приоритет  традиционных  форм  и  методов  организации  образовательного  процесса  в  школе,  недостаточность  использования  инновационных  технологий  обучения,  пользования  компьютерной  техникой,  Интернетом;</w:t>
      </w:r>
    </w:p>
    <w:p w:rsidR="0011785F" w:rsidRPr="00B225A5" w:rsidRDefault="0011785F" w:rsidP="0011785F">
      <w:pPr>
        <w:widowControl w:val="0"/>
        <w:numPr>
          <w:ilvl w:val="0"/>
          <w:numId w:val="49"/>
        </w:numPr>
        <w:tabs>
          <w:tab w:val="left" w:pos="360"/>
        </w:tabs>
        <w:suppressAutoHyphens/>
        <w:spacing w:line="360" w:lineRule="auto"/>
      </w:pPr>
      <w:r w:rsidRPr="00B225A5">
        <w:t>неразвитость  материально-технической  базы  и дидактико-технологического  обеспечения;</w:t>
      </w:r>
    </w:p>
    <w:p w:rsidR="0011785F" w:rsidRPr="00B225A5" w:rsidRDefault="0011785F" w:rsidP="0011785F">
      <w:pPr>
        <w:widowControl w:val="0"/>
        <w:numPr>
          <w:ilvl w:val="0"/>
          <w:numId w:val="49"/>
        </w:numPr>
        <w:tabs>
          <w:tab w:val="left" w:pos="360"/>
        </w:tabs>
        <w:suppressAutoHyphens/>
        <w:spacing w:line="360" w:lineRule="auto"/>
      </w:pPr>
      <w:r w:rsidRPr="00B225A5">
        <w:t>отдаленность  от  центра  (несвоевременное  получение методической консультации).</w:t>
      </w:r>
    </w:p>
    <w:p w:rsidR="00B225A5" w:rsidRDefault="00B225A5" w:rsidP="0011785F">
      <w:pPr>
        <w:spacing w:line="360" w:lineRule="auto"/>
        <w:ind w:firstLine="885"/>
        <w:jc w:val="center"/>
      </w:pPr>
    </w:p>
    <w:p w:rsidR="00B225A5" w:rsidRDefault="00B225A5" w:rsidP="0011785F">
      <w:pPr>
        <w:spacing w:line="360" w:lineRule="auto"/>
        <w:ind w:firstLine="885"/>
        <w:jc w:val="center"/>
      </w:pPr>
    </w:p>
    <w:p w:rsidR="0011785F" w:rsidRPr="00B225A5" w:rsidRDefault="0011785F" w:rsidP="0011785F">
      <w:pPr>
        <w:spacing w:line="360" w:lineRule="auto"/>
        <w:ind w:firstLine="885"/>
        <w:jc w:val="center"/>
      </w:pPr>
      <w:r w:rsidRPr="00B225A5">
        <w:t>Систематизация  и  описание  основных  противоречий,  выявленных  в  ходе  анализа  образовательной  деятельности.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39"/>
      </w:tblGrid>
      <w:tr w:rsidR="0011785F" w:rsidRPr="00B225A5" w:rsidTr="00BE10A7">
        <w:tc>
          <w:tcPr>
            <w:tcW w:w="4818" w:type="dxa"/>
            <w:tcBorders>
              <w:top w:val="single" w:sz="1" w:space="0" w:color="000000"/>
              <w:left w:val="single" w:sz="1" w:space="0" w:color="000000"/>
              <w:bottom w:val="single" w:sz="1" w:space="0" w:color="000000"/>
            </w:tcBorders>
          </w:tcPr>
          <w:p w:rsidR="0011785F" w:rsidRPr="00B225A5" w:rsidRDefault="0011785F" w:rsidP="00BE10A7">
            <w:pPr>
              <w:pStyle w:val="af"/>
              <w:snapToGrid w:val="0"/>
              <w:spacing w:line="360" w:lineRule="auto"/>
              <w:jc w:val="center"/>
              <w:rPr>
                <w:rFonts w:ascii="Times New Roman" w:hAnsi="Times New Roman"/>
                <w:b/>
                <w:bCs/>
              </w:rPr>
            </w:pPr>
            <w:r w:rsidRPr="00B225A5">
              <w:rPr>
                <w:rFonts w:ascii="Times New Roman" w:hAnsi="Times New Roman"/>
                <w:b/>
                <w:bCs/>
              </w:rPr>
              <w:t>Проблема</w:t>
            </w:r>
          </w:p>
        </w:tc>
        <w:tc>
          <w:tcPr>
            <w:tcW w:w="4839" w:type="dxa"/>
            <w:tcBorders>
              <w:top w:val="single" w:sz="1" w:space="0" w:color="000000"/>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jc w:val="center"/>
              <w:rPr>
                <w:rFonts w:ascii="Times New Roman" w:hAnsi="Times New Roman"/>
                <w:b/>
                <w:bCs/>
              </w:rPr>
            </w:pPr>
            <w:r w:rsidRPr="00B225A5">
              <w:rPr>
                <w:rFonts w:ascii="Times New Roman" w:hAnsi="Times New Roman"/>
                <w:b/>
                <w:bCs/>
              </w:rPr>
              <w:t>Способ  решения</w:t>
            </w:r>
          </w:p>
        </w:tc>
      </w:tr>
      <w:tr w:rsidR="0011785F" w:rsidRPr="00B225A5" w:rsidTr="00BE10A7">
        <w:tc>
          <w:tcPr>
            <w:tcW w:w="9657" w:type="dxa"/>
            <w:gridSpan w:val="2"/>
            <w:tcBorders>
              <w:left w:val="single" w:sz="1" w:space="0" w:color="000000"/>
              <w:bottom w:val="single" w:sz="1" w:space="0" w:color="000000"/>
              <w:right w:val="single" w:sz="1" w:space="0" w:color="000000"/>
            </w:tcBorders>
          </w:tcPr>
          <w:p w:rsidR="0011785F" w:rsidRPr="00B225A5" w:rsidRDefault="0011785F" w:rsidP="00B225A5">
            <w:pPr>
              <w:pStyle w:val="af"/>
              <w:snapToGrid w:val="0"/>
              <w:spacing w:line="360" w:lineRule="auto"/>
              <w:jc w:val="center"/>
              <w:rPr>
                <w:rFonts w:ascii="Times New Roman" w:hAnsi="Times New Roman"/>
                <w:bCs/>
              </w:rPr>
            </w:pPr>
            <w:r w:rsidRPr="00B225A5">
              <w:rPr>
                <w:rFonts w:ascii="Times New Roman" w:hAnsi="Times New Roman"/>
                <w:bCs/>
              </w:rPr>
              <w:t>1.  Модернизация  содержательной  и  технологической  сторон  образовательного  процесса.</w:t>
            </w:r>
          </w:p>
        </w:tc>
      </w:tr>
      <w:tr w:rsidR="0011785F" w:rsidRPr="00B225A5" w:rsidTr="00BE10A7">
        <w:tc>
          <w:tcPr>
            <w:tcW w:w="4818" w:type="dxa"/>
            <w:tcBorders>
              <w:left w:val="single" w:sz="1" w:space="0" w:color="000000"/>
              <w:bottom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Приоритет  традиционных  форм  и  методов  организации  образовательного  процесса  в  школе,  низкий  процент  использования  инновационных  технологий  обучения.</w:t>
            </w:r>
          </w:p>
        </w:tc>
        <w:tc>
          <w:tcPr>
            <w:tcW w:w="4839" w:type="dxa"/>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Апробация  и  внедрение  современных  образовательных  технологий.</w:t>
            </w:r>
          </w:p>
        </w:tc>
      </w:tr>
      <w:tr w:rsidR="0011785F" w:rsidRPr="00B225A5" w:rsidTr="00BE10A7">
        <w:tc>
          <w:tcPr>
            <w:tcW w:w="4818" w:type="dxa"/>
            <w:tcBorders>
              <w:left w:val="single" w:sz="1" w:space="0" w:color="000000"/>
              <w:bottom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Недостаточная  осведомленность  педагогов  об  основных  направлениях  модернизации  школьного  образования.</w:t>
            </w:r>
          </w:p>
        </w:tc>
        <w:tc>
          <w:tcPr>
            <w:tcW w:w="4839" w:type="dxa"/>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Необходимо  продолжить  работу  по  внутришкольному  повышению  квалификации  педагогов  по  теме  «Модернизация  системы  образования».</w:t>
            </w:r>
          </w:p>
        </w:tc>
      </w:tr>
      <w:tr w:rsidR="0011785F" w:rsidRPr="00B225A5" w:rsidTr="00BE10A7">
        <w:tc>
          <w:tcPr>
            <w:tcW w:w="4818" w:type="dxa"/>
            <w:tcBorders>
              <w:left w:val="single" w:sz="1" w:space="0" w:color="000000"/>
              <w:bottom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Сложность  апробации  новых  УМК  в  виду  отсутствия  полного  методического  обеспечения.</w:t>
            </w:r>
          </w:p>
        </w:tc>
        <w:tc>
          <w:tcPr>
            <w:tcW w:w="4839" w:type="dxa"/>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Организация  поддержки  повышения  квалификации  учителей,  работающих  по  новым  УМК.</w:t>
            </w:r>
          </w:p>
        </w:tc>
      </w:tr>
      <w:tr w:rsidR="0011785F" w:rsidRPr="00B225A5" w:rsidTr="00BE10A7">
        <w:tc>
          <w:tcPr>
            <w:tcW w:w="4818" w:type="dxa"/>
            <w:tcBorders>
              <w:left w:val="single" w:sz="1" w:space="0" w:color="000000"/>
              <w:bottom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 xml:space="preserve">Недостатки  использования  традиционной  </w:t>
            </w:r>
            <w:r w:rsidRPr="00B225A5">
              <w:rPr>
                <w:rFonts w:ascii="Times New Roman" w:hAnsi="Times New Roman"/>
              </w:rPr>
              <w:lastRenderedPageBreak/>
              <w:t>системы  оценивания  учебных  достижений  учащихся.</w:t>
            </w:r>
          </w:p>
        </w:tc>
        <w:tc>
          <w:tcPr>
            <w:tcW w:w="4839" w:type="dxa"/>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lastRenderedPageBreak/>
              <w:t>Поиск  новых  подходов  к  оцениванию.</w:t>
            </w:r>
          </w:p>
        </w:tc>
      </w:tr>
      <w:tr w:rsidR="0011785F" w:rsidRPr="00B225A5" w:rsidTr="00BE10A7">
        <w:tc>
          <w:tcPr>
            <w:tcW w:w="9657" w:type="dxa"/>
            <w:gridSpan w:val="2"/>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bCs/>
              </w:rPr>
            </w:pPr>
            <w:r w:rsidRPr="00B225A5">
              <w:rPr>
                <w:rFonts w:ascii="Times New Roman" w:hAnsi="Times New Roman"/>
                <w:bCs/>
              </w:rPr>
              <w:lastRenderedPageBreak/>
              <w:t>2.  Создание  условий,  обеспечивающих  личностный  рост  субъекта  образовательного  процесса.</w:t>
            </w:r>
          </w:p>
        </w:tc>
      </w:tr>
      <w:tr w:rsidR="0011785F" w:rsidRPr="00B225A5" w:rsidTr="00BE10A7">
        <w:tc>
          <w:tcPr>
            <w:tcW w:w="4818" w:type="dxa"/>
            <w:tcBorders>
              <w:left w:val="single" w:sz="1" w:space="0" w:color="000000"/>
              <w:bottom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Унификация  как  содержания,  так  и  форм  деятельности  учащихся,  ориентация  на  «среднего»  ученика.</w:t>
            </w:r>
          </w:p>
        </w:tc>
        <w:tc>
          <w:tcPr>
            <w:tcW w:w="4839" w:type="dxa"/>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Внедрение  технологий  дифференцированного  обучения,  развивающего  обучения.</w:t>
            </w:r>
          </w:p>
        </w:tc>
      </w:tr>
      <w:tr w:rsidR="0011785F" w:rsidRPr="00B225A5" w:rsidTr="00BE10A7">
        <w:tc>
          <w:tcPr>
            <w:tcW w:w="4818" w:type="dxa"/>
            <w:tcBorders>
              <w:left w:val="single" w:sz="1" w:space="0" w:color="000000"/>
              <w:bottom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Преобладание  репродуктивных  форм  организации  деятельности  школьников,  не  способствующих  раскрытию  индивидуальности  и  творческого  потенциала  личности.</w:t>
            </w:r>
          </w:p>
        </w:tc>
        <w:tc>
          <w:tcPr>
            <w:tcW w:w="4839" w:type="dxa"/>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Внедрение  технологий,  обеспечивающих  формирование  функциональной  грамотности  и  подготовку  к  полноценному  и  эффективному  участию  в  общественной  и  профессиональной  жизни.</w:t>
            </w:r>
          </w:p>
        </w:tc>
      </w:tr>
      <w:tr w:rsidR="0011785F" w:rsidRPr="00B225A5" w:rsidTr="00BE10A7">
        <w:tc>
          <w:tcPr>
            <w:tcW w:w="4818" w:type="dxa"/>
            <w:tcBorders>
              <w:left w:val="single" w:sz="1" w:space="0" w:color="000000"/>
              <w:bottom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Низкий  уровень  информационной  культуры  населения.</w:t>
            </w:r>
          </w:p>
        </w:tc>
        <w:tc>
          <w:tcPr>
            <w:tcW w:w="4839" w:type="dxa"/>
            <w:tcBorders>
              <w:left w:val="single" w:sz="1" w:space="0" w:color="000000"/>
              <w:bottom w:val="single" w:sz="1" w:space="0" w:color="000000"/>
              <w:right w:val="single" w:sz="1" w:space="0" w:color="000000"/>
            </w:tcBorders>
          </w:tcPr>
          <w:p w:rsidR="0011785F" w:rsidRPr="00B225A5" w:rsidRDefault="0011785F" w:rsidP="00BE10A7">
            <w:pPr>
              <w:pStyle w:val="af"/>
              <w:snapToGrid w:val="0"/>
              <w:spacing w:line="360" w:lineRule="auto"/>
              <w:rPr>
                <w:rFonts w:ascii="Times New Roman" w:hAnsi="Times New Roman"/>
              </w:rPr>
            </w:pPr>
            <w:r w:rsidRPr="00B225A5">
              <w:rPr>
                <w:rFonts w:ascii="Times New Roman" w:hAnsi="Times New Roman"/>
              </w:rPr>
              <w:t xml:space="preserve">Использование  возможностей  школы  для  предоставления  учащимся  возможности доступа  к  сети  Интернет  при  подготовке  и  во  время  учебной  деятельности  по  предметам  учебного  плана и  внеурочной  деятельности. </w:t>
            </w:r>
          </w:p>
        </w:tc>
      </w:tr>
    </w:tbl>
    <w:p w:rsidR="0011785F" w:rsidRPr="00B225A5" w:rsidRDefault="0011785F" w:rsidP="0011785F">
      <w:pPr>
        <w:spacing w:line="360" w:lineRule="auto"/>
        <w:ind w:firstLine="885"/>
      </w:pPr>
    </w:p>
    <w:p w:rsidR="0011785F" w:rsidRPr="00B225A5" w:rsidRDefault="0011785F" w:rsidP="0011785F">
      <w:pPr>
        <w:jc w:val="both"/>
        <w:rPr>
          <w:color w:val="1D1B11"/>
        </w:rPr>
      </w:pPr>
    </w:p>
    <w:sectPr w:rsidR="0011785F" w:rsidRPr="00B225A5" w:rsidSect="008567BE">
      <w:headerReference w:type="default" r:id="rId32"/>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3B5" w:rsidRDefault="006C43B5" w:rsidP="004E2BBD">
      <w:r>
        <w:separator/>
      </w:r>
    </w:p>
  </w:endnote>
  <w:endnote w:type="continuationSeparator" w:id="0">
    <w:p w:rsidR="006C43B5" w:rsidRDefault="006C43B5" w:rsidP="004E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A7" w:rsidRPr="00102C6D" w:rsidRDefault="00BE10A7">
    <w:pPr>
      <w:pStyle w:val="ab"/>
      <w:jc w:val="center"/>
      <w:rPr>
        <w:rFonts w:ascii="Book Antiqua" w:hAnsi="Book Antiqua"/>
      </w:rPr>
    </w:pPr>
    <w:r w:rsidRPr="00102C6D">
      <w:rPr>
        <w:rFonts w:ascii="Book Antiqua" w:hAnsi="Book Antiqua"/>
      </w:rPr>
      <w:fldChar w:fldCharType="begin"/>
    </w:r>
    <w:r w:rsidRPr="00102C6D">
      <w:rPr>
        <w:rFonts w:ascii="Book Antiqua" w:hAnsi="Book Antiqua"/>
      </w:rPr>
      <w:instrText xml:space="preserve"> PAGE   \* MERGEFORMAT </w:instrText>
    </w:r>
    <w:r w:rsidRPr="00102C6D">
      <w:rPr>
        <w:rFonts w:ascii="Book Antiqua" w:hAnsi="Book Antiqua"/>
      </w:rPr>
      <w:fldChar w:fldCharType="separate"/>
    </w:r>
    <w:r w:rsidR="002D4BD1">
      <w:rPr>
        <w:rFonts w:ascii="Book Antiqua" w:hAnsi="Book Antiqua"/>
        <w:noProof/>
      </w:rPr>
      <w:t>1</w:t>
    </w:r>
    <w:r w:rsidRPr="00102C6D">
      <w:rPr>
        <w:rFonts w:ascii="Book Antiqua" w:hAnsi="Book Antiqua"/>
      </w:rPr>
      <w:fldChar w:fldCharType="end"/>
    </w:r>
  </w:p>
  <w:p w:rsidR="00BE10A7" w:rsidRDefault="00BE10A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3B5" w:rsidRDefault="006C43B5" w:rsidP="004E2BBD">
      <w:r>
        <w:separator/>
      </w:r>
    </w:p>
  </w:footnote>
  <w:footnote w:type="continuationSeparator" w:id="0">
    <w:p w:rsidR="006C43B5" w:rsidRDefault="006C43B5" w:rsidP="004E2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A7" w:rsidRDefault="006C43B5">
    <w:pPr>
      <w:pStyle w:val="a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3" o:spid="_x0000_i1034" type="#_x0000_t75" style="width:251.25pt;height:4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BFcAAAAAUmdodGxvbmcAAAoB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Ao8P3hwYWNrZXQgZW5k&#10;PSd3Jz8+/+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B//0P7+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f/9H+/h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H//S/v4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B//0/7+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f/9T+/h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H//V/v4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B//1v7+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f/9f+/h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H//Q/v4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B//0f7+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f/9L+/h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H/0f7+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f/9L+/h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H//T/v4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B//1P7+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f/9X+/h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H//W/v4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B//1/7+&#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f/9D+/h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BXAAAAABSZ2h0bG9u&#10;ZwAAAeU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">
          <v:imagedata r:id="rId1" o:title="" croptop="-1128f" cropbottom="-1603f" cropleft="-1530f" cropright="-10f"/>
          <o:lock v:ext="edit" aspectratio="f"/>
        </v:shape>
      </w:pict>
    </w:r>
  </w:p>
  <w:p w:rsidR="00BE10A7" w:rsidRDefault="00BE10A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82DC74"/>
    <w:lvl w:ilvl="0">
      <w:numFmt w:val="bullet"/>
      <w:lvlText w:val="*"/>
      <w:lvlJc w:val="left"/>
    </w:lvl>
  </w:abstractNum>
  <w:abstractNum w:abstractNumId="1">
    <w:nsid w:val="0000000E"/>
    <w:multiLevelType w:val="multilevel"/>
    <w:tmpl w:val="0000000E"/>
    <w:name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nsid w:val="0000000F"/>
    <w:multiLevelType w:val="multilevel"/>
    <w:tmpl w:val="0000000F"/>
    <w:name w:val="WW8Num1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953E02"/>
    <w:multiLevelType w:val="hybridMultilevel"/>
    <w:tmpl w:val="517EAB3E"/>
    <w:lvl w:ilvl="0" w:tplc="0C02239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6735C0"/>
    <w:multiLevelType w:val="hybridMultilevel"/>
    <w:tmpl w:val="BEAED4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6656EF"/>
    <w:multiLevelType w:val="hybridMultilevel"/>
    <w:tmpl w:val="BA04BC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407A27"/>
    <w:multiLevelType w:val="hybridMultilevel"/>
    <w:tmpl w:val="BB9CD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7D044C"/>
    <w:multiLevelType w:val="hybridMultilevel"/>
    <w:tmpl w:val="773825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C970DC"/>
    <w:multiLevelType w:val="hybridMultilevel"/>
    <w:tmpl w:val="DD9652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B549A2"/>
    <w:multiLevelType w:val="hybridMultilevel"/>
    <w:tmpl w:val="0EECD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1E677C"/>
    <w:multiLevelType w:val="hybridMultilevel"/>
    <w:tmpl w:val="FE549AAA"/>
    <w:lvl w:ilvl="0" w:tplc="3C62F9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3CE4933"/>
    <w:multiLevelType w:val="hybridMultilevel"/>
    <w:tmpl w:val="D918EF4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3E710D1"/>
    <w:multiLevelType w:val="multilevel"/>
    <w:tmpl w:val="293873C3"/>
    <w:lvl w:ilvl="0">
      <w:numFmt w:val="bullet"/>
      <w:lvlText w:val="·"/>
      <w:lvlJc w:val="left"/>
      <w:pPr>
        <w:tabs>
          <w:tab w:val="num" w:pos="780"/>
        </w:tabs>
        <w:ind w:left="0" w:firstLine="705"/>
      </w:pPr>
      <w:rPr>
        <w:rFonts w:ascii="Symbol" w:hAnsi="Symbol" w:cs="Symbol"/>
        <w:sz w:val="20"/>
        <w:szCs w:val="20"/>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14">
    <w:nsid w:val="276868EB"/>
    <w:multiLevelType w:val="hybridMultilevel"/>
    <w:tmpl w:val="490CDB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284603"/>
    <w:multiLevelType w:val="hybridMultilevel"/>
    <w:tmpl w:val="7868B206"/>
    <w:lvl w:ilvl="0" w:tplc="0A3ACCA0">
      <w:start w:val="1"/>
      <w:numFmt w:val="bullet"/>
      <w:lvlText w:val=""/>
      <w:lvlJc w:val="left"/>
      <w:pPr>
        <w:tabs>
          <w:tab w:val="num" w:pos="720"/>
        </w:tabs>
        <w:ind w:left="720" w:hanging="360"/>
      </w:pPr>
      <w:rPr>
        <w:rFonts w:ascii="Wingdings" w:hAnsi="Wingdings" w:hint="default"/>
      </w:rPr>
    </w:lvl>
    <w:lvl w:ilvl="1" w:tplc="A9885DF6" w:tentative="1">
      <w:start w:val="1"/>
      <w:numFmt w:val="bullet"/>
      <w:lvlText w:val=""/>
      <w:lvlJc w:val="left"/>
      <w:pPr>
        <w:tabs>
          <w:tab w:val="num" w:pos="1440"/>
        </w:tabs>
        <w:ind w:left="1440" w:hanging="360"/>
      </w:pPr>
      <w:rPr>
        <w:rFonts w:ascii="Wingdings" w:hAnsi="Wingdings" w:hint="default"/>
      </w:rPr>
    </w:lvl>
    <w:lvl w:ilvl="2" w:tplc="01904AEA" w:tentative="1">
      <w:start w:val="1"/>
      <w:numFmt w:val="bullet"/>
      <w:lvlText w:val=""/>
      <w:lvlJc w:val="left"/>
      <w:pPr>
        <w:tabs>
          <w:tab w:val="num" w:pos="2160"/>
        </w:tabs>
        <w:ind w:left="2160" w:hanging="360"/>
      </w:pPr>
      <w:rPr>
        <w:rFonts w:ascii="Wingdings" w:hAnsi="Wingdings" w:hint="default"/>
      </w:rPr>
    </w:lvl>
    <w:lvl w:ilvl="3" w:tplc="825C943A" w:tentative="1">
      <w:start w:val="1"/>
      <w:numFmt w:val="bullet"/>
      <w:lvlText w:val=""/>
      <w:lvlJc w:val="left"/>
      <w:pPr>
        <w:tabs>
          <w:tab w:val="num" w:pos="2880"/>
        </w:tabs>
        <w:ind w:left="2880" w:hanging="360"/>
      </w:pPr>
      <w:rPr>
        <w:rFonts w:ascii="Wingdings" w:hAnsi="Wingdings" w:hint="default"/>
      </w:rPr>
    </w:lvl>
    <w:lvl w:ilvl="4" w:tplc="F5B84BD0" w:tentative="1">
      <w:start w:val="1"/>
      <w:numFmt w:val="bullet"/>
      <w:lvlText w:val=""/>
      <w:lvlJc w:val="left"/>
      <w:pPr>
        <w:tabs>
          <w:tab w:val="num" w:pos="3600"/>
        </w:tabs>
        <w:ind w:left="3600" w:hanging="360"/>
      </w:pPr>
      <w:rPr>
        <w:rFonts w:ascii="Wingdings" w:hAnsi="Wingdings" w:hint="default"/>
      </w:rPr>
    </w:lvl>
    <w:lvl w:ilvl="5" w:tplc="D02803E4" w:tentative="1">
      <w:start w:val="1"/>
      <w:numFmt w:val="bullet"/>
      <w:lvlText w:val=""/>
      <w:lvlJc w:val="left"/>
      <w:pPr>
        <w:tabs>
          <w:tab w:val="num" w:pos="4320"/>
        </w:tabs>
        <w:ind w:left="4320" w:hanging="360"/>
      </w:pPr>
      <w:rPr>
        <w:rFonts w:ascii="Wingdings" w:hAnsi="Wingdings" w:hint="default"/>
      </w:rPr>
    </w:lvl>
    <w:lvl w:ilvl="6" w:tplc="BA3AE1AE" w:tentative="1">
      <w:start w:val="1"/>
      <w:numFmt w:val="bullet"/>
      <w:lvlText w:val=""/>
      <w:lvlJc w:val="left"/>
      <w:pPr>
        <w:tabs>
          <w:tab w:val="num" w:pos="5040"/>
        </w:tabs>
        <w:ind w:left="5040" w:hanging="360"/>
      </w:pPr>
      <w:rPr>
        <w:rFonts w:ascii="Wingdings" w:hAnsi="Wingdings" w:hint="default"/>
      </w:rPr>
    </w:lvl>
    <w:lvl w:ilvl="7" w:tplc="63902842" w:tentative="1">
      <w:start w:val="1"/>
      <w:numFmt w:val="bullet"/>
      <w:lvlText w:val=""/>
      <w:lvlJc w:val="left"/>
      <w:pPr>
        <w:tabs>
          <w:tab w:val="num" w:pos="5760"/>
        </w:tabs>
        <w:ind w:left="5760" w:hanging="360"/>
      </w:pPr>
      <w:rPr>
        <w:rFonts w:ascii="Wingdings" w:hAnsi="Wingdings" w:hint="default"/>
      </w:rPr>
    </w:lvl>
    <w:lvl w:ilvl="8" w:tplc="EA8ECADE" w:tentative="1">
      <w:start w:val="1"/>
      <w:numFmt w:val="bullet"/>
      <w:lvlText w:val=""/>
      <w:lvlJc w:val="left"/>
      <w:pPr>
        <w:tabs>
          <w:tab w:val="num" w:pos="6480"/>
        </w:tabs>
        <w:ind w:left="6480" w:hanging="360"/>
      </w:pPr>
      <w:rPr>
        <w:rFonts w:ascii="Wingdings" w:hAnsi="Wingdings" w:hint="default"/>
      </w:rPr>
    </w:lvl>
  </w:abstractNum>
  <w:abstractNum w:abstractNumId="16">
    <w:nsid w:val="2BD36CFB"/>
    <w:multiLevelType w:val="hybridMultilevel"/>
    <w:tmpl w:val="B36E172C"/>
    <w:lvl w:ilvl="0" w:tplc="98C2C0B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F806BAE"/>
    <w:multiLevelType w:val="hybridMultilevel"/>
    <w:tmpl w:val="7B90BC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C42243"/>
    <w:multiLevelType w:val="hybridMultilevel"/>
    <w:tmpl w:val="F9D62F6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35F7130"/>
    <w:multiLevelType w:val="hybridMultilevel"/>
    <w:tmpl w:val="27BA926E"/>
    <w:lvl w:ilvl="0" w:tplc="1BF4A260">
      <w:start w:val="1"/>
      <w:numFmt w:val="bullet"/>
      <w:lvlText w:val=""/>
      <w:lvlJc w:val="left"/>
      <w:pPr>
        <w:tabs>
          <w:tab w:val="num" w:pos="720"/>
        </w:tabs>
        <w:ind w:left="720" w:hanging="360"/>
      </w:pPr>
      <w:rPr>
        <w:rFonts w:ascii="Wingdings" w:hAnsi="Wingdings" w:hint="default"/>
      </w:rPr>
    </w:lvl>
    <w:lvl w:ilvl="1" w:tplc="D98C6F22" w:tentative="1">
      <w:start w:val="1"/>
      <w:numFmt w:val="bullet"/>
      <w:lvlText w:val=""/>
      <w:lvlJc w:val="left"/>
      <w:pPr>
        <w:tabs>
          <w:tab w:val="num" w:pos="1440"/>
        </w:tabs>
        <w:ind w:left="1440" w:hanging="360"/>
      </w:pPr>
      <w:rPr>
        <w:rFonts w:ascii="Wingdings" w:hAnsi="Wingdings" w:hint="default"/>
      </w:rPr>
    </w:lvl>
    <w:lvl w:ilvl="2" w:tplc="039A9EE6" w:tentative="1">
      <w:start w:val="1"/>
      <w:numFmt w:val="bullet"/>
      <w:lvlText w:val=""/>
      <w:lvlJc w:val="left"/>
      <w:pPr>
        <w:tabs>
          <w:tab w:val="num" w:pos="2160"/>
        </w:tabs>
        <w:ind w:left="2160" w:hanging="360"/>
      </w:pPr>
      <w:rPr>
        <w:rFonts w:ascii="Wingdings" w:hAnsi="Wingdings" w:hint="default"/>
      </w:rPr>
    </w:lvl>
    <w:lvl w:ilvl="3" w:tplc="50702EAC" w:tentative="1">
      <w:start w:val="1"/>
      <w:numFmt w:val="bullet"/>
      <w:lvlText w:val=""/>
      <w:lvlJc w:val="left"/>
      <w:pPr>
        <w:tabs>
          <w:tab w:val="num" w:pos="2880"/>
        </w:tabs>
        <w:ind w:left="2880" w:hanging="360"/>
      </w:pPr>
      <w:rPr>
        <w:rFonts w:ascii="Wingdings" w:hAnsi="Wingdings" w:hint="default"/>
      </w:rPr>
    </w:lvl>
    <w:lvl w:ilvl="4" w:tplc="EB7E00A4" w:tentative="1">
      <w:start w:val="1"/>
      <w:numFmt w:val="bullet"/>
      <w:lvlText w:val=""/>
      <w:lvlJc w:val="left"/>
      <w:pPr>
        <w:tabs>
          <w:tab w:val="num" w:pos="3600"/>
        </w:tabs>
        <w:ind w:left="3600" w:hanging="360"/>
      </w:pPr>
      <w:rPr>
        <w:rFonts w:ascii="Wingdings" w:hAnsi="Wingdings" w:hint="default"/>
      </w:rPr>
    </w:lvl>
    <w:lvl w:ilvl="5" w:tplc="DC006EC8" w:tentative="1">
      <w:start w:val="1"/>
      <w:numFmt w:val="bullet"/>
      <w:lvlText w:val=""/>
      <w:lvlJc w:val="left"/>
      <w:pPr>
        <w:tabs>
          <w:tab w:val="num" w:pos="4320"/>
        </w:tabs>
        <w:ind w:left="4320" w:hanging="360"/>
      </w:pPr>
      <w:rPr>
        <w:rFonts w:ascii="Wingdings" w:hAnsi="Wingdings" w:hint="default"/>
      </w:rPr>
    </w:lvl>
    <w:lvl w:ilvl="6" w:tplc="6C043584" w:tentative="1">
      <w:start w:val="1"/>
      <w:numFmt w:val="bullet"/>
      <w:lvlText w:val=""/>
      <w:lvlJc w:val="left"/>
      <w:pPr>
        <w:tabs>
          <w:tab w:val="num" w:pos="5040"/>
        </w:tabs>
        <w:ind w:left="5040" w:hanging="360"/>
      </w:pPr>
      <w:rPr>
        <w:rFonts w:ascii="Wingdings" w:hAnsi="Wingdings" w:hint="default"/>
      </w:rPr>
    </w:lvl>
    <w:lvl w:ilvl="7" w:tplc="94A2A038" w:tentative="1">
      <w:start w:val="1"/>
      <w:numFmt w:val="bullet"/>
      <w:lvlText w:val=""/>
      <w:lvlJc w:val="left"/>
      <w:pPr>
        <w:tabs>
          <w:tab w:val="num" w:pos="5760"/>
        </w:tabs>
        <w:ind w:left="5760" w:hanging="360"/>
      </w:pPr>
      <w:rPr>
        <w:rFonts w:ascii="Wingdings" w:hAnsi="Wingdings" w:hint="default"/>
      </w:rPr>
    </w:lvl>
    <w:lvl w:ilvl="8" w:tplc="00CC0AD4" w:tentative="1">
      <w:start w:val="1"/>
      <w:numFmt w:val="bullet"/>
      <w:lvlText w:val=""/>
      <w:lvlJc w:val="left"/>
      <w:pPr>
        <w:tabs>
          <w:tab w:val="num" w:pos="6480"/>
        </w:tabs>
        <w:ind w:left="6480" w:hanging="360"/>
      </w:pPr>
      <w:rPr>
        <w:rFonts w:ascii="Wingdings" w:hAnsi="Wingdings" w:hint="default"/>
      </w:rPr>
    </w:lvl>
  </w:abstractNum>
  <w:abstractNum w:abstractNumId="20">
    <w:nsid w:val="34F736A8"/>
    <w:multiLevelType w:val="hybridMultilevel"/>
    <w:tmpl w:val="2AD6D7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38BF2F7F"/>
    <w:multiLevelType w:val="hybridMultilevel"/>
    <w:tmpl w:val="05468E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91257B"/>
    <w:multiLevelType w:val="hybridMultilevel"/>
    <w:tmpl w:val="D7848EA2"/>
    <w:lvl w:ilvl="0" w:tplc="FFFFFFFF">
      <w:start w:val="1"/>
      <w:numFmt w:val="decimal"/>
      <w:lvlText w:val="%1."/>
      <w:lvlJc w:val="left"/>
      <w:pPr>
        <w:tabs>
          <w:tab w:val="num" w:pos="1065"/>
        </w:tabs>
        <w:ind w:left="1065" w:hanging="360"/>
      </w:pPr>
      <w:rPr>
        <w:rFonts w:hint="default"/>
        <w:b/>
        <w:bCs/>
      </w:rPr>
    </w:lvl>
    <w:lvl w:ilvl="1" w:tplc="FFFFFFFF">
      <w:start w:val="1"/>
      <w:numFmt w:val="bullet"/>
      <w:lvlText w:val=""/>
      <w:lvlJc w:val="left"/>
      <w:pPr>
        <w:tabs>
          <w:tab w:val="num" w:pos="1785"/>
        </w:tabs>
        <w:ind w:left="1785" w:hanging="360"/>
      </w:pPr>
      <w:rPr>
        <w:rFonts w:ascii="Symbol" w:hAnsi="Symbol" w:cs="Symbol" w:hint="default"/>
        <w:b/>
        <w:bCs/>
      </w:r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23">
    <w:nsid w:val="429335AE"/>
    <w:multiLevelType w:val="hybridMultilevel"/>
    <w:tmpl w:val="0D2EDA5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4">
    <w:nsid w:val="45587297"/>
    <w:multiLevelType w:val="hybridMultilevel"/>
    <w:tmpl w:val="C3E6ED0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455B6E5F"/>
    <w:multiLevelType w:val="hybridMultilevel"/>
    <w:tmpl w:val="F1F4E50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4624133F"/>
    <w:multiLevelType w:val="hybridMultilevel"/>
    <w:tmpl w:val="8A7E8D14"/>
    <w:lvl w:ilvl="0" w:tplc="21DC80BC">
      <w:start w:val="1"/>
      <w:numFmt w:val="bullet"/>
      <w:lvlText w:val="•"/>
      <w:lvlJc w:val="left"/>
      <w:pPr>
        <w:tabs>
          <w:tab w:val="num" w:pos="720"/>
        </w:tabs>
        <w:ind w:left="720" w:hanging="360"/>
      </w:pPr>
      <w:rPr>
        <w:rFonts w:ascii="Arial" w:hAnsi="Arial" w:hint="default"/>
      </w:rPr>
    </w:lvl>
    <w:lvl w:ilvl="1" w:tplc="12489514" w:tentative="1">
      <w:start w:val="1"/>
      <w:numFmt w:val="bullet"/>
      <w:lvlText w:val="•"/>
      <w:lvlJc w:val="left"/>
      <w:pPr>
        <w:tabs>
          <w:tab w:val="num" w:pos="1440"/>
        </w:tabs>
        <w:ind w:left="1440" w:hanging="360"/>
      </w:pPr>
      <w:rPr>
        <w:rFonts w:ascii="Arial" w:hAnsi="Arial" w:hint="default"/>
      </w:rPr>
    </w:lvl>
    <w:lvl w:ilvl="2" w:tplc="990A8CAA" w:tentative="1">
      <w:start w:val="1"/>
      <w:numFmt w:val="bullet"/>
      <w:lvlText w:val="•"/>
      <w:lvlJc w:val="left"/>
      <w:pPr>
        <w:tabs>
          <w:tab w:val="num" w:pos="2160"/>
        </w:tabs>
        <w:ind w:left="2160" w:hanging="360"/>
      </w:pPr>
      <w:rPr>
        <w:rFonts w:ascii="Arial" w:hAnsi="Arial" w:hint="default"/>
      </w:rPr>
    </w:lvl>
    <w:lvl w:ilvl="3" w:tplc="F43C51E6" w:tentative="1">
      <w:start w:val="1"/>
      <w:numFmt w:val="bullet"/>
      <w:lvlText w:val="•"/>
      <w:lvlJc w:val="left"/>
      <w:pPr>
        <w:tabs>
          <w:tab w:val="num" w:pos="2880"/>
        </w:tabs>
        <w:ind w:left="2880" w:hanging="360"/>
      </w:pPr>
      <w:rPr>
        <w:rFonts w:ascii="Arial" w:hAnsi="Arial" w:hint="default"/>
      </w:rPr>
    </w:lvl>
    <w:lvl w:ilvl="4" w:tplc="7666B5DE" w:tentative="1">
      <w:start w:val="1"/>
      <w:numFmt w:val="bullet"/>
      <w:lvlText w:val="•"/>
      <w:lvlJc w:val="left"/>
      <w:pPr>
        <w:tabs>
          <w:tab w:val="num" w:pos="3600"/>
        </w:tabs>
        <w:ind w:left="3600" w:hanging="360"/>
      </w:pPr>
      <w:rPr>
        <w:rFonts w:ascii="Arial" w:hAnsi="Arial" w:hint="default"/>
      </w:rPr>
    </w:lvl>
    <w:lvl w:ilvl="5" w:tplc="AF248B68" w:tentative="1">
      <w:start w:val="1"/>
      <w:numFmt w:val="bullet"/>
      <w:lvlText w:val="•"/>
      <w:lvlJc w:val="left"/>
      <w:pPr>
        <w:tabs>
          <w:tab w:val="num" w:pos="4320"/>
        </w:tabs>
        <w:ind w:left="4320" w:hanging="360"/>
      </w:pPr>
      <w:rPr>
        <w:rFonts w:ascii="Arial" w:hAnsi="Arial" w:hint="default"/>
      </w:rPr>
    </w:lvl>
    <w:lvl w:ilvl="6" w:tplc="76367570" w:tentative="1">
      <w:start w:val="1"/>
      <w:numFmt w:val="bullet"/>
      <w:lvlText w:val="•"/>
      <w:lvlJc w:val="left"/>
      <w:pPr>
        <w:tabs>
          <w:tab w:val="num" w:pos="5040"/>
        </w:tabs>
        <w:ind w:left="5040" w:hanging="360"/>
      </w:pPr>
      <w:rPr>
        <w:rFonts w:ascii="Arial" w:hAnsi="Arial" w:hint="default"/>
      </w:rPr>
    </w:lvl>
    <w:lvl w:ilvl="7" w:tplc="E6281E2C" w:tentative="1">
      <w:start w:val="1"/>
      <w:numFmt w:val="bullet"/>
      <w:lvlText w:val="•"/>
      <w:lvlJc w:val="left"/>
      <w:pPr>
        <w:tabs>
          <w:tab w:val="num" w:pos="5760"/>
        </w:tabs>
        <w:ind w:left="5760" w:hanging="360"/>
      </w:pPr>
      <w:rPr>
        <w:rFonts w:ascii="Arial" w:hAnsi="Arial" w:hint="default"/>
      </w:rPr>
    </w:lvl>
    <w:lvl w:ilvl="8" w:tplc="CDEED9AA" w:tentative="1">
      <w:start w:val="1"/>
      <w:numFmt w:val="bullet"/>
      <w:lvlText w:val="•"/>
      <w:lvlJc w:val="left"/>
      <w:pPr>
        <w:tabs>
          <w:tab w:val="num" w:pos="6480"/>
        </w:tabs>
        <w:ind w:left="6480" w:hanging="360"/>
      </w:pPr>
      <w:rPr>
        <w:rFonts w:ascii="Arial" w:hAnsi="Arial" w:hint="default"/>
      </w:rPr>
    </w:lvl>
  </w:abstractNum>
  <w:abstractNum w:abstractNumId="27">
    <w:nsid w:val="4D32393B"/>
    <w:multiLevelType w:val="hybridMultilevel"/>
    <w:tmpl w:val="D0ACD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DF4C60"/>
    <w:multiLevelType w:val="hybridMultilevel"/>
    <w:tmpl w:val="80F84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95499C"/>
    <w:multiLevelType w:val="hybridMultilevel"/>
    <w:tmpl w:val="4518F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CC76BF"/>
    <w:multiLevelType w:val="hybridMultilevel"/>
    <w:tmpl w:val="BD365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352584"/>
    <w:multiLevelType w:val="hybridMultilevel"/>
    <w:tmpl w:val="D24C5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B27BA0"/>
    <w:multiLevelType w:val="hybridMultilevel"/>
    <w:tmpl w:val="F002049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nsid w:val="5F6A2316"/>
    <w:multiLevelType w:val="hybridMultilevel"/>
    <w:tmpl w:val="B0C2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F819CC"/>
    <w:multiLevelType w:val="hybridMultilevel"/>
    <w:tmpl w:val="90126584"/>
    <w:lvl w:ilvl="0" w:tplc="9738B9C6">
      <w:numFmt w:val="bullet"/>
      <w:lvlText w:val=""/>
      <w:lvlJc w:val="left"/>
      <w:pPr>
        <w:ind w:left="720" w:hanging="360"/>
      </w:pPr>
      <w:rPr>
        <w:rFonts w:ascii="Symbol" w:eastAsia="Calibri" w:hAnsi="Symbol" w:cs="Times New Roman" w:hint="default"/>
        <w:color w:val="0F243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D05887"/>
    <w:multiLevelType w:val="hybridMultilevel"/>
    <w:tmpl w:val="24AC5F00"/>
    <w:lvl w:ilvl="0" w:tplc="EBA84D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6895788"/>
    <w:multiLevelType w:val="hybridMultilevel"/>
    <w:tmpl w:val="85B286BA"/>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67C41893"/>
    <w:multiLevelType w:val="hybridMultilevel"/>
    <w:tmpl w:val="FA0C42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nsid w:val="6A434741"/>
    <w:multiLevelType w:val="hybridMultilevel"/>
    <w:tmpl w:val="9FA4D8BA"/>
    <w:lvl w:ilvl="0" w:tplc="A5286E5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A6A2425"/>
    <w:multiLevelType w:val="hybridMultilevel"/>
    <w:tmpl w:val="E1DE9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B16786"/>
    <w:multiLevelType w:val="hybridMultilevel"/>
    <w:tmpl w:val="377CE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AF395A"/>
    <w:multiLevelType w:val="hybridMultilevel"/>
    <w:tmpl w:val="50483CFE"/>
    <w:lvl w:ilvl="0" w:tplc="80BAE0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622939"/>
    <w:multiLevelType w:val="hybridMultilevel"/>
    <w:tmpl w:val="02A2466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E93444"/>
    <w:multiLevelType w:val="hybridMultilevel"/>
    <w:tmpl w:val="854C37E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CA22333"/>
    <w:multiLevelType w:val="hybridMultilevel"/>
    <w:tmpl w:val="3F143316"/>
    <w:lvl w:ilvl="0" w:tplc="04190009">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5">
    <w:nsid w:val="7D9041D2"/>
    <w:multiLevelType w:val="hybridMultilevel"/>
    <w:tmpl w:val="E288328E"/>
    <w:lvl w:ilvl="0" w:tplc="E19A74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nsid w:val="7E357E2C"/>
    <w:multiLevelType w:val="hybridMultilevel"/>
    <w:tmpl w:val="8766BFF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1"/>
  </w:num>
  <w:num w:numId="3">
    <w:abstractNumId w:val="14"/>
  </w:num>
  <w:num w:numId="4">
    <w:abstractNumId w:val="46"/>
  </w:num>
  <w:num w:numId="5">
    <w:abstractNumId w:val="24"/>
  </w:num>
  <w:num w:numId="6">
    <w:abstractNumId w:val="37"/>
  </w:num>
  <w:num w:numId="7">
    <w:abstractNumId w:val="25"/>
  </w:num>
  <w:num w:numId="8">
    <w:abstractNumId w:val="36"/>
  </w:num>
  <w:num w:numId="9">
    <w:abstractNumId w:val="20"/>
  </w:num>
  <w:num w:numId="10">
    <w:abstractNumId w:val="13"/>
  </w:num>
  <w:num w:numId="11">
    <w:abstractNumId w:val="12"/>
  </w:num>
  <w:num w:numId="12">
    <w:abstractNumId w:val="9"/>
  </w:num>
  <w:num w:numId="13">
    <w:abstractNumId w:val="23"/>
  </w:num>
  <w:num w:numId="14">
    <w:abstractNumId w:val="22"/>
  </w:num>
  <w:num w:numId="15">
    <w:abstractNumId w:val="32"/>
  </w:num>
  <w:num w:numId="16">
    <w:abstractNumId w:val="42"/>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0">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1">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2">
    <w:abstractNumId w:val="0"/>
    <w:lvlOverride w:ilvl="0">
      <w:lvl w:ilvl="0">
        <w:numFmt w:val="bullet"/>
        <w:lvlText w:val="•"/>
        <w:legacy w:legacy="1" w:legacySpace="0" w:legacyIndent="0"/>
        <w:lvlJc w:val="left"/>
        <w:rPr>
          <w:rFonts w:ascii="Times New Roman" w:hAnsi="Times New Roman" w:cs="Times New Roman" w:hint="default"/>
          <w:sz w:val="20"/>
        </w:rPr>
      </w:lvl>
    </w:lvlOverride>
  </w:num>
  <w:num w:numId="23">
    <w:abstractNumId w:val="27"/>
  </w:num>
  <w:num w:numId="24">
    <w:abstractNumId w:val="21"/>
  </w:num>
  <w:num w:numId="25">
    <w:abstractNumId w:val="40"/>
  </w:num>
  <w:num w:numId="26">
    <w:abstractNumId w:val="7"/>
  </w:num>
  <w:num w:numId="27">
    <w:abstractNumId w:val="43"/>
  </w:num>
  <w:num w:numId="28">
    <w:abstractNumId w:val="18"/>
  </w:num>
  <w:num w:numId="29">
    <w:abstractNumId w:val="29"/>
  </w:num>
  <w:num w:numId="30">
    <w:abstractNumId w:val="45"/>
  </w:num>
  <w:num w:numId="31">
    <w:abstractNumId w:val="35"/>
  </w:num>
  <w:num w:numId="32">
    <w:abstractNumId w:val="10"/>
  </w:num>
  <w:num w:numId="33">
    <w:abstractNumId w:val="6"/>
  </w:num>
  <w:num w:numId="34">
    <w:abstractNumId w:val="5"/>
  </w:num>
  <w:num w:numId="35">
    <w:abstractNumId w:val="8"/>
  </w:num>
  <w:num w:numId="36">
    <w:abstractNumId w:val="33"/>
  </w:num>
  <w:num w:numId="37">
    <w:abstractNumId w:val="19"/>
  </w:num>
  <w:num w:numId="38">
    <w:abstractNumId w:val="16"/>
  </w:num>
  <w:num w:numId="39">
    <w:abstractNumId w:val="17"/>
  </w:num>
  <w:num w:numId="40">
    <w:abstractNumId w:val="30"/>
  </w:num>
  <w:num w:numId="41">
    <w:abstractNumId w:val="4"/>
  </w:num>
  <w:num w:numId="42">
    <w:abstractNumId w:val="39"/>
  </w:num>
  <w:num w:numId="43">
    <w:abstractNumId w:val="41"/>
  </w:num>
  <w:num w:numId="44">
    <w:abstractNumId w:val="34"/>
  </w:num>
  <w:num w:numId="45">
    <w:abstractNumId w:val="44"/>
  </w:num>
  <w:num w:numId="46">
    <w:abstractNumId w:val="28"/>
  </w:num>
  <w:num w:numId="47">
    <w:abstractNumId w:val="31"/>
  </w:num>
  <w:num w:numId="48">
    <w:abstractNumId w:val="1"/>
  </w:num>
  <w:num w:numId="49">
    <w:abstractNumId w:val="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75FA"/>
    <w:rsid w:val="00016B22"/>
    <w:rsid w:val="00027A65"/>
    <w:rsid w:val="00031383"/>
    <w:rsid w:val="00045FDC"/>
    <w:rsid w:val="00054348"/>
    <w:rsid w:val="00056115"/>
    <w:rsid w:val="00067902"/>
    <w:rsid w:val="00094366"/>
    <w:rsid w:val="000948A5"/>
    <w:rsid w:val="000B3818"/>
    <w:rsid w:val="000C378E"/>
    <w:rsid w:val="0011785F"/>
    <w:rsid w:val="00134BEB"/>
    <w:rsid w:val="00134C3C"/>
    <w:rsid w:val="00143BB4"/>
    <w:rsid w:val="00186352"/>
    <w:rsid w:val="0018646F"/>
    <w:rsid w:val="00192D8F"/>
    <w:rsid w:val="001B7274"/>
    <w:rsid w:val="001C7E74"/>
    <w:rsid w:val="001D50F8"/>
    <w:rsid w:val="001E146F"/>
    <w:rsid w:val="001F463E"/>
    <w:rsid w:val="002407BC"/>
    <w:rsid w:val="00244580"/>
    <w:rsid w:val="002536FB"/>
    <w:rsid w:val="00262D30"/>
    <w:rsid w:val="002642EA"/>
    <w:rsid w:val="0027629D"/>
    <w:rsid w:val="00286919"/>
    <w:rsid w:val="0028782C"/>
    <w:rsid w:val="002B58B6"/>
    <w:rsid w:val="002D4BD1"/>
    <w:rsid w:val="002E5B2F"/>
    <w:rsid w:val="002F5CC0"/>
    <w:rsid w:val="00302FDB"/>
    <w:rsid w:val="00305280"/>
    <w:rsid w:val="003128A9"/>
    <w:rsid w:val="00343F73"/>
    <w:rsid w:val="00357B5E"/>
    <w:rsid w:val="00363D9B"/>
    <w:rsid w:val="00393E8B"/>
    <w:rsid w:val="003A09A6"/>
    <w:rsid w:val="003B20B6"/>
    <w:rsid w:val="003E3AFC"/>
    <w:rsid w:val="003F4B7B"/>
    <w:rsid w:val="003F6AEC"/>
    <w:rsid w:val="0041657E"/>
    <w:rsid w:val="004342C5"/>
    <w:rsid w:val="0047758D"/>
    <w:rsid w:val="00477E4E"/>
    <w:rsid w:val="004C69C6"/>
    <w:rsid w:val="004E05D6"/>
    <w:rsid w:val="004E2BBD"/>
    <w:rsid w:val="004E50FD"/>
    <w:rsid w:val="004F3CF8"/>
    <w:rsid w:val="0050644A"/>
    <w:rsid w:val="00524640"/>
    <w:rsid w:val="005418B0"/>
    <w:rsid w:val="00566594"/>
    <w:rsid w:val="00567803"/>
    <w:rsid w:val="005A19CF"/>
    <w:rsid w:val="005A381D"/>
    <w:rsid w:val="005C22DA"/>
    <w:rsid w:val="005C685E"/>
    <w:rsid w:val="005D346B"/>
    <w:rsid w:val="0060028F"/>
    <w:rsid w:val="0063738D"/>
    <w:rsid w:val="006701AF"/>
    <w:rsid w:val="00672F99"/>
    <w:rsid w:val="006756BD"/>
    <w:rsid w:val="006A3881"/>
    <w:rsid w:val="006A4AD9"/>
    <w:rsid w:val="006A5D9C"/>
    <w:rsid w:val="006B057D"/>
    <w:rsid w:val="006C43B5"/>
    <w:rsid w:val="006D4065"/>
    <w:rsid w:val="0072162F"/>
    <w:rsid w:val="00721F2B"/>
    <w:rsid w:val="007416FE"/>
    <w:rsid w:val="00765609"/>
    <w:rsid w:val="007845EE"/>
    <w:rsid w:val="00791B20"/>
    <w:rsid w:val="00794A16"/>
    <w:rsid w:val="00797191"/>
    <w:rsid w:val="007B7AD0"/>
    <w:rsid w:val="007D7057"/>
    <w:rsid w:val="00805C64"/>
    <w:rsid w:val="00820F61"/>
    <w:rsid w:val="00827C92"/>
    <w:rsid w:val="00831790"/>
    <w:rsid w:val="00856448"/>
    <w:rsid w:val="008567BE"/>
    <w:rsid w:val="00856E90"/>
    <w:rsid w:val="00870D4C"/>
    <w:rsid w:val="00884F16"/>
    <w:rsid w:val="008937C9"/>
    <w:rsid w:val="00894F3D"/>
    <w:rsid w:val="008A48AA"/>
    <w:rsid w:val="008B0824"/>
    <w:rsid w:val="008E34A7"/>
    <w:rsid w:val="0090535C"/>
    <w:rsid w:val="00912372"/>
    <w:rsid w:val="00926415"/>
    <w:rsid w:val="00935789"/>
    <w:rsid w:val="009476CE"/>
    <w:rsid w:val="00951038"/>
    <w:rsid w:val="00965D4F"/>
    <w:rsid w:val="00986478"/>
    <w:rsid w:val="009A0FFF"/>
    <w:rsid w:val="009A1F16"/>
    <w:rsid w:val="009C3C07"/>
    <w:rsid w:val="009D051A"/>
    <w:rsid w:val="009F28F6"/>
    <w:rsid w:val="00A00869"/>
    <w:rsid w:val="00A03F44"/>
    <w:rsid w:val="00A30F23"/>
    <w:rsid w:val="00A331BF"/>
    <w:rsid w:val="00A538C8"/>
    <w:rsid w:val="00A82065"/>
    <w:rsid w:val="00A9728D"/>
    <w:rsid w:val="00AB382F"/>
    <w:rsid w:val="00AB4541"/>
    <w:rsid w:val="00AB7B44"/>
    <w:rsid w:val="00AD0B5F"/>
    <w:rsid w:val="00B1232E"/>
    <w:rsid w:val="00B21FDC"/>
    <w:rsid w:val="00B225A5"/>
    <w:rsid w:val="00B37C6F"/>
    <w:rsid w:val="00B869E6"/>
    <w:rsid w:val="00BB09C0"/>
    <w:rsid w:val="00BE10A7"/>
    <w:rsid w:val="00BE3AE9"/>
    <w:rsid w:val="00BE7FE9"/>
    <w:rsid w:val="00C06ADF"/>
    <w:rsid w:val="00C23FB6"/>
    <w:rsid w:val="00C376C2"/>
    <w:rsid w:val="00C4378E"/>
    <w:rsid w:val="00C44FDA"/>
    <w:rsid w:val="00C462D9"/>
    <w:rsid w:val="00CC0A10"/>
    <w:rsid w:val="00CC62FE"/>
    <w:rsid w:val="00CD5CE4"/>
    <w:rsid w:val="00CD5ED7"/>
    <w:rsid w:val="00D03962"/>
    <w:rsid w:val="00D575FA"/>
    <w:rsid w:val="00D9293C"/>
    <w:rsid w:val="00D94590"/>
    <w:rsid w:val="00D94673"/>
    <w:rsid w:val="00DA50BD"/>
    <w:rsid w:val="00DA7299"/>
    <w:rsid w:val="00DC4B0E"/>
    <w:rsid w:val="00DD57DF"/>
    <w:rsid w:val="00DD6913"/>
    <w:rsid w:val="00DE747C"/>
    <w:rsid w:val="00E14C31"/>
    <w:rsid w:val="00E17CC7"/>
    <w:rsid w:val="00E20D18"/>
    <w:rsid w:val="00E60447"/>
    <w:rsid w:val="00E813AA"/>
    <w:rsid w:val="00EB6450"/>
    <w:rsid w:val="00EC24D1"/>
    <w:rsid w:val="00ED4025"/>
    <w:rsid w:val="00ED6AF2"/>
    <w:rsid w:val="00EF5336"/>
    <w:rsid w:val="00F175EB"/>
    <w:rsid w:val="00F2407D"/>
    <w:rsid w:val="00F374B3"/>
    <w:rsid w:val="00F412E7"/>
    <w:rsid w:val="00F55211"/>
    <w:rsid w:val="00F6401B"/>
    <w:rsid w:val="00F726D8"/>
    <w:rsid w:val="00F74817"/>
    <w:rsid w:val="00F772CF"/>
    <w:rsid w:val="00FA17DB"/>
    <w:rsid w:val="00FC5E42"/>
    <w:rsid w:val="00FF1313"/>
    <w:rsid w:val="00FF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BB6C2C-6E44-4AB4-A5B4-F8FEB116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5FA"/>
    <w:rPr>
      <w:rFonts w:ascii="Times New Roman" w:eastAsia="Times New Roman" w:hAnsi="Times New Roman"/>
      <w:sz w:val="24"/>
      <w:szCs w:val="24"/>
    </w:rPr>
  </w:style>
  <w:style w:type="paragraph" w:styleId="1">
    <w:name w:val="heading 1"/>
    <w:basedOn w:val="a"/>
    <w:next w:val="a"/>
    <w:link w:val="10"/>
    <w:qFormat/>
    <w:rsid w:val="00D575FA"/>
    <w:pPr>
      <w:keepNext/>
      <w:ind w:left="360"/>
      <w:jc w:val="center"/>
      <w:outlineLvl w:val="0"/>
    </w:pPr>
    <w:rPr>
      <w:b/>
      <w:bCs/>
    </w:rPr>
  </w:style>
  <w:style w:type="paragraph" w:styleId="2">
    <w:name w:val="heading 2"/>
    <w:basedOn w:val="a"/>
    <w:next w:val="a"/>
    <w:link w:val="20"/>
    <w:uiPriority w:val="9"/>
    <w:unhideWhenUsed/>
    <w:qFormat/>
    <w:rsid w:val="00D575F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5F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D575FA"/>
    <w:rPr>
      <w:rFonts w:ascii="Cambria" w:eastAsia="Times New Roman" w:hAnsi="Cambria" w:cs="Times New Roman"/>
      <w:b/>
      <w:bCs/>
      <w:i/>
      <w:iCs/>
      <w:sz w:val="28"/>
      <w:szCs w:val="28"/>
      <w:lang w:eastAsia="ru-RU"/>
    </w:rPr>
  </w:style>
  <w:style w:type="paragraph" w:styleId="21">
    <w:name w:val="Body Text Indent 2"/>
    <w:basedOn w:val="a"/>
    <w:link w:val="22"/>
    <w:uiPriority w:val="99"/>
    <w:semiHidden/>
    <w:unhideWhenUsed/>
    <w:rsid w:val="00D575FA"/>
    <w:pPr>
      <w:spacing w:after="120" w:line="480" w:lineRule="auto"/>
      <w:ind w:left="283"/>
    </w:pPr>
    <w:rPr>
      <w:rFonts w:ascii="Calibri" w:eastAsia="Calibri" w:hAnsi="Calibri"/>
      <w:sz w:val="20"/>
      <w:szCs w:val="20"/>
    </w:rPr>
  </w:style>
  <w:style w:type="character" w:customStyle="1" w:styleId="22">
    <w:name w:val="Основной текст с отступом 2 Знак"/>
    <w:basedOn w:val="a0"/>
    <w:link w:val="21"/>
    <w:uiPriority w:val="99"/>
    <w:semiHidden/>
    <w:rsid w:val="00D575FA"/>
    <w:rPr>
      <w:rFonts w:ascii="Calibri" w:eastAsia="Calibri" w:hAnsi="Calibri" w:cs="Times New Roman"/>
      <w:sz w:val="20"/>
      <w:szCs w:val="20"/>
    </w:rPr>
  </w:style>
  <w:style w:type="paragraph" w:customStyle="1" w:styleId="a3">
    <w:name w:val="МОН основной"/>
    <w:basedOn w:val="a"/>
    <w:rsid w:val="00D575FA"/>
    <w:pPr>
      <w:widowControl w:val="0"/>
      <w:autoSpaceDE w:val="0"/>
      <w:autoSpaceDN w:val="0"/>
      <w:adjustRightInd w:val="0"/>
      <w:spacing w:line="360" w:lineRule="auto"/>
      <w:ind w:firstLine="709"/>
      <w:jc w:val="both"/>
    </w:pPr>
    <w:rPr>
      <w:rFonts w:ascii="Arial" w:hAnsi="Arial" w:cs="Arial"/>
      <w:sz w:val="28"/>
      <w:szCs w:val="20"/>
    </w:rPr>
  </w:style>
  <w:style w:type="paragraph" w:styleId="23">
    <w:name w:val="Body Text 2"/>
    <w:basedOn w:val="a"/>
    <w:link w:val="24"/>
    <w:uiPriority w:val="99"/>
    <w:unhideWhenUsed/>
    <w:rsid w:val="00D575FA"/>
    <w:pPr>
      <w:spacing w:after="120" w:line="480" w:lineRule="auto"/>
    </w:pPr>
  </w:style>
  <w:style w:type="character" w:customStyle="1" w:styleId="24">
    <w:name w:val="Основной текст 2 Знак"/>
    <w:basedOn w:val="a0"/>
    <w:link w:val="23"/>
    <w:uiPriority w:val="99"/>
    <w:rsid w:val="00D575FA"/>
    <w:rPr>
      <w:rFonts w:ascii="Times New Roman" w:eastAsia="Times New Roman" w:hAnsi="Times New Roman" w:cs="Times New Roman"/>
      <w:sz w:val="24"/>
      <w:szCs w:val="24"/>
      <w:lang w:eastAsia="ru-RU"/>
    </w:rPr>
  </w:style>
  <w:style w:type="character" w:customStyle="1" w:styleId="a4">
    <w:name w:val="Текст выноски Знак"/>
    <w:link w:val="a5"/>
    <w:uiPriority w:val="99"/>
    <w:semiHidden/>
    <w:rsid w:val="00D575FA"/>
    <w:rPr>
      <w:rFonts w:ascii="Tahoma" w:eastAsia="Times New Roman" w:hAnsi="Tahoma" w:cs="Tahoma"/>
      <w:sz w:val="16"/>
      <w:szCs w:val="16"/>
      <w:lang w:eastAsia="ru-RU"/>
    </w:rPr>
  </w:style>
  <w:style w:type="paragraph" w:styleId="a5">
    <w:name w:val="Balloon Text"/>
    <w:basedOn w:val="a"/>
    <w:link w:val="a4"/>
    <w:uiPriority w:val="99"/>
    <w:semiHidden/>
    <w:unhideWhenUsed/>
    <w:rsid w:val="00D575FA"/>
    <w:rPr>
      <w:rFonts w:ascii="Tahoma" w:hAnsi="Tahoma"/>
      <w:sz w:val="16"/>
      <w:szCs w:val="16"/>
    </w:rPr>
  </w:style>
  <w:style w:type="character" w:customStyle="1" w:styleId="11">
    <w:name w:val="Текст выноски Знак1"/>
    <w:basedOn w:val="a0"/>
    <w:uiPriority w:val="99"/>
    <w:semiHidden/>
    <w:rsid w:val="00D575FA"/>
    <w:rPr>
      <w:rFonts w:ascii="Tahoma" w:eastAsia="Times New Roman" w:hAnsi="Tahoma" w:cs="Tahoma"/>
      <w:sz w:val="16"/>
      <w:szCs w:val="16"/>
      <w:lang w:eastAsia="ru-RU"/>
    </w:rPr>
  </w:style>
  <w:style w:type="paragraph" w:styleId="a6">
    <w:name w:val="List Paragraph"/>
    <w:basedOn w:val="a"/>
    <w:uiPriority w:val="34"/>
    <w:qFormat/>
    <w:rsid w:val="00D575FA"/>
    <w:pPr>
      <w:spacing w:after="200" w:line="276" w:lineRule="auto"/>
      <w:ind w:left="720"/>
      <w:contextualSpacing/>
    </w:pPr>
    <w:rPr>
      <w:rFonts w:ascii="Calibri" w:hAnsi="Calibri"/>
      <w:sz w:val="22"/>
      <w:szCs w:val="22"/>
    </w:rPr>
  </w:style>
  <w:style w:type="paragraph" w:styleId="a7">
    <w:name w:val="Body Text"/>
    <w:basedOn w:val="a"/>
    <w:link w:val="a8"/>
    <w:rsid w:val="00D575FA"/>
    <w:pPr>
      <w:spacing w:after="120"/>
    </w:pPr>
  </w:style>
  <w:style w:type="character" w:customStyle="1" w:styleId="a8">
    <w:name w:val="Основной текст Знак"/>
    <w:basedOn w:val="a0"/>
    <w:link w:val="a7"/>
    <w:rsid w:val="00D575FA"/>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575FA"/>
    <w:pPr>
      <w:tabs>
        <w:tab w:val="center" w:pos="4677"/>
        <w:tab w:val="right" w:pos="9355"/>
      </w:tabs>
    </w:pPr>
  </w:style>
  <w:style w:type="character" w:customStyle="1" w:styleId="aa">
    <w:name w:val="Верхний колонтитул Знак"/>
    <w:basedOn w:val="a0"/>
    <w:link w:val="a9"/>
    <w:uiPriority w:val="99"/>
    <w:rsid w:val="00D575F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575FA"/>
    <w:pPr>
      <w:tabs>
        <w:tab w:val="center" w:pos="4677"/>
        <w:tab w:val="right" w:pos="9355"/>
      </w:tabs>
    </w:pPr>
  </w:style>
  <w:style w:type="character" w:customStyle="1" w:styleId="ac">
    <w:name w:val="Нижний колонтитул Знак"/>
    <w:basedOn w:val="a0"/>
    <w:link w:val="ab"/>
    <w:uiPriority w:val="99"/>
    <w:rsid w:val="00D575FA"/>
    <w:rPr>
      <w:rFonts w:ascii="Times New Roman" w:eastAsia="Times New Roman" w:hAnsi="Times New Roman" w:cs="Times New Roman"/>
      <w:sz w:val="24"/>
      <w:szCs w:val="24"/>
      <w:lang w:eastAsia="ru-RU"/>
    </w:rPr>
  </w:style>
  <w:style w:type="character" w:customStyle="1" w:styleId="ts51">
    <w:name w:val="ts51"/>
    <w:rsid w:val="00D575FA"/>
    <w:rPr>
      <w:rFonts w:ascii="Arial" w:hAnsi="Arial" w:cs="Arial" w:hint="default"/>
      <w:color w:val="0000B2"/>
      <w:sz w:val="24"/>
      <w:szCs w:val="24"/>
    </w:rPr>
  </w:style>
  <w:style w:type="table" w:styleId="ad">
    <w:name w:val="Table Grid"/>
    <w:basedOn w:val="a1"/>
    <w:uiPriority w:val="59"/>
    <w:rsid w:val="00D575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1"/>
    <w:qFormat/>
    <w:rsid w:val="00D575FA"/>
    <w:rPr>
      <w:sz w:val="22"/>
      <w:szCs w:val="22"/>
      <w:lang w:eastAsia="en-US"/>
    </w:rPr>
  </w:style>
  <w:style w:type="paragraph" w:customStyle="1" w:styleId="ConsPlusTitle">
    <w:name w:val="ConsPlusTitle"/>
    <w:uiPriority w:val="99"/>
    <w:rsid w:val="00D575FA"/>
    <w:pPr>
      <w:widowControl w:val="0"/>
      <w:autoSpaceDE w:val="0"/>
      <w:autoSpaceDN w:val="0"/>
      <w:adjustRightInd w:val="0"/>
    </w:pPr>
    <w:rPr>
      <w:rFonts w:ascii="Arial" w:eastAsia="Times New Roman" w:hAnsi="Arial" w:cs="Arial"/>
      <w:b/>
      <w:bCs/>
    </w:rPr>
  </w:style>
  <w:style w:type="paragraph" w:customStyle="1" w:styleId="af">
    <w:name w:val="Содержимое таблицы"/>
    <w:basedOn w:val="a"/>
    <w:rsid w:val="0011785F"/>
    <w:pPr>
      <w:widowControl w:val="0"/>
      <w:suppressLineNumbers/>
      <w:suppressAutoHyphens/>
    </w:pPr>
    <w:rPr>
      <w:rFonts w:ascii="Arial" w:eastAsia="Lucida Sans Unicode"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9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_____Microsoft_Excel_97-20031.xls"/><Relationship Id="rId18" Type="http://schemas.openxmlformats.org/officeDocument/2006/relationships/oleObject" Target="embeddings/_____Microsoft_Excel_97-20033.xls"/><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oleObject" Target="embeddings/_____Microsoft_Excel_97-20036.xls"/><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oleObject" Target="embeddings/_____Microsoft_Excel_97-20034.xls"/><Relationship Id="rId29" Type="http://schemas.openxmlformats.org/officeDocument/2006/relationships/oleObject" Target="embeddings/_____Microsoft_Excel_97-20038.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_____Microsoft_Excel_97-20032.xls"/><Relationship Id="rId23" Type="http://schemas.openxmlformats.org/officeDocument/2006/relationships/oleObject" Target="embeddings/_____Microsoft_Excel_97-20035.xls"/><Relationship Id="rId28" Type="http://schemas.openxmlformats.org/officeDocument/2006/relationships/image" Target="media/image8.png"/><Relationship Id="rId10" Type="http://schemas.openxmlformats.org/officeDocument/2006/relationships/chart" Target="charts/chart3.xml"/><Relationship Id="rId19" Type="http://schemas.openxmlformats.org/officeDocument/2006/relationships/image" Target="media/image4.png"/><Relationship Id="rId31" Type="http://schemas.openxmlformats.org/officeDocument/2006/relationships/oleObject" Target="embeddings/_____Microsoft_Excel_97-20039.xls"/><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image" Target="media/image5.emf"/><Relationship Id="rId27" Type="http://schemas.openxmlformats.org/officeDocument/2006/relationships/oleObject" Target="embeddings/_____Microsoft_Excel_97-20037.xls"/><Relationship Id="rId30" Type="http://schemas.openxmlformats.org/officeDocument/2006/relationships/image" Target="media/image9.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3756613756613936"/>
          <c:y val="0.22222222222222285"/>
          <c:w val="0.67724867724868787"/>
          <c:h val="0.59259259259259434"/>
        </c:manualLayout>
      </c:layout>
      <c:pie3DChart>
        <c:varyColors val="1"/>
        <c:ser>
          <c:idx val="0"/>
          <c:order val="0"/>
          <c:tx>
            <c:strRef>
              <c:f>Лист1!$B$1</c:f>
              <c:strCache>
                <c:ptCount val="1"/>
                <c:pt idx="0">
                  <c:v>2006-2007</c:v>
                </c:pt>
              </c:strCache>
            </c:strRef>
          </c:tx>
          <c:explosion val="25"/>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Лист1!$A$2:$A$6</c:f>
              <c:strCache>
                <c:ptCount val="5"/>
                <c:pt idx="0">
                  <c:v>ВУЗ</c:v>
                </c:pt>
                <c:pt idx="1">
                  <c:v>ССУЗ</c:v>
                </c:pt>
                <c:pt idx="2">
                  <c:v>ГПТУ</c:v>
                </c:pt>
                <c:pt idx="3">
                  <c:v>Работающие</c:v>
                </c:pt>
                <c:pt idx="4">
                  <c:v>Служба в РА</c:v>
                </c:pt>
              </c:strCache>
            </c:strRef>
          </c:cat>
          <c:val>
            <c:numRef>
              <c:f>Лист1!$B$2:$B$6</c:f>
              <c:numCache>
                <c:formatCode>General</c:formatCode>
                <c:ptCount val="5"/>
                <c:pt idx="0">
                  <c:v>2</c:v>
                </c:pt>
                <c:pt idx="1">
                  <c:v>2</c:v>
                </c:pt>
                <c:pt idx="2">
                  <c:v>4</c:v>
                </c:pt>
                <c:pt idx="3">
                  <c:v>1</c:v>
                </c:pt>
                <c:pt idx="4">
                  <c:v>1</c:v>
                </c:pt>
              </c:numCache>
            </c:numRef>
          </c:val>
        </c:ser>
        <c:dLbls>
          <c:showLegendKey val="0"/>
          <c:showVal val="1"/>
          <c:showCatName val="1"/>
          <c:showSerName val="0"/>
          <c:showPercent val="0"/>
          <c:showBubbleSize val="0"/>
          <c:showLeaderLines val="0"/>
        </c:dLbls>
      </c:pie3DChart>
      <c:spPr>
        <a:noFill/>
        <a:ln w="25344">
          <a:noFill/>
        </a:ln>
      </c:spPr>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5611814345991673"/>
          <c:y val="0.16296296296296392"/>
          <c:w val="0.64556962025316822"/>
          <c:h val="0.71111111111111114"/>
        </c:manualLayout>
      </c:layout>
      <c:pie3DChart>
        <c:varyColors val="1"/>
        <c:ser>
          <c:idx val="0"/>
          <c:order val="0"/>
          <c:tx>
            <c:strRef>
              <c:f>Лист1!$B$1</c:f>
              <c:strCache>
                <c:ptCount val="1"/>
                <c:pt idx="0">
                  <c:v>2007-2008</c:v>
                </c:pt>
              </c:strCache>
            </c:strRef>
          </c:tx>
          <c:explosion val="25"/>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Лист1!$A$2:$A$6</c:f>
              <c:strCache>
                <c:ptCount val="5"/>
                <c:pt idx="0">
                  <c:v>ВУЗ</c:v>
                </c:pt>
                <c:pt idx="1">
                  <c:v>ССУЗ</c:v>
                </c:pt>
                <c:pt idx="2">
                  <c:v>ГПТУ</c:v>
                </c:pt>
                <c:pt idx="4">
                  <c:v>служба в РА</c:v>
                </c:pt>
              </c:strCache>
            </c:strRef>
          </c:cat>
          <c:val>
            <c:numRef>
              <c:f>Лист1!$B$2:$B$6</c:f>
              <c:numCache>
                <c:formatCode>General</c:formatCode>
                <c:ptCount val="5"/>
                <c:pt idx="0">
                  <c:v>5</c:v>
                </c:pt>
                <c:pt idx="1">
                  <c:v>2</c:v>
                </c:pt>
                <c:pt idx="2">
                  <c:v>1</c:v>
                </c:pt>
                <c:pt idx="4">
                  <c:v>2</c:v>
                </c:pt>
              </c:numCache>
            </c:numRef>
          </c:val>
        </c:ser>
        <c:dLbls>
          <c:showLegendKey val="0"/>
          <c:showVal val="1"/>
          <c:showCatName val="1"/>
          <c:showSerName val="0"/>
          <c:showPercent val="0"/>
          <c:showBubbleSize val="0"/>
          <c:showLeaderLines val="0"/>
        </c:dLbls>
      </c:pie3DChart>
      <c:spPr>
        <a:noFill/>
        <a:ln w="25373">
          <a:noFill/>
        </a:ln>
      </c:spPr>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7154811715481191"/>
          <c:y val="0.21167883211678831"/>
          <c:w val="0.57740585774059094"/>
          <c:h val="0.62773722627737694"/>
        </c:manualLayout>
      </c:layout>
      <c:pie3DChart>
        <c:varyColors val="1"/>
        <c:ser>
          <c:idx val="0"/>
          <c:order val="0"/>
          <c:tx>
            <c:strRef>
              <c:f>Лист1!$B$1</c:f>
              <c:strCache>
                <c:ptCount val="1"/>
                <c:pt idx="0">
                  <c:v>2007-2008</c:v>
                </c:pt>
              </c:strCache>
            </c:strRef>
          </c:tx>
          <c:explosion val="25"/>
          <c:dLbls>
            <c:dLbl>
              <c:idx val="0"/>
              <c:tx>
                <c:rich>
                  <a:bodyPr/>
                  <a:lstStyle/>
                  <a:p>
                    <a:pPr>
                      <a:defRPr/>
                    </a:pPr>
                    <a:r>
                      <a:rPr lang="ru-RU"/>
                      <a:t>ВУЗ; 7</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1"/>
              <c:tx>
                <c:rich>
                  <a:bodyPr/>
                  <a:lstStyle/>
                  <a:p>
                    <a:pPr>
                      <a:defRPr/>
                    </a:pPr>
                    <a:r>
                      <a:rPr lang="ru-RU"/>
                      <a:t>ССУЗ; 6</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tx>
                <c:rich>
                  <a:bodyPr/>
                  <a:lstStyle/>
                  <a:p>
                    <a:pPr>
                      <a:defRPr/>
                    </a:pPr>
                    <a:r>
                      <a:rPr lang="ru-RU"/>
                      <a:t> 2 -ЛПХ</a:t>
                    </a:r>
                  </a:p>
                </c:rich>
              </c:tx>
              <c:spPr/>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Лист1!$A$2:$A$6</c:f>
              <c:strCache>
                <c:ptCount val="5"/>
                <c:pt idx="0">
                  <c:v>ВУЗ</c:v>
                </c:pt>
                <c:pt idx="1">
                  <c:v>ССУЗ</c:v>
                </c:pt>
                <c:pt idx="2">
                  <c:v>ГПТУ</c:v>
                </c:pt>
                <c:pt idx="4">
                  <c:v>служба в РА</c:v>
                </c:pt>
              </c:strCache>
            </c:strRef>
          </c:cat>
          <c:val>
            <c:numRef>
              <c:f>Лист1!$B$2:$B$6</c:f>
              <c:numCache>
                <c:formatCode>General</c:formatCode>
                <c:ptCount val="5"/>
                <c:pt idx="0">
                  <c:v>5</c:v>
                </c:pt>
                <c:pt idx="1">
                  <c:v>2</c:v>
                </c:pt>
                <c:pt idx="2">
                  <c:v>1</c:v>
                </c:pt>
                <c:pt idx="4">
                  <c:v>2</c:v>
                </c:pt>
              </c:numCache>
            </c:numRef>
          </c:val>
        </c:ser>
        <c:dLbls>
          <c:showLegendKey val="0"/>
          <c:showVal val="1"/>
          <c:showCatName val="1"/>
          <c:showSerName val="0"/>
          <c:showPercent val="0"/>
          <c:showBubbleSize val="0"/>
          <c:showLeaderLines val="0"/>
        </c:dLbls>
      </c:pie3DChart>
      <c:spPr>
        <a:noFill/>
        <a:ln w="25361">
          <a:noFill/>
        </a:ln>
      </c:spPr>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5000000000000011E-2"/>
          <c:y val="0.31914893617021473"/>
          <c:w val="0.46"/>
          <c:h val="0.30319148936170232"/>
        </c:manualLayout>
      </c:layout>
      <c:pie3DChart>
        <c:varyColors val="1"/>
        <c:ser>
          <c:idx val="0"/>
          <c:order val="0"/>
          <c:tx>
            <c:strRef>
              <c:f>Лист1!$B$1</c:f>
              <c:strCache>
                <c:ptCount val="1"/>
                <c:pt idx="0">
                  <c:v>Столбец1</c:v>
                </c:pt>
              </c:strCache>
            </c:strRef>
          </c:tx>
          <c:spPr>
            <a:solidFill>
              <a:srgbClr val="4F81BD"/>
            </a:solidFill>
            <a:ln w="25410">
              <a:noFill/>
            </a:ln>
          </c:spPr>
          <c:dPt>
            <c:idx val="1"/>
            <c:bubble3D val="0"/>
            <c:spPr>
              <a:solidFill>
                <a:srgbClr val="C0504D"/>
              </a:solidFill>
              <a:ln w="25410">
                <a:noFill/>
              </a:ln>
            </c:spPr>
          </c:dPt>
          <c:dPt>
            <c:idx val="2"/>
            <c:bubble3D val="0"/>
            <c:spPr>
              <a:solidFill>
                <a:srgbClr val="9BBB59"/>
              </a:solidFill>
              <a:ln w="25410">
                <a:noFill/>
              </a:ln>
            </c:spPr>
          </c:dPt>
          <c:dPt>
            <c:idx val="3"/>
            <c:bubble3D val="0"/>
            <c:spPr>
              <a:solidFill>
                <a:srgbClr val="8064A2"/>
              </a:solidFill>
              <a:ln w="25410">
                <a:noFill/>
              </a:ln>
            </c:spPr>
          </c:dPt>
          <c:cat>
            <c:strRef>
              <c:f>Лист1!$A$2:$A$5</c:f>
              <c:strCache>
                <c:ptCount val="3"/>
                <c:pt idx="0">
                  <c:v>ВУЗ</c:v>
                </c:pt>
                <c:pt idx="1">
                  <c:v>ССУЗ</c:v>
                </c:pt>
                <c:pt idx="2">
                  <c:v>НПО</c:v>
                </c:pt>
              </c:strCache>
            </c:strRef>
          </c:cat>
          <c:val>
            <c:numRef>
              <c:f>Лист1!$B$2:$B$5</c:f>
              <c:numCache>
                <c:formatCode>General</c:formatCode>
                <c:ptCount val="4"/>
                <c:pt idx="0">
                  <c:v>5</c:v>
                </c:pt>
                <c:pt idx="1">
                  <c:v>3</c:v>
                </c:pt>
                <c:pt idx="2">
                  <c:v>1</c:v>
                </c:pt>
              </c:numCache>
            </c:numRef>
          </c:val>
        </c:ser>
        <c:dLbls>
          <c:showLegendKey val="0"/>
          <c:showVal val="0"/>
          <c:showCatName val="0"/>
          <c:showSerName val="0"/>
          <c:showPercent val="0"/>
          <c:showBubbleSize val="0"/>
          <c:showLeaderLines val="1"/>
        </c:dLbls>
      </c:pie3DChart>
      <c:spPr>
        <a:noFill/>
        <a:ln w="25410">
          <a:noFill/>
        </a:ln>
      </c:spPr>
    </c:plotArea>
    <c:legend>
      <c:legendPos val="r"/>
      <c:overlay val="0"/>
      <c:spPr>
        <a:noFill/>
        <a:ln w="25410">
          <a:noFill/>
        </a:ln>
      </c:spPr>
    </c:legend>
    <c:plotVisOnly val="1"/>
    <c:dispBlanksAs val="zero"/>
    <c:showDLblsOverMax val="0"/>
  </c:chart>
  <c:spPr>
    <a:solidFill>
      <a:srgbClr val="FFFFFF"/>
    </a:solidFill>
    <a:ln w="3176">
      <a:solidFill>
        <a:srgbClr val="808080"/>
      </a:solidFill>
      <a:prstDash val="solid"/>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Столбец1</c:v>
                </c:pt>
              </c:strCache>
            </c:strRef>
          </c:tx>
          <c:invertIfNegative val="0"/>
          <c:cat>
            <c:strRef>
              <c:f>Лист1!$A$2:$A$5</c:f>
              <c:strCache>
                <c:ptCount val="4"/>
                <c:pt idx="0">
                  <c:v>Всего</c:v>
                </c:pt>
                <c:pt idx="1">
                  <c:v>ВУЗ</c:v>
                </c:pt>
                <c:pt idx="2">
                  <c:v>ССУЗ</c:v>
                </c:pt>
                <c:pt idx="3">
                  <c:v>НПО</c:v>
                </c:pt>
              </c:strCache>
            </c:strRef>
          </c:cat>
          <c:val>
            <c:numRef>
              <c:f>Лист1!$B$2:$B$5</c:f>
              <c:numCache>
                <c:formatCode>General</c:formatCode>
                <c:ptCount val="4"/>
              </c:numCache>
            </c:numRef>
          </c:val>
        </c:ser>
        <c:ser>
          <c:idx val="1"/>
          <c:order val="1"/>
          <c:tx>
            <c:strRef>
              <c:f>Лист1!$C$1</c:f>
              <c:strCache>
                <c:ptCount val="1"/>
                <c:pt idx="0">
                  <c:v>Столбец3</c:v>
                </c:pt>
              </c:strCache>
            </c:strRef>
          </c:tx>
          <c:invertIfNegative val="0"/>
          <c:cat>
            <c:strRef>
              <c:f>Лист1!$A$2:$A$5</c:f>
              <c:strCache>
                <c:ptCount val="4"/>
                <c:pt idx="0">
                  <c:v>Всего</c:v>
                </c:pt>
                <c:pt idx="1">
                  <c:v>ВУЗ</c:v>
                </c:pt>
                <c:pt idx="2">
                  <c:v>ССУЗ</c:v>
                </c:pt>
                <c:pt idx="3">
                  <c:v>НПО</c:v>
                </c:pt>
              </c:strCache>
            </c:strRef>
          </c:cat>
          <c:val>
            <c:numRef>
              <c:f>Лист1!$C$2:$C$5</c:f>
              <c:numCache>
                <c:formatCode>General</c:formatCode>
                <c:ptCount val="4"/>
                <c:pt idx="0">
                  <c:v>8</c:v>
                </c:pt>
                <c:pt idx="1">
                  <c:v>1</c:v>
                </c:pt>
                <c:pt idx="2">
                  <c:v>4</c:v>
                </c:pt>
                <c:pt idx="3">
                  <c:v>3</c:v>
                </c:pt>
              </c:numCache>
            </c:numRef>
          </c:val>
        </c:ser>
        <c:ser>
          <c:idx val="2"/>
          <c:order val="2"/>
          <c:tx>
            <c:strRef>
              <c:f>Лист1!$D$1</c:f>
              <c:strCache>
                <c:ptCount val="1"/>
                <c:pt idx="0">
                  <c:v>Столбец2</c:v>
                </c:pt>
              </c:strCache>
            </c:strRef>
          </c:tx>
          <c:invertIfNegative val="0"/>
          <c:cat>
            <c:strRef>
              <c:f>Лист1!$A$2:$A$5</c:f>
              <c:strCache>
                <c:ptCount val="4"/>
                <c:pt idx="0">
                  <c:v>Всего</c:v>
                </c:pt>
                <c:pt idx="1">
                  <c:v>ВУЗ</c:v>
                </c:pt>
                <c:pt idx="2">
                  <c:v>ССУЗ</c:v>
                </c:pt>
                <c:pt idx="3">
                  <c:v>НПО</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axId val="243222952"/>
        <c:axId val="243572160"/>
      </c:barChart>
      <c:catAx>
        <c:axId val="243222952"/>
        <c:scaling>
          <c:orientation val="minMax"/>
        </c:scaling>
        <c:delete val="0"/>
        <c:axPos val="b"/>
        <c:numFmt formatCode="General" sourceLinked="0"/>
        <c:majorTickMark val="out"/>
        <c:minorTickMark val="none"/>
        <c:tickLblPos val="nextTo"/>
        <c:crossAx val="243572160"/>
        <c:crosses val="autoZero"/>
        <c:auto val="1"/>
        <c:lblAlgn val="ctr"/>
        <c:lblOffset val="100"/>
        <c:noMultiLvlLbl val="0"/>
      </c:catAx>
      <c:valAx>
        <c:axId val="243572160"/>
        <c:scaling>
          <c:orientation val="minMax"/>
        </c:scaling>
        <c:delete val="0"/>
        <c:axPos val="l"/>
        <c:majorGridlines/>
        <c:numFmt formatCode="General" sourceLinked="1"/>
        <c:majorTickMark val="out"/>
        <c:minorTickMark val="none"/>
        <c:tickLblPos val="nextTo"/>
        <c:crossAx val="24322295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2008-2009</c:v>
                </c:pt>
              </c:strCache>
            </c:strRef>
          </c:tx>
          <c:invertIfNegative val="0"/>
          <c:cat>
            <c:strRef>
              <c:f>Лист1!$A$2:$A$7</c:f>
              <c:strCache>
                <c:ptCount val="6"/>
                <c:pt idx="0">
                  <c:v>Всего</c:v>
                </c:pt>
                <c:pt idx="1">
                  <c:v>Высшая</c:v>
                </c:pt>
                <c:pt idx="2">
                  <c:v>Первая</c:v>
                </c:pt>
                <c:pt idx="3">
                  <c:v>Вторая</c:v>
                </c:pt>
                <c:pt idx="4">
                  <c:v>Базовая</c:v>
                </c:pt>
                <c:pt idx="5">
                  <c:v>Соотв.зан.долж.</c:v>
                </c:pt>
              </c:strCache>
            </c:strRef>
          </c:cat>
          <c:val>
            <c:numRef>
              <c:f>Лист1!$B$2:$B$7</c:f>
              <c:numCache>
                <c:formatCode>General</c:formatCode>
                <c:ptCount val="6"/>
                <c:pt idx="0">
                  <c:v>25</c:v>
                </c:pt>
                <c:pt idx="1">
                  <c:v>3</c:v>
                </c:pt>
                <c:pt idx="2">
                  <c:v>12</c:v>
                </c:pt>
                <c:pt idx="3">
                  <c:v>9</c:v>
                </c:pt>
                <c:pt idx="4">
                  <c:v>1</c:v>
                </c:pt>
              </c:numCache>
            </c:numRef>
          </c:val>
        </c:ser>
        <c:ser>
          <c:idx val="1"/>
          <c:order val="1"/>
          <c:tx>
            <c:strRef>
              <c:f>Лист1!$C$1</c:f>
              <c:strCache>
                <c:ptCount val="1"/>
                <c:pt idx="0">
                  <c:v>2009-2010</c:v>
                </c:pt>
              </c:strCache>
            </c:strRef>
          </c:tx>
          <c:invertIfNegative val="0"/>
          <c:cat>
            <c:strRef>
              <c:f>Лист1!$A$2:$A$7</c:f>
              <c:strCache>
                <c:ptCount val="6"/>
                <c:pt idx="0">
                  <c:v>Всего</c:v>
                </c:pt>
                <c:pt idx="1">
                  <c:v>Высшая</c:v>
                </c:pt>
                <c:pt idx="2">
                  <c:v>Первая</c:v>
                </c:pt>
                <c:pt idx="3">
                  <c:v>Вторая</c:v>
                </c:pt>
                <c:pt idx="4">
                  <c:v>Базовая</c:v>
                </c:pt>
                <c:pt idx="5">
                  <c:v>Соотв.зан.долж.</c:v>
                </c:pt>
              </c:strCache>
            </c:strRef>
          </c:cat>
          <c:val>
            <c:numRef>
              <c:f>Лист1!$C$2:$C$7</c:f>
              <c:numCache>
                <c:formatCode>General</c:formatCode>
                <c:ptCount val="6"/>
                <c:pt idx="0">
                  <c:v>23</c:v>
                </c:pt>
                <c:pt idx="1">
                  <c:v>1</c:v>
                </c:pt>
                <c:pt idx="2">
                  <c:v>12</c:v>
                </c:pt>
                <c:pt idx="3">
                  <c:v>5</c:v>
                </c:pt>
                <c:pt idx="4">
                  <c:v>5</c:v>
                </c:pt>
              </c:numCache>
            </c:numRef>
          </c:val>
        </c:ser>
        <c:ser>
          <c:idx val="2"/>
          <c:order val="2"/>
          <c:tx>
            <c:strRef>
              <c:f>Лист1!$D$1</c:f>
              <c:strCache>
                <c:ptCount val="1"/>
                <c:pt idx="0">
                  <c:v>2010-2011</c:v>
                </c:pt>
              </c:strCache>
            </c:strRef>
          </c:tx>
          <c:invertIfNegative val="0"/>
          <c:cat>
            <c:strRef>
              <c:f>Лист1!$A$2:$A$7</c:f>
              <c:strCache>
                <c:ptCount val="6"/>
                <c:pt idx="0">
                  <c:v>Всего</c:v>
                </c:pt>
                <c:pt idx="1">
                  <c:v>Высшая</c:v>
                </c:pt>
                <c:pt idx="2">
                  <c:v>Первая</c:v>
                </c:pt>
                <c:pt idx="3">
                  <c:v>Вторая</c:v>
                </c:pt>
                <c:pt idx="4">
                  <c:v>Базовая</c:v>
                </c:pt>
                <c:pt idx="5">
                  <c:v>Соотв.зан.долж.</c:v>
                </c:pt>
              </c:strCache>
            </c:strRef>
          </c:cat>
          <c:val>
            <c:numRef>
              <c:f>Лист1!$D$2:$D$7</c:f>
              <c:numCache>
                <c:formatCode>General</c:formatCode>
                <c:ptCount val="6"/>
                <c:pt idx="0">
                  <c:v>27</c:v>
                </c:pt>
                <c:pt idx="1">
                  <c:v>2</c:v>
                </c:pt>
                <c:pt idx="2">
                  <c:v>13</c:v>
                </c:pt>
                <c:pt idx="3">
                  <c:v>5</c:v>
                </c:pt>
                <c:pt idx="4">
                  <c:v>7</c:v>
                </c:pt>
              </c:numCache>
            </c:numRef>
          </c:val>
        </c:ser>
        <c:ser>
          <c:idx val="3"/>
          <c:order val="3"/>
          <c:tx>
            <c:strRef>
              <c:f>Лист1!$E$1</c:f>
              <c:strCache>
                <c:ptCount val="1"/>
                <c:pt idx="0">
                  <c:v>2011-2012</c:v>
                </c:pt>
              </c:strCache>
            </c:strRef>
          </c:tx>
          <c:invertIfNegative val="0"/>
          <c:cat>
            <c:strRef>
              <c:f>Лист1!$A$2:$A$7</c:f>
              <c:strCache>
                <c:ptCount val="6"/>
                <c:pt idx="0">
                  <c:v>Всего</c:v>
                </c:pt>
                <c:pt idx="1">
                  <c:v>Высшая</c:v>
                </c:pt>
                <c:pt idx="2">
                  <c:v>Первая</c:v>
                </c:pt>
                <c:pt idx="3">
                  <c:v>Вторая</c:v>
                </c:pt>
                <c:pt idx="4">
                  <c:v>Базовая</c:v>
                </c:pt>
                <c:pt idx="5">
                  <c:v>Соотв.зан.долж.</c:v>
                </c:pt>
              </c:strCache>
            </c:strRef>
          </c:cat>
          <c:val>
            <c:numRef>
              <c:f>Лист1!$E$2:$E$7</c:f>
              <c:numCache>
                <c:formatCode>General</c:formatCode>
                <c:ptCount val="6"/>
                <c:pt idx="0">
                  <c:v>27</c:v>
                </c:pt>
                <c:pt idx="1">
                  <c:v>2</c:v>
                </c:pt>
                <c:pt idx="2">
                  <c:v>11</c:v>
                </c:pt>
                <c:pt idx="3">
                  <c:v>4</c:v>
                </c:pt>
                <c:pt idx="4">
                  <c:v>6</c:v>
                </c:pt>
              </c:numCache>
            </c:numRef>
          </c:val>
        </c:ser>
        <c:ser>
          <c:idx val="4"/>
          <c:order val="4"/>
          <c:tx>
            <c:strRef>
              <c:f>Лист1!$F$1</c:f>
              <c:strCache>
                <c:ptCount val="1"/>
                <c:pt idx="0">
                  <c:v>2012-2013</c:v>
                </c:pt>
              </c:strCache>
            </c:strRef>
          </c:tx>
          <c:invertIfNegative val="0"/>
          <c:cat>
            <c:strRef>
              <c:f>Лист1!$A$2:$A$7</c:f>
              <c:strCache>
                <c:ptCount val="6"/>
                <c:pt idx="0">
                  <c:v>Всего</c:v>
                </c:pt>
                <c:pt idx="1">
                  <c:v>Высшая</c:v>
                </c:pt>
                <c:pt idx="2">
                  <c:v>Первая</c:v>
                </c:pt>
                <c:pt idx="3">
                  <c:v>Вторая</c:v>
                </c:pt>
                <c:pt idx="4">
                  <c:v>Базовая</c:v>
                </c:pt>
                <c:pt idx="5">
                  <c:v>Соотв.зан.долж.</c:v>
                </c:pt>
              </c:strCache>
            </c:strRef>
          </c:cat>
          <c:val>
            <c:numRef>
              <c:f>Лист1!$F$2:$F$7</c:f>
              <c:numCache>
                <c:formatCode>General</c:formatCode>
                <c:ptCount val="6"/>
                <c:pt idx="0">
                  <c:v>25</c:v>
                </c:pt>
                <c:pt idx="1">
                  <c:v>2</c:v>
                </c:pt>
                <c:pt idx="2">
                  <c:v>10</c:v>
                </c:pt>
                <c:pt idx="3">
                  <c:v>2</c:v>
                </c:pt>
                <c:pt idx="4">
                  <c:v>7</c:v>
                </c:pt>
                <c:pt idx="5">
                  <c:v>3</c:v>
                </c:pt>
              </c:numCache>
            </c:numRef>
          </c:val>
        </c:ser>
        <c:dLbls>
          <c:showLegendKey val="0"/>
          <c:showVal val="0"/>
          <c:showCatName val="0"/>
          <c:showSerName val="0"/>
          <c:showPercent val="0"/>
          <c:showBubbleSize val="0"/>
        </c:dLbls>
        <c:gapWidth val="150"/>
        <c:axId val="243572944"/>
        <c:axId val="243573336"/>
      </c:barChart>
      <c:catAx>
        <c:axId val="243572944"/>
        <c:scaling>
          <c:orientation val="minMax"/>
        </c:scaling>
        <c:delete val="0"/>
        <c:axPos val="b"/>
        <c:numFmt formatCode="General" sourceLinked="0"/>
        <c:majorTickMark val="out"/>
        <c:minorTickMark val="none"/>
        <c:tickLblPos val="nextTo"/>
        <c:crossAx val="243573336"/>
        <c:crosses val="autoZero"/>
        <c:auto val="1"/>
        <c:lblAlgn val="ctr"/>
        <c:lblOffset val="100"/>
        <c:noMultiLvlLbl val="0"/>
      </c:catAx>
      <c:valAx>
        <c:axId val="243573336"/>
        <c:scaling>
          <c:orientation val="minMax"/>
        </c:scaling>
        <c:delete val="0"/>
        <c:axPos val="l"/>
        <c:majorGridlines/>
        <c:numFmt formatCode="General" sourceLinked="1"/>
        <c:majorTickMark val="out"/>
        <c:minorTickMark val="none"/>
        <c:tickLblPos val="nextTo"/>
        <c:crossAx val="2435729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0C7A-411E-44AD-8FC5-AEC04ACE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40</Pages>
  <Words>10380</Words>
  <Characters>59167</Characters>
  <Application>Microsoft Office Word</Application>
  <DocSecurity>0</DocSecurity>
  <Lines>493</Lines>
  <Paragraphs>138</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Информационно-аналитические данные об ОУ</vt:lpstr>
      <vt:lpstr/>
      <vt:lpstr/>
      <vt:lpstr>Материально-техническая база школы на 2013г:</vt:lpstr>
      <vt:lpstr>Оснащенность школы ИКТ оборудованием:</vt:lpstr>
      <vt:lpstr/>
      <vt:lpstr>Доля выпускников, продолжающих обучение после окончания школы</vt:lpstr>
      <vt:lpstr/>
      <vt:lpstr/>
      <vt:lpstr/>
      <vt:lpstr/>
      <vt:lpstr/>
      <vt:lpstr/>
      <vt:lpstr/>
      <vt:lpstr/>
      <vt:lpstr/>
      <vt:lpstr/>
      <vt:lpstr>Обеспечение высококвалифицированными педагогическими кадрами</vt:lpstr>
      <vt:lpstr>Все учителя прошли курсы повышения квалификации за 2006-2009гг.</vt:lpstr>
      <vt:lpstr/>
      <vt:lpstr/>
      <vt:lpstr>Административно-управленческий персонал</vt:lpstr>
      <vt:lpstr/>
      <vt:lpstr>Результаты успеваемости начальных классов</vt:lpstr>
      <vt:lpstr>за 2012-2013 учебный год</vt:lpstr>
      <vt:lpstr/>
      <vt:lpstr>Таблица успеваемости учащихся начальных классов</vt:lpstr>
      <vt:lpstr/>
      <vt:lpstr/>
      <vt:lpstr>Сравнительный анализ успеваемости </vt:lpstr>
      <vt:lpstr>и качества обучения по итогам учебного года за 5 лет</vt:lpstr>
      <vt:lpstr>учащихся с 5-го по 11 классы на 2011-2012 учебный год.</vt:lpstr>
      <vt:lpstr/>
    </vt:vector>
  </TitlesOfParts>
  <Company>Microsoft</Company>
  <LinksUpToDate>false</LinksUpToDate>
  <CharactersWithSpaces>69409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dc:creator>
  <cp:lastModifiedBy>связной</cp:lastModifiedBy>
  <cp:revision>21</cp:revision>
  <dcterms:created xsi:type="dcterms:W3CDTF">2013-11-13T03:17:00Z</dcterms:created>
  <dcterms:modified xsi:type="dcterms:W3CDTF">2013-12-05T08:15:00Z</dcterms:modified>
</cp:coreProperties>
</file>